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1046" w14:textId="6a21046">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алушылардың үлгеріміне ағымдық бақылау, аралық және қорытынды аттестаттау өткізудің үлгілік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left"/>
      </w:pPr>
      <w:bookmarkStart w:name="z1" w:id="0"/>
      <w:r>
        <w:rPr>
          <w:rFonts w:ascii="Consolas"/>
          <w:b w:val="false"/>
          <w:i w:val="false"/>
          <w:color w:val="ff0000"/>
          <w:sz w:val="20"/>
        </w:rPr>
        <w:t xml:space="preserve">
      Ескерту. Тақырыбы жаңа редакцияда – ҚР Білім және ғылым министрінің 30.01.2017 </w:t>
      </w:r>
      <w:r>
        <w:rPr>
          <w:rFonts w:ascii="Consolas"/>
          <w:b w:val="false"/>
          <w:i w:val="false"/>
          <w:color w:val="ff0000"/>
          <w:sz w:val="20"/>
        </w:rPr>
        <w:t>№ 36</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ff0000"/>
          <w:sz w:val="20"/>
        </w:rPr>
        <w:t xml:space="preserve">
      </w:t>
      </w:r>
      <w:r>
        <w:rPr>
          <w:rFonts w:ascii="Consolas"/>
          <w:b w:val="false"/>
          <w:i w:val="false"/>
          <w:color w:val="ff0000"/>
          <w:sz w:val="20"/>
        </w:rPr>
        <w:t xml:space="preserve">Қолданушылардың назарына!!! </w:t>
      </w:r>
      <w:r>
        <w:br/>
      </w:r>
      <w:r>
        <w:rPr>
          <w:rFonts w:ascii="Consolas"/>
          <w:b w:val="false"/>
          <w:i w:val="false"/>
          <w:color w:val="ff0000"/>
          <w:sz w:val="20"/>
        </w:rPr>
        <w:t xml:space="preserve">
      Бұйрықтың қолданысқа енгізілу тәртібін </w:t>
      </w:r>
      <w:r>
        <w:rPr>
          <w:rFonts w:ascii="Consolas"/>
          <w:b w:val="false"/>
          <w:i w:val="false"/>
          <w:color w:val="ff0000"/>
          <w:sz w:val="20"/>
        </w:rPr>
        <w:t>5-тармақтан</w:t>
      </w:r>
      <w:r>
        <w:rPr>
          <w:rFonts w:ascii="Consolas"/>
          <w:b w:val="false"/>
          <w:i w:val="false"/>
          <w:color w:val="ff0000"/>
          <w:sz w:val="20"/>
        </w:rPr>
        <w:t xml:space="preserve"> қараңыз. </w:t>
      </w:r>
    </w:p>
    <w:bookmarkEnd w:id="0"/>
    <w:p>
      <w:pPr>
        <w:spacing w:after="0"/>
        <w:ind w:left="0"/>
        <w:jc w:val="left"/>
      </w:pPr>
      <w:r>
        <w:rPr>
          <w:rFonts w:ascii="Consolas"/>
          <w:b w:val="false"/>
          <w:i w:val="false"/>
          <w:color w:val="000000"/>
          <w:sz w:val="20"/>
        </w:rPr>
        <w:t xml:space="preserve">
      "Білім туралы" Қазақстан Республикасының 2007 жылғы 27 шілдедегі Заңының </w:t>
      </w:r>
      <w:r>
        <w:rPr>
          <w:rFonts w:ascii="Consolas"/>
          <w:b w:val="false"/>
          <w:i w:val="false"/>
          <w:color w:val="000000"/>
          <w:sz w:val="20"/>
        </w:rPr>
        <w:t>5-бабының</w:t>
      </w:r>
      <w:r>
        <w:rPr>
          <w:rFonts w:ascii="Consolas"/>
          <w:b w:val="false"/>
          <w:i w:val="false"/>
          <w:color w:val="000000"/>
          <w:sz w:val="20"/>
        </w:rPr>
        <w:t xml:space="preserve"> 19) тармақшасына сәйкес </w:t>
      </w:r>
      <w:r>
        <w:rPr>
          <w:rFonts w:ascii="Consolas"/>
          <w:b/>
          <w:i w:val="false"/>
          <w:color w:val="000000"/>
          <w:sz w:val="20"/>
        </w:rPr>
        <w:t>БҰЙЫРАМЫН:</w:t>
      </w:r>
    </w:p>
    <w:bookmarkStart w:name="z2" w:id="1"/>
    <w:p>
      <w:pPr>
        <w:spacing w:after="0"/>
        <w:ind w:left="0"/>
        <w:jc w:val="left"/>
      </w:pPr>
      <w:r>
        <w:rPr>
          <w:rFonts w:ascii="Consolas"/>
          <w:b w:val="false"/>
          <w:i w:val="false"/>
          <w:color w:val="000000"/>
          <w:sz w:val="20"/>
        </w:rPr>
        <w:t xml:space="preserve">
      1. Қоса беріліп отырған: </w:t>
      </w:r>
    </w:p>
    <w:bookmarkEnd w:id="1"/>
    <w:bookmarkStart w:name="z497" w:id="2"/>
    <w:p>
      <w:pPr>
        <w:spacing w:after="0"/>
        <w:ind w:left="0"/>
        <w:jc w:val="left"/>
      </w:pPr>
      <w:r>
        <w:rPr>
          <w:rFonts w:ascii="Consolas"/>
          <w:b w:val="false"/>
          <w:i w:val="false"/>
          <w:color w:val="000000"/>
          <w:sz w:val="20"/>
        </w:rPr>
        <w:t xml:space="preserve">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Consolas"/>
          <w:b w:val="false"/>
          <w:i w:val="false"/>
          <w:color w:val="000000"/>
          <w:sz w:val="20"/>
        </w:rPr>
        <w:t>қағидалары</w:t>
      </w:r>
      <w:r>
        <w:rPr>
          <w:rFonts w:ascii="Consolas"/>
          <w:b w:val="false"/>
          <w:i w:val="false"/>
          <w:color w:val="000000"/>
          <w:sz w:val="20"/>
        </w:rPr>
        <w:t>;</w:t>
      </w:r>
    </w:p>
    <w:bookmarkEnd w:id="2"/>
    <w:bookmarkStart w:name="z40" w:id="3"/>
    <w:p>
      <w:pPr>
        <w:spacing w:after="0"/>
        <w:ind w:left="0"/>
        <w:jc w:val="left"/>
      </w:pPr>
      <w:r>
        <w:rPr>
          <w:rFonts w:ascii="Consolas"/>
          <w:b w:val="false"/>
          <w:i w:val="false"/>
          <w:color w:val="000000"/>
          <w:sz w:val="20"/>
        </w:rPr>
        <w:t xml:space="preserve">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w:t>
      </w:r>
      <w:r>
        <w:rPr>
          <w:rFonts w:ascii="Consolas"/>
          <w:b w:val="false"/>
          <w:i w:val="false"/>
          <w:color w:val="000000"/>
          <w:sz w:val="20"/>
        </w:rPr>
        <w:t>қағидалары</w:t>
      </w:r>
      <w:r>
        <w:rPr>
          <w:rFonts w:ascii="Consolas"/>
          <w:b w:val="false"/>
          <w:i w:val="false"/>
          <w:color w:val="000000"/>
          <w:sz w:val="20"/>
        </w:rPr>
        <w:t>;</w:t>
      </w:r>
    </w:p>
    <w:bookmarkEnd w:id="3"/>
    <w:bookmarkStart w:name="z41" w:id="4"/>
    <w:p>
      <w:pPr>
        <w:spacing w:after="0"/>
        <w:ind w:left="0"/>
        <w:jc w:val="left"/>
      </w:pPr>
      <w:r>
        <w:rPr>
          <w:rFonts w:ascii="Consolas"/>
          <w:b w:val="false"/>
          <w:i w:val="false"/>
          <w:color w:val="000000"/>
          <w:sz w:val="20"/>
        </w:rPr>
        <w:t xml:space="preserve">
      3) осы бұйрыққа 3-қосымшаға сәйкес Жоғары оқу орындарында білім алушылардың үлгерімін ағымдағы бақылау, аралық және қорытынды аттестаттау жүргізудің үлгілік </w:t>
      </w:r>
      <w:r>
        <w:rPr>
          <w:rFonts w:ascii="Consolas"/>
          <w:b w:val="false"/>
          <w:i w:val="false"/>
          <w:color w:val="000000"/>
          <w:sz w:val="20"/>
        </w:rPr>
        <w:t>қағидалары</w:t>
      </w:r>
      <w:r>
        <w:rPr>
          <w:rFonts w:ascii="Consolas"/>
          <w:b w:val="false"/>
          <w:i w:val="false"/>
          <w:color w:val="000000"/>
          <w:sz w:val="20"/>
        </w:rPr>
        <w:t xml:space="preserve"> бекітілсін.</w:t>
      </w:r>
    </w:p>
    <w:bookmarkEnd w:id="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 жаңа редакцияда – ҚР Білім және ғылым министрінің 30.01.2017 </w:t>
      </w:r>
      <w:r>
        <w:rPr>
          <w:rFonts w:ascii="Consolas"/>
          <w:b w:val="false"/>
          <w:i w:val="false"/>
          <w:color w:val="000000"/>
          <w:sz w:val="20"/>
        </w:rPr>
        <w:t>№ 36</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3" w:id="5"/>
    <w:p>
      <w:pPr>
        <w:spacing w:after="0"/>
        <w:ind w:left="0"/>
        <w:jc w:val="left"/>
      </w:pPr>
      <w:r>
        <w:rPr>
          <w:rFonts w:ascii="Consolas"/>
          <w:b w:val="false"/>
          <w:i w:val="false"/>
          <w:color w:val="000000"/>
          <w:sz w:val="20"/>
        </w:rPr>
        <w:t>
       2. Жоғары және жоғары оқу орнынан кейінгі білім департаменті (С.М. Өмірбаев):</w:t>
      </w:r>
    </w:p>
    <w:bookmarkEnd w:id="5"/>
    <w:bookmarkStart w:name="z334" w:id="6"/>
    <w:p>
      <w:pPr>
        <w:spacing w:after="0"/>
        <w:ind w:left="0"/>
        <w:jc w:val="left"/>
      </w:pPr>
      <w:r>
        <w:rPr>
          <w:rFonts w:ascii="Consolas"/>
          <w:b w:val="false"/>
          <w:i w:val="false"/>
          <w:color w:val="000000"/>
          <w:sz w:val="20"/>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left"/>
      </w:pPr>
      <w:r>
        <w:rPr>
          <w:rFonts w:ascii="Consolas"/>
          <w:b w:val="false"/>
          <w:i w:val="false"/>
          <w:color w:val="000000"/>
          <w:sz w:val="20"/>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left"/>
      </w:pPr>
      <w:r>
        <w:rPr>
          <w:rFonts w:ascii="Consolas"/>
          <w:b w:val="false"/>
          <w:i w:val="false"/>
          <w:color w:val="000000"/>
          <w:sz w:val="20"/>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Consolas"/>
          <w:b w:val="false"/>
          <w:i w:val="false"/>
          <w:color w:val="000000"/>
          <w:sz w:val="20"/>
          <w:u w:val="single"/>
        </w:rPr>
        <w:t>бұйрығының</w:t>
      </w:r>
      <w:r>
        <w:rPr>
          <w:rFonts w:ascii="Consolas"/>
          <w:b w:val="false"/>
          <w:i w:val="false"/>
          <w:color w:val="000000"/>
          <w:sz w:val="20"/>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left"/>
      </w:pPr>
      <w:r>
        <w:rPr>
          <w:rFonts w:ascii="Consolas"/>
          <w:b w:val="false"/>
          <w:i w:val="false"/>
          <w:color w:val="000000"/>
          <w:sz w:val="20"/>
        </w:rPr>
        <w:t>
      4. Осы бұйрықтың орындалуын бақылау вице-министр К.Н. Шәмшидиноваға жүктелсін.</w:t>
      </w:r>
    </w:p>
    <w:bookmarkEnd w:id="9"/>
    <w:bookmarkStart w:name="z6" w:id="10"/>
    <w:p>
      <w:pPr>
        <w:spacing w:after="0"/>
        <w:ind w:left="0"/>
        <w:jc w:val="left"/>
      </w:pPr>
      <w:r>
        <w:rPr>
          <w:rFonts w:ascii="Consolas"/>
          <w:b w:val="false"/>
          <w:i w:val="false"/>
          <w:color w:val="000000"/>
          <w:sz w:val="20"/>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Министр</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Ж. Түймебаев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2008 жылғы 18 наурыздағы</w:t>
            </w:r>
            <w:r>
              <w:br/>
            </w:r>
            <w:r>
              <w:rPr>
                <w:rFonts w:ascii="Consolas"/>
                <w:b w:val="false"/>
                <w:i w:val="false"/>
                <w:color w:val="000000"/>
                <w:sz w:val="20"/>
              </w:rPr>
              <w:t>№ 125 бұйрығымен бекітілген</w:t>
            </w:r>
          </w:p>
        </w:tc>
      </w:tr>
    </w:tbl>
    <w:bookmarkStart w:name="z7" w:id="11"/>
    <w:p>
      <w:pPr>
        <w:spacing w:after="0"/>
        <w:ind w:left="0"/>
        <w:jc w:val="left"/>
      </w:pPr>
      <w:r>
        <w:rPr>
          <w:rFonts w:ascii="Consolas"/>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left"/>
      </w:pPr>
      <w:r>
        <w:rPr>
          <w:rFonts w:ascii="Consolas"/>
          <w:b w:val="false"/>
          <w:i w:val="false"/>
          <w:color w:val="ff0000"/>
          <w:sz w:val="20"/>
        </w:rPr>
        <w:t xml:space="preserve">
      Ескерту. Үлгі қағида жаңа редакцияда – ҚР Білім және ғылым министрінің 06.06.2017 </w:t>
      </w:r>
      <w:r>
        <w:rPr>
          <w:rFonts w:ascii="Consolas"/>
          <w:b w:val="false"/>
          <w:i w:val="false"/>
          <w:color w:val="ff0000"/>
          <w:sz w:val="20"/>
        </w:rPr>
        <w:t>№ 265</w:t>
      </w:r>
      <w:r>
        <w:rPr>
          <w:rFonts w:ascii="Consolas"/>
          <w:b w:val="false"/>
          <w:i w:val="false"/>
          <w:color w:val="ff0000"/>
          <w:sz w:val="20"/>
        </w:rPr>
        <w:t xml:space="preserve"> (қолданысқа енгізілу тәртібін </w:t>
      </w:r>
      <w:r>
        <w:rPr>
          <w:rFonts w:ascii="Consolas"/>
          <w:b w:val="false"/>
          <w:i w:val="false"/>
          <w:color w:val="ff0000"/>
          <w:sz w:val="20"/>
        </w:rPr>
        <w:t>4-т</w:t>
      </w:r>
      <w:r>
        <w:rPr>
          <w:rFonts w:ascii="Consolas"/>
          <w:b w:val="false"/>
          <w:i w:val="false"/>
          <w:color w:val="ff0000"/>
          <w:sz w:val="20"/>
        </w:rPr>
        <w:t>. қараңыз) бұйрығымен.</w:t>
      </w:r>
    </w:p>
    <w:bookmarkStart w:name="z498" w:id="12"/>
    <w:p>
      <w:pPr>
        <w:spacing w:after="0"/>
        <w:ind w:left="0"/>
        <w:jc w:val="left"/>
      </w:pPr>
      <w:r>
        <w:rPr>
          <w:rFonts w:ascii="Consolas"/>
          <w:b/>
          <w:i w:val="false"/>
          <w:color w:val="000000"/>
        </w:rPr>
        <w:t xml:space="preserve"> 1-тарау. Жалпы ережелер</w:t>
      </w:r>
    </w:p>
    <w:bookmarkEnd w:id="12"/>
    <w:bookmarkStart w:name="z499" w:id="13"/>
    <w:p>
      <w:pPr>
        <w:spacing w:after="0"/>
        <w:ind w:left="0"/>
        <w:jc w:val="left"/>
      </w:pPr>
      <w:r>
        <w:rPr>
          <w:rFonts w:ascii="Consolas"/>
          <w:b w:val="false"/>
          <w:i w:val="false"/>
          <w:color w:val="000000"/>
          <w:sz w:val="20"/>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w:t>
      </w:r>
      <w:r>
        <w:rPr>
          <w:rFonts w:ascii="Consolas"/>
          <w:b w:val="false"/>
          <w:i w:val="false"/>
          <w:color w:val="000000"/>
          <w:sz w:val="20"/>
        </w:rPr>
        <w:t>19) тармақшасына</w:t>
      </w:r>
      <w:r>
        <w:rPr>
          <w:rFonts w:ascii="Consolas"/>
          <w:b w:val="false"/>
          <w:i w:val="false"/>
          <w:color w:val="000000"/>
          <w:sz w:val="20"/>
        </w:rPr>
        <w:t xml:space="preserve">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bookmarkEnd w:id="13"/>
    <w:bookmarkStart w:name="z500" w:id="14"/>
    <w:p>
      <w:pPr>
        <w:spacing w:after="0"/>
        <w:ind w:left="0"/>
        <w:jc w:val="left"/>
      </w:pPr>
      <w:r>
        <w:rPr>
          <w:rFonts w:ascii="Consolas"/>
          <w:b w:val="false"/>
          <w:i w:val="false"/>
          <w:color w:val="000000"/>
          <w:sz w:val="20"/>
        </w:rPr>
        <w:t>
      2. Осы Қағидаларда мынадай анықтамалар қолданылады:</w:t>
      </w:r>
    </w:p>
    <w:bookmarkEnd w:id="14"/>
    <w:bookmarkStart w:name="z501" w:id="15"/>
    <w:p>
      <w:pPr>
        <w:spacing w:after="0"/>
        <w:ind w:left="0"/>
        <w:jc w:val="left"/>
      </w:pPr>
      <w:r>
        <w:rPr>
          <w:rFonts w:ascii="Consolas"/>
          <w:b w:val="false"/>
          <w:i w:val="false"/>
          <w:color w:val="000000"/>
          <w:sz w:val="20"/>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502" w:id="16"/>
    <w:p>
      <w:pPr>
        <w:spacing w:after="0"/>
        <w:ind w:left="0"/>
        <w:jc w:val="left"/>
      </w:pPr>
      <w:r>
        <w:rPr>
          <w:rFonts w:ascii="Consolas"/>
          <w:b w:val="false"/>
          <w:i w:val="false"/>
          <w:color w:val="000000"/>
          <w:sz w:val="20"/>
        </w:rPr>
        <w:t>
      2) бағалау өлшемшарттары – білім алушылардың оқу жетістіктерін бағалау жүргізуге негіз болатын белгі;</w:t>
      </w:r>
    </w:p>
    <w:bookmarkEnd w:id="16"/>
    <w:bookmarkStart w:name="z503" w:id="17"/>
    <w:p>
      <w:pPr>
        <w:spacing w:after="0"/>
        <w:ind w:left="0"/>
        <w:jc w:val="left"/>
      </w:pPr>
      <w:r>
        <w:rPr>
          <w:rFonts w:ascii="Consolas"/>
          <w:b w:val="false"/>
          <w:i w:val="false"/>
          <w:color w:val="000000"/>
          <w:sz w:val="20"/>
        </w:rPr>
        <w:t>
      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17"/>
    <w:bookmarkStart w:name="z504" w:id="18"/>
    <w:p>
      <w:pPr>
        <w:spacing w:after="0"/>
        <w:ind w:left="0"/>
        <w:jc w:val="left"/>
      </w:pPr>
      <w:r>
        <w:rPr>
          <w:rFonts w:ascii="Consolas"/>
          <w:b w:val="false"/>
          <w:i w:val="false"/>
          <w:color w:val="000000"/>
          <w:sz w:val="20"/>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505" w:id="19"/>
    <w:p>
      <w:pPr>
        <w:spacing w:after="0"/>
        <w:ind w:left="0"/>
        <w:jc w:val="left"/>
      </w:pPr>
      <w:r>
        <w:rPr>
          <w:rFonts w:ascii="Consolas"/>
          <w:b w:val="false"/>
          <w:i w:val="false"/>
          <w:color w:val="000000"/>
          <w:sz w:val="20"/>
        </w:rPr>
        <w:t xml:space="preserve">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r>
        <w:rPr>
          <w:rFonts w:ascii="Consolas"/>
          <w:b w:val="false"/>
          <w:i w:val="false"/>
          <w:color w:val="000000"/>
          <w:sz w:val="20"/>
        </w:rPr>
        <w:t>стандартында</w:t>
      </w:r>
      <w:r>
        <w:rPr>
          <w:rFonts w:ascii="Consolas"/>
          <w:b w:val="false"/>
          <w:i w:val="false"/>
          <w:color w:val="000000"/>
          <w:sz w:val="20"/>
        </w:rPr>
        <w:t xml:space="preserve"> (бұдан әрі - МЖМБС) қарастырылған оқу пәндерінің көлемін меңгеру дәрежесін анықтау мақсатында жүргізілетін рәсім: </w:t>
      </w:r>
    </w:p>
    <w:bookmarkEnd w:id="19"/>
    <w:bookmarkStart w:name="z506" w:id="20"/>
    <w:p>
      <w:pPr>
        <w:spacing w:after="0"/>
        <w:ind w:left="0"/>
        <w:jc w:val="left"/>
      </w:pPr>
      <w:r>
        <w:rPr>
          <w:rFonts w:ascii="Consolas"/>
          <w:b w:val="false"/>
          <w:i w:val="false"/>
          <w:color w:val="000000"/>
          <w:sz w:val="20"/>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507" w:id="21"/>
    <w:p>
      <w:pPr>
        <w:spacing w:after="0"/>
        <w:ind w:left="0"/>
        <w:jc w:val="left"/>
      </w:pPr>
      <w:r>
        <w:rPr>
          <w:rFonts w:ascii="Consolas"/>
          <w:b w:val="false"/>
          <w:i w:val="false"/>
          <w:color w:val="000000"/>
          <w:sz w:val="20"/>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508" w:id="22"/>
    <w:p>
      <w:pPr>
        <w:spacing w:after="0"/>
        <w:ind w:left="0"/>
        <w:jc w:val="left"/>
      </w:pPr>
      <w:r>
        <w:rPr>
          <w:rFonts w:ascii="Consolas"/>
          <w:b w:val="false"/>
          <w:i w:val="false"/>
          <w:color w:val="000000"/>
          <w:sz w:val="20"/>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509" w:id="23"/>
    <w:p>
      <w:pPr>
        <w:spacing w:after="0"/>
        <w:ind w:left="0"/>
        <w:jc w:val="left"/>
      </w:pPr>
      <w:r>
        <w:rPr>
          <w:rFonts w:ascii="Consolas"/>
          <w:b w:val="false"/>
          <w:i w:val="false"/>
          <w:color w:val="000000"/>
          <w:sz w:val="20"/>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3"/>
    <w:bookmarkStart w:name="z510" w:id="24"/>
    <w:p>
      <w:pPr>
        <w:spacing w:after="0"/>
        <w:ind w:left="0"/>
        <w:jc w:val="left"/>
      </w:pPr>
      <w:r>
        <w:rPr>
          <w:rFonts w:ascii="Consolas"/>
          <w:b/>
          <w:i w:val="false"/>
          <w:color w:val="000000"/>
        </w:rPr>
        <w:t xml:space="preserve"> 2-тарау. Білім алушылардың үлгеріміне ағымдық бақылау, аралық аттестаттау жүргізудің тәртібі</w:t>
      </w:r>
    </w:p>
    <w:bookmarkEnd w:id="24"/>
    <w:bookmarkStart w:name="z511" w:id="25"/>
    <w:p>
      <w:pPr>
        <w:spacing w:after="0"/>
        <w:ind w:left="0"/>
        <w:jc w:val="left"/>
      </w:pPr>
      <w:r>
        <w:rPr>
          <w:rFonts w:ascii="Consolas"/>
          <w:b w:val="false"/>
          <w:i w:val="false"/>
          <w:color w:val="000000"/>
          <w:sz w:val="20"/>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25"/>
    <w:bookmarkStart w:name="z512" w:id="26"/>
    <w:p>
      <w:pPr>
        <w:spacing w:after="0"/>
        <w:ind w:left="0"/>
        <w:jc w:val="left"/>
      </w:pPr>
      <w:r>
        <w:rPr>
          <w:rFonts w:ascii="Consolas"/>
          <w:b w:val="false"/>
          <w:i w:val="false"/>
          <w:color w:val="000000"/>
          <w:sz w:val="20"/>
        </w:rPr>
        <w:t>
      1-сыныптың бірінші жартыжылдығында оқу материалын меңгеру деңгейіне баға қойылмайды.</w:t>
      </w:r>
    </w:p>
    <w:bookmarkEnd w:id="26"/>
    <w:bookmarkStart w:name="z513" w:id="27"/>
    <w:p>
      <w:pPr>
        <w:spacing w:after="0"/>
        <w:ind w:left="0"/>
        <w:jc w:val="left"/>
      </w:pPr>
      <w:r>
        <w:rPr>
          <w:rFonts w:ascii="Consolas"/>
          <w:b w:val="false"/>
          <w:i w:val="false"/>
          <w:color w:val="000000"/>
          <w:sz w:val="20"/>
        </w:rPr>
        <w:t>
      4. 1-11 (12)-сыныптардың білім алушыларының пәндер бойынша жылдық бағасы тоқсандық (жартыжылдық) бағалардың негізінде қойылады.</w:t>
      </w:r>
    </w:p>
    <w:bookmarkEnd w:id="27"/>
    <w:bookmarkStart w:name="z514" w:id="28"/>
    <w:p>
      <w:pPr>
        <w:spacing w:after="0"/>
        <w:ind w:left="0"/>
        <w:jc w:val="left"/>
      </w:pPr>
      <w:r>
        <w:rPr>
          <w:rFonts w:ascii="Consolas"/>
          <w:b w:val="false"/>
          <w:i w:val="false"/>
          <w:color w:val="000000"/>
          <w:sz w:val="20"/>
        </w:rPr>
        <w:t>
      5-11 (12) сыныптардың білім алушыларының пәндер бойынша қорытынды бағасы тоқсандық, жылдық және емтихан бағаларының негізінде қойылады.</w:t>
      </w:r>
    </w:p>
    <w:bookmarkEnd w:id="28"/>
    <w:bookmarkStart w:name="z515" w:id="29"/>
    <w:p>
      <w:pPr>
        <w:spacing w:after="0"/>
        <w:ind w:left="0"/>
        <w:jc w:val="left"/>
      </w:pPr>
      <w:r>
        <w:rPr>
          <w:rFonts w:ascii="Consolas"/>
          <w:b w:val="false"/>
          <w:i w:val="false"/>
          <w:color w:val="000000"/>
          <w:sz w:val="20"/>
        </w:rPr>
        <w:t xml:space="preserve">
      Тоқсандық, жартыжылдық, жылдық және қорытынды бағаларды қайта қарауға рұқсат берілмейді. </w:t>
      </w:r>
    </w:p>
    <w:bookmarkEnd w:id="29"/>
    <w:bookmarkStart w:name="z516" w:id="30"/>
    <w:p>
      <w:pPr>
        <w:spacing w:after="0"/>
        <w:ind w:left="0"/>
        <w:jc w:val="left"/>
      </w:pPr>
      <w:r>
        <w:rPr>
          <w:rFonts w:ascii="Consolas"/>
          <w:b w:val="false"/>
          <w:i w:val="false"/>
          <w:color w:val="000000"/>
          <w:sz w:val="20"/>
        </w:rPr>
        <w:t>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көшіріледі.</w:t>
      </w:r>
    </w:p>
    <w:bookmarkEnd w:id="30"/>
    <w:bookmarkStart w:name="z517" w:id="31"/>
    <w:p>
      <w:pPr>
        <w:spacing w:after="0"/>
        <w:ind w:left="0"/>
        <w:jc w:val="left"/>
      </w:pPr>
      <w:r>
        <w:rPr>
          <w:rFonts w:ascii="Consolas"/>
          <w:b w:val="false"/>
          <w:i w:val="false"/>
          <w:color w:val="000000"/>
          <w:sz w:val="20"/>
        </w:rPr>
        <w:t xml:space="preserve">
      6. Бір немесе екі пәннен қанағаттанарлықсыз бағалары бар 5-8 (9), 10 (11) сыныптардың білім алушылары аралық аттестаттауға жіберіледі. </w:t>
      </w:r>
    </w:p>
    <w:bookmarkEnd w:id="31"/>
    <w:bookmarkStart w:name="z518" w:id="32"/>
    <w:p>
      <w:pPr>
        <w:spacing w:after="0"/>
        <w:ind w:left="0"/>
        <w:jc w:val="left"/>
      </w:pPr>
      <w:r>
        <w:rPr>
          <w:rFonts w:ascii="Consolas"/>
          <w:b w:val="false"/>
          <w:i w:val="false"/>
          <w:color w:val="000000"/>
          <w:sz w:val="20"/>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bookmarkEnd w:id="32"/>
    <w:bookmarkStart w:name="z519" w:id="33"/>
    <w:p>
      <w:pPr>
        <w:spacing w:after="0"/>
        <w:ind w:left="0"/>
        <w:jc w:val="left"/>
      </w:pPr>
      <w:r>
        <w:rPr>
          <w:rFonts w:ascii="Consolas"/>
          <w:b w:val="false"/>
          <w:i w:val="false"/>
          <w:color w:val="000000"/>
          <w:sz w:val="20"/>
        </w:rPr>
        <w:t>
      1-сынып білім алушылары психологиялық-медициналық-педагогикалық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
    <w:bookmarkEnd w:id="33"/>
    <w:bookmarkStart w:name="z520" w:id="34"/>
    <w:p>
      <w:pPr>
        <w:spacing w:after="0"/>
        <w:ind w:left="0"/>
        <w:jc w:val="left"/>
      </w:pPr>
      <w:r>
        <w:rPr>
          <w:rFonts w:ascii="Consolas"/>
          <w:b w:val="false"/>
          <w:i w:val="false"/>
          <w:color w:val="000000"/>
          <w:sz w:val="20"/>
        </w:rPr>
        <w:t>
      7. 5-8 (9), 10 (11) сыныптардағы білім алушыларды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
    <w:bookmarkEnd w:id="34"/>
    <w:bookmarkStart w:name="z521" w:id="35"/>
    <w:p>
      <w:pPr>
        <w:spacing w:after="0"/>
        <w:ind w:left="0"/>
        <w:jc w:val="left"/>
      </w:pPr>
      <w:r>
        <w:rPr>
          <w:rFonts w:ascii="Consolas"/>
          <w:b w:val="false"/>
          <w:i w:val="false"/>
          <w:color w:val="000000"/>
          <w:sz w:val="20"/>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bookmarkEnd w:id="35"/>
    <w:bookmarkStart w:name="z522" w:id="36"/>
    <w:p>
      <w:pPr>
        <w:spacing w:after="0"/>
        <w:ind w:left="0"/>
        <w:jc w:val="left"/>
      </w:pPr>
      <w:r>
        <w:rPr>
          <w:rFonts w:ascii="Consolas"/>
          <w:b w:val="false"/>
          <w:i w:val="false"/>
          <w:color w:val="000000"/>
          <w:sz w:val="20"/>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bookmarkEnd w:id="36"/>
    <w:bookmarkStart w:name="z523" w:id="37"/>
    <w:p>
      <w:pPr>
        <w:spacing w:after="0"/>
        <w:ind w:left="0"/>
        <w:jc w:val="left"/>
      </w:pPr>
      <w:r>
        <w:rPr>
          <w:rFonts w:ascii="Consolas"/>
          <w:b w:val="false"/>
          <w:i w:val="false"/>
          <w:color w:val="000000"/>
          <w:sz w:val="20"/>
        </w:rPr>
        <w:t>
      10. 2-8 (9), 10 (11) сыныптардан келесі сыныпқа барлық оқу пәндері бойынша жылдық және қорытынды бағалары "3", "4", "5" болған білім алушылар көшіріледі.</w:t>
      </w:r>
    </w:p>
    <w:bookmarkEnd w:id="37"/>
    <w:bookmarkStart w:name="z524" w:id="38"/>
    <w:p>
      <w:pPr>
        <w:spacing w:after="0"/>
        <w:ind w:left="0"/>
        <w:jc w:val="left"/>
      </w:pPr>
      <w:r>
        <w:rPr>
          <w:rFonts w:ascii="Consolas"/>
          <w:b w:val="false"/>
          <w:i w:val="false"/>
          <w:color w:val="000000"/>
          <w:sz w:val="20"/>
        </w:rPr>
        <w:t>
      11. Барлық оқу пәндері бойынша жылдық бағалары "5" болған 5-8 (9), 10 (11) сыныптардың білім алушылары келесі сыныпқа емтихансыз көшіріледі.</w:t>
      </w:r>
    </w:p>
    <w:bookmarkEnd w:id="38"/>
    <w:bookmarkStart w:name="z525" w:id="39"/>
    <w:p>
      <w:pPr>
        <w:spacing w:after="0"/>
        <w:ind w:left="0"/>
        <w:jc w:val="left"/>
      </w:pPr>
      <w:r>
        <w:rPr>
          <w:rFonts w:ascii="Consolas"/>
          <w:b/>
          <w:i w:val="false"/>
          <w:color w:val="000000"/>
        </w:rPr>
        <w:t xml:space="preserve"> 3-тарау. Жаңартылған орта білім мазмұны бойынша білім алушылардың үлгеріміне ағымдық бақылау жүргізудің тәртібі</w:t>
      </w:r>
    </w:p>
    <w:bookmarkEnd w:id="39"/>
    <w:bookmarkStart w:name="z526" w:id="40"/>
    <w:p>
      <w:pPr>
        <w:spacing w:after="0"/>
        <w:ind w:left="0"/>
        <w:jc w:val="left"/>
      </w:pPr>
      <w:r>
        <w:rPr>
          <w:rFonts w:ascii="Consolas"/>
          <w:b w:val="false"/>
          <w:i w:val="false"/>
          <w:color w:val="000000"/>
          <w:sz w:val="20"/>
        </w:rPr>
        <w:t>
      12. Білім алушылардың оқу жетістігін бағалау формативтік және жиынтық бағалау нысандарында жүзеге асырылады.</w:t>
      </w:r>
    </w:p>
    <w:bookmarkEnd w:id="40"/>
    <w:bookmarkStart w:name="z527" w:id="41"/>
    <w:p>
      <w:pPr>
        <w:spacing w:after="0"/>
        <w:ind w:left="0"/>
        <w:jc w:val="left"/>
      </w:pPr>
      <w:r>
        <w:rPr>
          <w:rFonts w:ascii="Consolas"/>
          <w:b w:val="false"/>
          <w:i w:val="false"/>
          <w:color w:val="000000"/>
          <w:sz w:val="20"/>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bookmarkEnd w:id="4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13-тармақ жаңа редакцияда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85" w:id="42"/>
    <w:p>
      <w:pPr>
        <w:spacing w:after="0"/>
        <w:ind w:left="0"/>
        <w:jc w:val="left"/>
      </w:pPr>
      <w:r>
        <w:rPr>
          <w:rFonts w:ascii="Consolas"/>
          <w:b w:val="false"/>
          <w:i w:val="false"/>
          <w:color w:val="000000"/>
          <w:sz w:val="20"/>
        </w:rPr>
        <w:t>
      13-1. Формативтік бағалау кезінде педагог білім алушылардың санын және кері байланысты беру жиілігін дербес анықтайды.</w:t>
      </w:r>
    </w:p>
    <w:bookmarkEnd w:id="4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13-1-тармақпен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86" w:id="43"/>
    <w:p>
      <w:pPr>
        <w:spacing w:after="0"/>
        <w:ind w:left="0"/>
        <w:jc w:val="left"/>
      </w:pPr>
      <w:r>
        <w:rPr>
          <w:rFonts w:ascii="Consolas"/>
          <w:b w:val="false"/>
          <w:i w:val="false"/>
          <w:color w:val="000000"/>
          <w:sz w:val="20"/>
        </w:rPr>
        <w:t>
      13-2. Формативті бағалау нәтижелері басып шығару мен одан әрі сақтауды талап етпейді.</w:t>
      </w:r>
    </w:p>
    <w:bookmarkEnd w:id="43"/>
    <w:p>
      <w:pPr>
        <w:spacing w:after="0"/>
        <w:ind w:left="0"/>
        <w:jc w:val="left"/>
      </w:pPr>
      <w:r>
        <w:rPr>
          <w:rFonts w:ascii="Consolas"/>
          <w:b w:val="false"/>
          <w:i w:val="false"/>
          <w:color w:val="000000"/>
          <w:sz w:val="20"/>
        </w:rPr>
        <w:t>
      Формативті бағалау нәтижелерін қою бағаланатын жұмыс орындалған дәптерлерінде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13-2-тармақпен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28" w:id="44"/>
    <w:p>
      <w:pPr>
        <w:spacing w:after="0"/>
        <w:ind w:left="0"/>
        <w:jc w:val="left"/>
      </w:pPr>
      <w:r>
        <w:rPr>
          <w:rFonts w:ascii="Consolas"/>
          <w:b w:val="false"/>
          <w:i w:val="false"/>
          <w:color w:val="000000"/>
          <w:sz w:val="20"/>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44"/>
    <w:p>
      <w:pPr>
        <w:spacing w:after="0"/>
        <w:ind w:left="0"/>
        <w:jc w:val="left"/>
      </w:pPr>
      <w:r>
        <w:rPr>
          <w:rFonts w:ascii="Consolas"/>
          <w:b w:val="false"/>
          <w:i w:val="false"/>
          <w:color w:val="000000"/>
          <w:sz w:val="20"/>
        </w:rPr>
        <w:t>
      Жиынтық бағалау үшінші тоқсаннан бастап 1-сыныптарда, бірінші тоқсаннан бастап 2-11 (12) сыныптарда жүргізіледі.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 жаңа редакцияда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87" w:id="45"/>
    <w:p>
      <w:pPr>
        <w:spacing w:after="0"/>
        <w:ind w:left="0"/>
        <w:jc w:val="left"/>
      </w:pPr>
      <w:r>
        <w:rPr>
          <w:rFonts w:ascii="Consolas"/>
          <w:b w:val="false"/>
          <w:i w:val="false"/>
          <w:color w:val="000000"/>
          <w:sz w:val="20"/>
        </w:rPr>
        <w:t>
      14-1. Бөлім/ортақ тақырып бойынша жиынтық бағалау (бұдан әрі - БЖБ) нәтижесі бойынша білім алушыларға тоқсандық оқу жетістіктерін бағалау кезінде ескерілетін балдар қойылады.</w:t>
      </w:r>
    </w:p>
    <w:bookmarkEnd w:id="4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14-1-тармақпен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88" w:id="46"/>
    <w:p>
      <w:pPr>
        <w:spacing w:after="0"/>
        <w:ind w:left="0"/>
        <w:jc w:val="left"/>
      </w:pPr>
      <w:r>
        <w:rPr>
          <w:rFonts w:ascii="Consolas"/>
          <w:b w:val="false"/>
          <w:i w:val="false"/>
          <w:color w:val="000000"/>
          <w:sz w:val="20"/>
        </w:rPr>
        <w:t>
      14.2. БЖБ үшін максималды бал, БЖБ өткізу нысаны (бақылау, практикалық немесе шығармашылық жұмыс, жоба, ауызша сұрау, эссе) мен сабағы және БЖБ орындау уақыты реттелмейді.</w:t>
      </w:r>
    </w:p>
    <w:bookmarkEnd w:id="4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14-2-тармақпен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89" w:id="47"/>
    <w:p>
      <w:pPr>
        <w:spacing w:after="0"/>
        <w:ind w:left="0"/>
        <w:jc w:val="left"/>
      </w:pPr>
      <w:r>
        <w:rPr>
          <w:rFonts w:ascii="Consolas"/>
          <w:b w:val="false"/>
          <w:i w:val="false"/>
          <w:color w:val="000000"/>
          <w:sz w:val="20"/>
        </w:rPr>
        <w:t>
      14.3. Бөлім және тоқсандық жұмыс үшін жиынтық бағалауға қойылатын қорытынды балды қою кезінде қолмен жөнделген жер, сондай-ақ оқу тапсырмалары мен есептер шарттарын ресімдеу сапасы есептелмейді.</w:t>
      </w:r>
    </w:p>
    <w:bookmarkEnd w:id="4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14-3-тармақпен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90" w:id="48"/>
    <w:p>
      <w:pPr>
        <w:spacing w:after="0"/>
        <w:ind w:left="0"/>
        <w:jc w:val="left"/>
      </w:pPr>
      <w:r>
        <w:rPr>
          <w:rFonts w:ascii="Consolas"/>
          <w:b w:val="false"/>
          <w:i w:val="false"/>
          <w:color w:val="000000"/>
          <w:sz w:val="20"/>
        </w:rPr>
        <w:t>
      14-4. Аптасына 1 сағат оқу жүктемесі кезінде БЖБ тоқсанда екі реттен артық емес жүргізіледі.</w:t>
      </w:r>
    </w:p>
    <w:bookmarkEnd w:id="4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14-4-тармақпен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91" w:id="49"/>
    <w:p>
      <w:pPr>
        <w:spacing w:after="0"/>
        <w:ind w:left="0"/>
        <w:jc w:val="left"/>
      </w:pPr>
      <w:r>
        <w:rPr>
          <w:rFonts w:ascii="Consolas"/>
          <w:b w:val="false"/>
          <w:i w:val="false"/>
          <w:color w:val="000000"/>
          <w:sz w:val="20"/>
        </w:rPr>
        <w:t>
      14-5. Бөлімдер/ортақ тақырыптар тоқсанына үш және одан да көп бөлімдерді (ортақ тақырыптар) оқып-зерделеген жағдайда тақырыптардың ерекшеліктерін және оқыту мақсаттарының санын ескере отырып біріктіріледі.</w:t>
      </w:r>
    </w:p>
    <w:bookmarkEnd w:id="49"/>
    <w:p>
      <w:pPr>
        <w:spacing w:after="0"/>
        <w:ind w:left="0"/>
        <w:jc w:val="left"/>
      </w:pPr>
      <w:r>
        <w:rPr>
          <w:rFonts w:ascii="Consolas"/>
          <w:b w:val="false"/>
          <w:i w:val="false"/>
          <w:color w:val="000000"/>
          <w:sz w:val="20"/>
        </w:rPr>
        <w:t>
      Тоқсанда бір бөлімді (ортақ тақырыпты) оқып-зерделеген жағдайда, БЖБ тоқсанның екінші жартысында, тоқсанның соңына дейін кемінде екі апта бұрын бір рет өткізіледі. Оны екі кезеңге бөліп жүргізуге болады.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14-5-тармақпен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92" w:id="50"/>
    <w:p>
      <w:pPr>
        <w:spacing w:after="0"/>
        <w:ind w:left="0"/>
        <w:jc w:val="left"/>
      </w:pPr>
      <w:r>
        <w:rPr>
          <w:rFonts w:ascii="Consolas"/>
          <w:b w:val="false"/>
          <w:i w:val="false"/>
          <w:color w:val="000000"/>
          <w:sz w:val="20"/>
        </w:rPr>
        <w:t>
      14-6. Пәндердің күрделілік деңгейін есепке ала отырып, бір күнде үш тоқсандық жиынтық бағалау жүргізуге болады. Олар тоқсан аяқталатын соңғы күні жүргізілмейді.</w:t>
      </w:r>
    </w:p>
    <w:bookmarkEnd w:id="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14-6-тармақпен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94" w:id="51"/>
    <w:p>
      <w:pPr>
        <w:spacing w:after="0"/>
        <w:ind w:left="0"/>
        <w:jc w:val="left"/>
      </w:pPr>
      <w:r>
        <w:rPr>
          <w:rFonts w:ascii="Consolas"/>
          <w:b w:val="false"/>
          <w:i w:val="false"/>
          <w:color w:val="000000"/>
          <w:sz w:val="20"/>
        </w:rPr>
        <w:t>
      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5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14-7-тармақпен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93" w:id="52"/>
    <w:p>
      <w:pPr>
        <w:spacing w:after="0"/>
        <w:ind w:left="0"/>
        <w:jc w:val="left"/>
      </w:pPr>
      <w:r>
        <w:rPr>
          <w:rFonts w:ascii="Consolas"/>
          <w:b w:val="false"/>
          <w:i w:val="false"/>
          <w:color w:val="000000"/>
          <w:sz w:val="20"/>
        </w:rPr>
        <w:t>
      14-8. Ерекше оқу қажеттіліктері бар білім алушыларды бағалау кезінде педагог сараланған және/немесе жеке тапсырмаларды қолданып, сондай-ақ, оқушының ерекшелігін есепке ала отырып, бағалау критерийлеріне өзгерістер енгізеді.</w:t>
      </w:r>
    </w:p>
    <w:bookmarkEnd w:id="5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14-8-тармақпен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29" w:id="53"/>
    <w:p>
      <w:pPr>
        <w:spacing w:after="0"/>
        <w:ind w:left="0"/>
        <w:jc w:val="left"/>
      </w:pPr>
      <w:r>
        <w:rPr>
          <w:rFonts w:ascii="Consolas"/>
          <w:b w:val="false"/>
          <w:i w:val="false"/>
          <w:color w:val="000000"/>
          <w:sz w:val="20"/>
        </w:rPr>
        <w:t>
      15. "Өзін-өзі тану", "Көркем еңбек", "Музыка", "Дене шынықтыру", "Кәсіпкерлік және бизнес негіздері", "Графика және жобалау", "Қоғам және дін" пәндері бойынша жиынтық бағалау өткізілмейді.</w:t>
      </w:r>
    </w:p>
    <w:bookmarkEnd w:id="53"/>
    <w:p>
      <w:pPr>
        <w:spacing w:after="0"/>
        <w:ind w:left="0"/>
        <w:jc w:val="left"/>
      </w:pPr>
      <w:r>
        <w:rPr>
          <w:rFonts w:ascii="Consolas"/>
          <w:b w:val="false"/>
          <w:i w:val="false"/>
          <w:color w:val="000000"/>
          <w:sz w:val="20"/>
        </w:rPr>
        <w:t>
      Тоқсан ("Дене шынықтыру", "Кәсіпкерлік және бизнес негіздері" және "Графика және жобалау"), жарты жыл ("Өзін-өзі тану", "Көркем еңбек", "Музыка", "Қоғам және дін") және оқу жылының соңында аталған пәндер бойынша "есептелінді" ("есептелінген жоқ") деген белгі жазылады.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15-тармақ жаңа редакцияда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30" w:id="54"/>
    <w:p>
      <w:pPr>
        <w:spacing w:after="0"/>
        <w:ind w:left="0"/>
        <w:jc w:val="left"/>
      </w:pPr>
      <w:r>
        <w:rPr>
          <w:rFonts w:ascii="Consolas"/>
          <w:b w:val="false"/>
          <w:i w:val="false"/>
          <w:color w:val="000000"/>
          <w:sz w:val="20"/>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Consolas"/>
          <w:b w:val="false"/>
          <w:i w:val="false"/>
          <w:color w:val="000000"/>
          <w:sz w:val="20"/>
        </w:rPr>
        <w:t>бұйрығымен</w:t>
      </w:r>
      <w:r>
        <w:rPr>
          <w:rFonts w:ascii="Consolas"/>
          <w:b w:val="false"/>
          <w:i w:val="false"/>
          <w:color w:val="000000"/>
          <w:sz w:val="20"/>
        </w:rPr>
        <w:t xml:space="preserve">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bookmarkEnd w:id="54"/>
    <w:bookmarkStart w:name="z531" w:id="55"/>
    <w:p>
      <w:pPr>
        <w:spacing w:after="0"/>
        <w:ind w:left="0"/>
        <w:jc w:val="left"/>
      </w:pPr>
      <w:r>
        <w:rPr>
          <w:rFonts w:ascii="Consolas"/>
          <w:b w:val="false"/>
          <w:i w:val="false"/>
          <w:color w:val="000000"/>
          <w:sz w:val="20"/>
        </w:rPr>
        <w:t>
      17. Формативті және жиынтық бағалау тапсырмаларын педагог өзі дайындайды.</w:t>
      </w:r>
    </w:p>
    <w:bookmarkEnd w:id="55"/>
    <w:bookmarkStart w:name="z532" w:id="56"/>
    <w:p>
      <w:pPr>
        <w:spacing w:after="0"/>
        <w:ind w:left="0"/>
        <w:jc w:val="left"/>
      </w:pPr>
      <w:r>
        <w:rPr>
          <w:rFonts w:ascii="Consolas"/>
          <w:b w:val="false"/>
          <w:i w:val="false"/>
          <w:color w:val="000000"/>
          <w:sz w:val="20"/>
        </w:rPr>
        <w:t xml:space="preserve">
      18.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 </w:t>
      </w:r>
    </w:p>
    <w:bookmarkEnd w:id="56"/>
    <w:bookmarkStart w:name="z533" w:id="57"/>
    <w:p>
      <w:pPr>
        <w:spacing w:after="0"/>
        <w:ind w:left="0"/>
        <w:jc w:val="left"/>
      </w:pPr>
      <w:r>
        <w:rPr>
          <w:rFonts w:ascii="Consolas"/>
          <w:b w:val="false"/>
          <w:i w:val="false"/>
          <w:color w:val="000000"/>
          <w:sz w:val="20"/>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қамтамасыз ету үшін модерация жүргізіледі.</w:t>
      </w:r>
    </w:p>
    <w:bookmarkEnd w:id="57"/>
    <w:bookmarkStart w:name="z534" w:id="58"/>
    <w:p>
      <w:pPr>
        <w:spacing w:after="0"/>
        <w:ind w:left="0"/>
        <w:jc w:val="left"/>
      </w:pPr>
      <w:r>
        <w:rPr>
          <w:rFonts w:ascii="Consolas"/>
          <w:b w:val="false"/>
          <w:i w:val="false"/>
          <w:color w:val="000000"/>
          <w:sz w:val="20"/>
        </w:rPr>
        <w:t xml:space="preserve">
      Модерация қорытындысы бойынша білім алушылардың өзгертуге жататын жиынтық жұмыстарының тоқсандық балы қайта тексеріледі. Модерация қорытындысы бойынша қойылатын жиынтық жұмыс балы жоғарылатылып, сол сияқты төмендетіліп те қойылады. </w:t>
      </w:r>
    </w:p>
    <w:bookmarkEnd w:id="58"/>
    <w:bookmarkStart w:name="z535" w:id="59"/>
    <w:p>
      <w:pPr>
        <w:spacing w:after="0"/>
        <w:ind w:left="0"/>
        <w:jc w:val="left"/>
      </w:pPr>
      <w:r>
        <w:rPr>
          <w:rFonts w:ascii="Consolas"/>
          <w:b w:val="false"/>
          <w:i w:val="false"/>
          <w:color w:val="000000"/>
          <w:sz w:val="20"/>
        </w:rPr>
        <w:t>
      20. Білім алушы белгілі себептермен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жеке кесте бойынша жиынтық бағалауды тапсырады.</w:t>
      </w:r>
    </w:p>
    <w:bookmarkEnd w:id="5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20-тармақ жаңа редакцияда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36" w:id="60"/>
    <w:p>
      <w:pPr>
        <w:spacing w:after="0"/>
        <w:ind w:left="0"/>
        <w:jc w:val="left"/>
      </w:pPr>
      <w:r>
        <w:rPr>
          <w:rFonts w:ascii="Consolas"/>
          <w:b w:val="false"/>
          <w:i w:val="false"/>
          <w:color w:val="000000"/>
          <w:sz w:val="20"/>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bookmarkEnd w:id="60"/>
    <w:bookmarkStart w:name="z537" w:id="61"/>
    <w:p>
      <w:pPr>
        <w:spacing w:after="0"/>
        <w:ind w:left="0"/>
        <w:jc w:val="left"/>
      </w:pPr>
      <w:r>
        <w:rPr>
          <w:rFonts w:ascii="Consolas"/>
          <w:b w:val="false"/>
          <w:i w:val="false"/>
          <w:color w:val="000000"/>
          <w:sz w:val="20"/>
        </w:rPr>
        <w:t>
      22. Ағымдағы жылғы білім алушылардың жиынтық жұмыстары мектепте күнтізбелік бір оқу жылы сақталады.</w:t>
      </w:r>
    </w:p>
    <w:bookmarkEnd w:id="61"/>
    <w:bookmarkStart w:name="z538" w:id="62"/>
    <w:p>
      <w:pPr>
        <w:spacing w:after="0"/>
        <w:ind w:left="0"/>
        <w:jc w:val="left"/>
      </w:pPr>
      <w:r>
        <w:rPr>
          <w:rFonts w:ascii="Consolas"/>
          <w:b w:val="false"/>
          <w:i w:val="false"/>
          <w:color w:val="000000"/>
          <w:sz w:val="20"/>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6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23-тармақ жаңа редакцияда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39" w:id="63"/>
    <w:p>
      <w:pPr>
        <w:spacing w:after="0"/>
        <w:ind w:left="0"/>
        <w:jc w:val="left"/>
      </w:pPr>
      <w:r>
        <w:rPr>
          <w:rFonts w:ascii="Consolas"/>
          <w:b w:val="false"/>
          <w:i w:val="false"/>
          <w:color w:val="000000"/>
          <w:sz w:val="20"/>
        </w:rPr>
        <w:t xml:space="preserve">
      24. Формативті және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 </w:t>
      </w:r>
    </w:p>
    <w:bookmarkEnd w:id="63"/>
    <w:bookmarkStart w:name="z540" w:id="64"/>
    <w:p>
      <w:pPr>
        <w:spacing w:after="0"/>
        <w:ind w:left="0"/>
        <w:jc w:val="left"/>
      </w:pPr>
      <w:r>
        <w:rPr>
          <w:rFonts w:ascii="Consolas"/>
          <w:b w:val="false"/>
          <w:i w:val="false"/>
          <w:color w:val="000000"/>
          <w:sz w:val="20"/>
        </w:rPr>
        <w:t>
      Формативті бағалау нәтижелері тоқсандық және оқу жылының бағасын қою кезінде есепке алынбайды.</w:t>
      </w:r>
    </w:p>
    <w:bookmarkEnd w:id="64"/>
    <w:bookmarkStart w:name="z541" w:id="65"/>
    <w:p>
      <w:pPr>
        <w:spacing w:after="0"/>
        <w:ind w:left="0"/>
        <w:jc w:val="left"/>
      </w:pPr>
      <w:r>
        <w:rPr>
          <w:rFonts w:ascii="Consolas"/>
          <w:b w:val="false"/>
          <w:i w:val="false"/>
          <w:color w:val="000000"/>
          <w:sz w:val="20"/>
        </w:rPr>
        <w:t>
      25. Тоқсандық баға бөлім (ортақ тақырып) және тоқсан бойынша жиынтық бағалау қорытындысының негізінде 50%-да 50% пайыздық арақатынаста қойылады.</w:t>
      </w:r>
    </w:p>
    <w:bookmarkEnd w:id="65"/>
    <w:bookmarkStart w:name="z542" w:id="66"/>
    <w:p>
      <w:pPr>
        <w:spacing w:after="0"/>
        <w:ind w:left="0"/>
        <w:jc w:val="left"/>
      </w:pPr>
      <w:r>
        <w:rPr>
          <w:rFonts w:ascii="Consolas"/>
          <w:b w:val="false"/>
          <w:i w:val="false"/>
          <w:color w:val="000000"/>
          <w:sz w:val="20"/>
        </w:rPr>
        <w:t>
      26. 1-сыныпта жылдық баға жиынтық бағалау нәтижесінің негізінде 3 және 4-тоқсандардың қорытындысы бойынша қойылады.</w:t>
      </w:r>
    </w:p>
    <w:bookmarkEnd w:id="66"/>
    <w:bookmarkStart w:name="z543" w:id="67"/>
    <w:p>
      <w:pPr>
        <w:spacing w:after="0"/>
        <w:ind w:left="0"/>
        <w:jc w:val="left"/>
      </w:pPr>
      <w:r>
        <w:rPr>
          <w:rFonts w:ascii="Consolas"/>
          <w:b w:val="false"/>
          <w:i w:val="false"/>
          <w:color w:val="000000"/>
          <w:sz w:val="20"/>
        </w:rPr>
        <w:t xml:space="preserve">
      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 </w:t>
      </w:r>
    </w:p>
    <w:bookmarkEnd w:id="67"/>
    <w:bookmarkStart w:name="z544" w:id="68"/>
    <w:p>
      <w:pPr>
        <w:spacing w:after="0"/>
        <w:ind w:left="0"/>
        <w:jc w:val="left"/>
      </w:pPr>
      <w:r>
        <w:rPr>
          <w:rFonts w:ascii="Consolas"/>
          <w:b w:val="false"/>
          <w:i w:val="false"/>
          <w:color w:val="000000"/>
          <w:sz w:val="20"/>
        </w:rPr>
        <w:t>
      27. 2-11 (12) сынып білім алушыларының пәндер бойынша жылдық бағалары бөлім (ортақ тақырыптар) және тоқсандық жиынтық бағалары нәтижелерінің жиынтығы негізінде 50%-да 50% пайыздық арақатынаста қойылады және қорытынды баға болып табылады.</w:t>
      </w:r>
    </w:p>
    <w:bookmarkEnd w:id="6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27-тармақ жаңа редакцияда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46" w:id="69"/>
    <w:p>
      <w:pPr>
        <w:spacing w:after="0"/>
        <w:ind w:left="0"/>
        <w:jc w:val="left"/>
      </w:pPr>
      <w:r>
        <w:rPr>
          <w:rFonts w:ascii="Consolas"/>
          <w:b w:val="false"/>
          <w:i w:val="false"/>
          <w:color w:val="000000"/>
          <w:sz w:val="20"/>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69"/>
    <w:bookmarkStart w:name="z547" w:id="70"/>
    <w:p>
      <w:pPr>
        <w:spacing w:after="0"/>
        <w:ind w:left="0"/>
        <w:jc w:val="left"/>
      </w:pPr>
      <w:r>
        <w:rPr>
          <w:rFonts w:ascii="Consolas"/>
          <w:b w:val="false"/>
          <w:i w:val="false"/>
          <w:color w:val="000000"/>
          <w:sz w:val="20"/>
        </w:rPr>
        <w:t xml:space="preserve">
      Үш немесе одан да көп пәннен "2" бағасын алған 2-8 (9) және 10 (11) сынып білім алушылары қайта оқуға орнында қалдырылады. </w:t>
      </w:r>
    </w:p>
    <w:bookmarkEnd w:id="70"/>
    <w:bookmarkStart w:name="z548" w:id="71"/>
    <w:p>
      <w:pPr>
        <w:spacing w:after="0"/>
        <w:ind w:left="0"/>
        <w:jc w:val="left"/>
      </w:pPr>
      <w:r>
        <w:rPr>
          <w:rFonts w:ascii="Consolas"/>
          <w:b w:val="false"/>
          <w:i w:val="false"/>
          <w:color w:val="000000"/>
          <w:sz w:val="20"/>
        </w:rPr>
        <w:t>
      "3", "4", "5" бағаларын алған 2-8 (9) және 10 (11) сынып білім алушылары келесі сыныпқа көшіріледі.</w:t>
      </w:r>
    </w:p>
    <w:bookmarkEnd w:id="71"/>
    <w:bookmarkStart w:name="z549" w:id="72"/>
    <w:p>
      <w:pPr>
        <w:spacing w:after="0"/>
        <w:ind w:left="0"/>
        <w:jc w:val="left"/>
      </w:pPr>
      <w:r>
        <w:rPr>
          <w:rFonts w:ascii="Consolas"/>
          <w:b w:val="false"/>
          <w:i w:val="false"/>
          <w:color w:val="000000"/>
          <w:sz w:val="20"/>
        </w:rPr>
        <w:t xml:space="preserve">
      29. Бір немесе екі оқу пәнінен қайта "2" бағасын алған 2-8 (9) және 10 (11) сыныптардың білім алушылары, осы пәндерден қосымша жиынтық бағалаудан өткізіледі. </w:t>
      </w:r>
    </w:p>
    <w:bookmarkEnd w:id="72"/>
    <w:bookmarkStart w:name="z550" w:id="73"/>
    <w:p>
      <w:pPr>
        <w:spacing w:after="0"/>
        <w:ind w:left="0"/>
        <w:jc w:val="left"/>
      </w:pPr>
      <w:r>
        <w:rPr>
          <w:rFonts w:ascii="Consolas"/>
          <w:b w:val="false"/>
          <w:i w:val="false"/>
          <w:color w:val="000000"/>
          <w:sz w:val="20"/>
        </w:rPr>
        <w:t xml:space="preserve">
      Қосымша жиынтық бағалау жаңа оқу жылының басына дейін өткізіледі. </w:t>
      </w:r>
    </w:p>
    <w:bookmarkEnd w:id="73"/>
    <w:bookmarkStart w:name="z551" w:id="74"/>
    <w:p>
      <w:pPr>
        <w:spacing w:after="0"/>
        <w:ind w:left="0"/>
        <w:jc w:val="left"/>
      </w:pPr>
      <w:r>
        <w:rPr>
          <w:rFonts w:ascii="Consolas"/>
          <w:b w:val="false"/>
          <w:i w:val="false"/>
          <w:color w:val="000000"/>
          <w:sz w:val="20"/>
        </w:rPr>
        <w:t>
      Қосымша жиынтық бағалаудан "2" деген баға алған жағдайда, білім алушы сол сыныпта оқуға орнында қалдырылады.</w:t>
      </w:r>
    </w:p>
    <w:bookmarkEnd w:id="74"/>
    <w:bookmarkStart w:name="z552" w:id="75"/>
    <w:p>
      <w:pPr>
        <w:spacing w:after="0"/>
        <w:ind w:left="0"/>
        <w:jc w:val="left"/>
      </w:pPr>
      <w:r>
        <w:rPr>
          <w:rFonts w:ascii="Consolas"/>
          <w:b w:val="false"/>
          <w:i w:val="false"/>
          <w:color w:val="000000"/>
          <w:sz w:val="20"/>
        </w:rPr>
        <w:t>
      30. Тоқсандық, жылдық және қорытынды бағаларды қайта қарауға рұқсат берілмейді.</w:t>
      </w:r>
    </w:p>
    <w:bookmarkEnd w:id="75"/>
    <w:bookmarkStart w:name="z553" w:id="76"/>
    <w:p>
      <w:pPr>
        <w:spacing w:after="0"/>
        <w:ind w:left="0"/>
        <w:jc w:val="left"/>
      </w:pPr>
      <w:r>
        <w:rPr>
          <w:rFonts w:ascii="Consolas"/>
          <w:b w:val="false"/>
          <w:i w:val="false"/>
          <w:color w:val="000000"/>
          <w:sz w:val="20"/>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7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31-тармақ жаңа редакцияда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32. Алып тасталды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55" w:id="77"/>
    <w:p>
      <w:pPr>
        <w:spacing w:after="0"/>
        <w:ind w:left="0"/>
        <w:jc w:val="left"/>
      </w:pPr>
      <w:r>
        <w:rPr>
          <w:rFonts w:ascii="Consolas"/>
          <w:b/>
          <w:i w:val="false"/>
          <w:color w:val="000000"/>
        </w:rPr>
        <w:t xml:space="preserve"> 4-тарау. Білім алушыларды қорытынды аттестаттаудан өткізу тәртібі</w:t>
      </w:r>
    </w:p>
    <w:bookmarkEnd w:id="77"/>
    <w:bookmarkStart w:name="z556" w:id="78"/>
    <w:p>
      <w:pPr>
        <w:spacing w:after="0"/>
        <w:ind w:left="0"/>
        <w:jc w:val="left"/>
      </w:pPr>
      <w:r>
        <w:rPr>
          <w:rFonts w:ascii="Consolas"/>
          <w:b w:val="false"/>
          <w:i w:val="false"/>
          <w:color w:val="000000"/>
          <w:sz w:val="20"/>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78"/>
    <w:bookmarkStart w:name="z557" w:id="79"/>
    <w:p>
      <w:pPr>
        <w:spacing w:after="0"/>
        <w:ind w:left="0"/>
        <w:jc w:val="left"/>
      </w:pPr>
      <w:r>
        <w:rPr>
          <w:rFonts w:ascii="Consolas"/>
          <w:b w:val="false"/>
          <w:i w:val="false"/>
          <w:color w:val="000000"/>
          <w:sz w:val="20"/>
        </w:rPr>
        <w:t>
      1) 9 (10) сыныптардың білім алушылары үшін қорытынды бітіру емтихандары;</w:t>
      </w:r>
    </w:p>
    <w:bookmarkEnd w:id="79"/>
    <w:bookmarkStart w:name="z558" w:id="80"/>
    <w:p>
      <w:pPr>
        <w:spacing w:after="0"/>
        <w:ind w:left="0"/>
        <w:jc w:val="left"/>
      </w:pPr>
      <w:r>
        <w:rPr>
          <w:rFonts w:ascii="Consolas"/>
          <w:b w:val="false"/>
          <w:i w:val="false"/>
          <w:color w:val="000000"/>
          <w:sz w:val="20"/>
        </w:rPr>
        <w:t>
      2) 11 (12) сыныптардың білім алушылары үшін мемлекеттік бітіру емтихандары.</w:t>
      </w:r>
    </w:p>
    <w:bookmarkEnd w:id="80"/>
    <w:bookmarkStart w:name="z559" w:id="81"/>
    <w:p>
      <w:pPr>
        <w:spacing w:after="0"/>
        <w:ind w:left="0"/>
        <w:jc w:val="left"/>
      </w:pPr>
      <w:r>
        <w:rPr>
          <w:rFonts w:ascii="Consolas"/>
          <w:b w:val="false"/>
          <w:i w:val="false"/>
          <w:color w:val="000000"/>
          <w:sz w:val="20"/>
        </w:rPr>
        <w:t>
      34. 1-8 (9), 10 (11) сыныптардың білім алушыларына қорытынды аттестаттау қарастырылмайды.</w:t>
      </w:r>
    </w:p>
    <w:bookmarkEnd w:id="81"/>
    <w:bookmarkStart w:name="z560" w:id="82"/>
    <w:p>
      <w:pPr>
        <w:spacing w:after="0"/>
        <w:ind w:left="0"/>
        <w:jc w:val="left"/>
      </w:pPr>
      <w:r>
        <w:rPr>
          <w:rFonts w:ascii="Consolas"/>
          <w:b w:val="false"/>
          <w:i w:val="false"/>
          <w:color w:val="000000"/>
          <w:sz w:val="20"/>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82"/>
    <w:bookmarkStart w:name="z561" w:id="83"/>
    <w:p>
      <w:pPr>
        <w:spacing w:after="0"/>
        <w:ind w:left="0"/>
        <w:jc w:val="left"/>
      </w:pPr>
      <w:r>
        <w:rPr>
          <w:rFonts w:ascii="Consolas"/>
          <w:b w:val="false"/>
          <w:i w:val="false"/>
          <w:color w:val="000000"/>
          <w:sz w:val="20"/>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83"/>
    <w:bookmarkStart w:name="z562" w:id="84"/>
    <w:p>
      <w:pPr>
        <w:spacing w:after="0"/>
        <w:ind w:left="0"/>
        <w:jc w:val="left"/>
      </w:pPr>
      <w:r>
        <w:rPr>
          <w:rFonts w:ascii="Consolas"/>
          <w:b w:val="false"/>
          <w:i w:val="false"/>
          <w:color w:val="000000"/>
          <w:sz w:val="20"/>
        </w:rPr>
        <w:t xml:space="preserve">
      37. 9 (10) сынып білім алушылары үшін қорытынды аттестаттау мынадай нысандарда өткізіледі: </w:t>
      </w:r>
    </w:p>
    <w:bookmarkEnd w:id="84"/>
    <w:bookmarkStart w:name="z563" w:id="85"/>
    <w:p>
      <w:pPr>
        <w:spacing w:after="0"/>
        <w:ind w:left="0"/>
        <w:jc w:val="left"/>
      </w:pPr>
      <w:r>
        <w:rPr>
          <w:rFonts w:ascii="Consolas"/>
          <w:b w:val="false"/>
          <w:i w:val="false"/>
          <w:color w:val="000000"/>
          <w:sz w:val="20"/>
        </w:rPr>
        <w:t>
      1)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bookmarkEnd w:id="85"/>
    <w:bookmarkStart w:name="z564" w:id="86"/>
    <w:p>
      <w:pPr>
        <w:spacing w:after="0"/>
        <w:ind w:left="0"/>
        <w:jc w:val="left"/>
      </w:pPr>
      <w:r>
        <w:rPr>
          <w:rFonts w:ascii="Consolas"/>
          <w:b w:val="false"/>
          <w:i w:val="false"/>
          <w:color w:val="000000"/>
          <w:sz w:val="20"/>
        </w:rPr>
        <w:t>
      2) математикадан жазбаша емтихан;</w:t>
      </w:r>
    </w:p>
    <w:bookmarkEnd w:id="86"/>
    <w:bookmarkStart w:name="z565" w:id="87"/>
    <w:p>
      <w:pPr>
        <w:spacing w:after="0"/>
        <w:ind w:left="0"/>
        <w:jc w:val="left"/>
      </w:pPr>
      <w:r>
        <w:rPr>
          <w:rFonts w:ascii="Consolas"/>
          <w:b w:val="false"/>
          <w:i w:val="false"/>
          <w:color w:val="000000"/>
          <w:sz w:val="20"/>
        </w:rPr>
        <w:t>
      3)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w:t>
      </w:r>
    </w:p>
    <w:bookmarkEnd w:id="87"/>
    <w:bookmarkStart w:name="z566" w:id="88"/>
    <w:p>
      <w:pPr>
        <w:spacing w:after="0"/>
        <w:ind w:left="0"/>
        <w:jc w:val="left"/>
      </w:pPr>
      <w:r>
        <w:rPr>
          <w:rFonts w:ascii="Consolas"/>
          <w:b w:val="false"/>
          <w:i w:val="false"/>
          <w:color w:val="000000"/>
          <w:sz w:val="20"/>
        </w:rPr>
        <w:t>
      4)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bookmarkEnd w:id="88"/>
    <w:bookmarkStart w:name="z567" w:id="89"/>
    <w:p>
      <w:pPr>
        <w:spacing w:after="0"/>
        <w:ind w:left="0"/>
        <w:jc w:val="left"/>
      </w:pPr>
      <w:r>
        <w:rPr>
          <w:rFonts w:ascii="Consolas"/>
          <w:b w:val="false"/>
          <w:i w:val="false"/>
          <w:color w:val="000000"/>
          <w:sz w:val="20"/>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89"/>
    <w:bookmarkStart w:name="z568" w:id="90"/>
    <w:p>
      <w:pPr>
        <w:spacing w:after="0"/>
        <w:ind w:left="0"/>
        <w:jc w:val="left"/>
      </w:pPr>
      <w:r>
        <w:rPr>
          <w:rFonts w:ascii="Consolas"/>
          <w:b w:val="false"/>
          <w:i w:val="false"/>
          <w:color w:val="000000"/>
          <w:sz w:val="20"/>
        </w:rPr>
        <w:t xml:space="preserve">
      39. 11 (12) сынып білім алушыларын қорытынды аттестаттау мынадай нысандарда өткізіледі: </w:t>
      </w:r>
    </w:p>
    <w:bookmarkEnd w:id="90"/>
    <w:bookmarkStart w:name="z569" w:id="91"/>
    <w:p>
      <w:pPr>
        <w:spacing w:after="0"/>
        <w:ind w:left="0"/>
        <w:jc w:val="left"/>
      </w:pPr>
      <w:r>
        <w:rPr>
          <w:rFonts w:ascii="Consolas"/>
          <w:b w:val="false"/>
          <w:i w:val="false"/>
          <w:color w:val="000000"/>
          <w:sz w:val="20"/>
        </w:rPr>
        <w:t xml:space="preserve">
      1) ана тілі және әдебиетінен (оқыту тілі) эссе нысанында жазбаша емтихан: </w:t>
      </w:r>
    </w:p>
    <w:bookmarkEnd w:id="91"/>
    <w:bookmarkStart w:name="z570" w:id="92"/>
    <w:p>
      <w:pPr>
        <w:spacing w:after="0"/>
        <w:ind w:left="0"/>
        <w:jc w:val="left"/>
      </w:pPr>
      <w:r>
        <w:rPr>
          <w:rFonts w:ascii="Consolas"/>
          <w:b w:val="false"/>
          <w:i w:val="false"/>
          <w:color w:val="000000"/>
          <w:sz w:val="20"/>
        </w:rPr>
        <w:t>
      2) алгебра және анализ бастамалары пәнінен жазбаша емтихан;</w:t>
      </w:r>
    </w:p>
    <w:bookmarkEnd w:id="92"/>
    <w:bookmarkStart w:name="z571" w:id="93"/>
    <w:p>
      <w:pPr>
        <w:spacing w:after="0"/>
        <w:ind w:left="0"/>
        <w:jc w:val="left"/>
      </w:pPr>
      <w:r>
        <w:rPr>
          <w:rFonts w:ascii="Consolas"/>
          <w:b w:val="false"/>
          <w:i w:val="false"/>
          <w:color w:val="000000"/>
          <w:sz w:val="20"/>
        </w:rPr>
        <w:t>
      3) Қазақстан тарихынан ауызша емтихан;</w:t>
      </w:r>
    </w:p>
    <w:bookmarkEnd w:id="93"/>
    <w:bookmarkStart w:name="z572" w:id="94"/>
    <w:p>
      <w:pPr>
        <w:spacing w:after="0"/>
        <w:ind w:left="0"/>
        <w:jc w:val="left"/>
      </w:pPr>
      <w:r>
        <w:rPr>
          <w:rFonts w:ascii="Consolas"/>
          <w:b w:val="false"/>
          <w:i w:val="false"/>
          <w:color w:val="000000"/>
          <w:sz w:val="20"/>
        </w:rPr>
        <w:t xml:space="preserve">
      4) орыс, өзбек, ұйғыр және тәжік тілдерінде оқытатын мектептерде қазақ тілінен және қазақ тілінде оқытатын мектептерде орыс тілінен тестілеу; </w:t>
      </w:r>
    </w:p>
    <w:bookmarkEnd w:id="94"/>
    <w:p>
      <w:pPr>
        <w:spacing w:after="0"/>
        <w:ind w:left="0"/>
        <w:jc w:val="left"/>
      </w:pPr>
      <w:r>
        <w:rPr>
          <w:rFonts w:ascii="Consolas"/>
          <w:b w:val="false"/>
          <w:i w:val="false"/>
          <w:color w:val="000000"/>
          <w:sz w:val="20"/>
        </w:rPr>
        <w:t>
      5)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Start w:name="z995" w:id="95"/>
    <w:p>
      <w:pPr>
        <w:spacing w:after="0"/>
        <w:ind w:left="0"/>
        <w:jc w:val="left"/>
      </w:pPr>
      <w:r>
        <w:rPr>
          <w:rFonts w:ascii="Consolas"/>
          <w:b w:val="false"/>
          <w:i w:val="false"/>
          <w:color w:val="000000"/>
          <w:sz w:val="20"/>
        </w:rPr>
        <w:t>
      39-1. Мамандандырылған музыкалық мектеп-интернаттардың 11 сынып білім алушыларын қорытынды аттестаттау мынадай нысандарда өткізіледі:</w:t>
      </w:r>
    </w:p>
    <w:bookmarkEnd w:id="95"/>
    <w:p>
      <w:pPr>
        <w:spacing w:after="0"/>
        <w:ind w:left="0"/>
        <w:jc w:val="left"/>
      </w:pPr>
      <w:r>
        <w:rPr>
          <w:rFonts w:ascii="Consolas"/>
          <w:b w:val="false"/>
          <w:i w:val="false"/>
          <w:color w:val="000000"/>
          <w:sz w:val="20"/>
        </w:rPr>
        <w:t>
      1) ана тілі және әдебиетінен (оқыту тілі) эссе нысанында жазбаша емтихан:</w:t>
      </w:r>
    </w:p>
    <w:p>
      <w:pPr>
        <w:spacing w:after="0"/>
        <w:ind w:left="0"/>
        <w:jc w:val="left"/>
      </w:pPr>
      <w:r>
        <w:rPr>
          <w:rFonts w:ascii="Consolas"/>
          <w:b w:val="false"/>
          <w:i w:val="false"/>
          <w:color w:val="000000"/>
          <w:sz w:val="20"/>
        </w:rPr>
        <w:t>
      2) алгебра және анализ бастамалары пәнінен жазбаша емтихан.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39-1-тармақпен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96" w:id="96"/>
    <w:p>
      <w:pPr>
        <w:spacing w:after="0"/>
        <w:ind w:left="0"/>
        <w:jc w:val="left"/>
      </w:pPr>
      <w:r>
        <w:rPr>
          <w:rFonts w:ascii="Consolas"/>
          <w:b w:val="false"/>
          <w:i w:val="false"/>
          <w:color w:val="000000"/>
          <w:sz w:val="20"/>
        </w:rPr>
        <w:t>
      39-2. Мамандандырылған музыкалық мектеп-интернаттардың 12 сынып білім алушыларын қорытынды аттестаттау мынадай нысандарда өткізіледі:</w:t>
      </w:r>
    </w:p>
    <w:bookmarkEnd w:id="96"/>
    <w:p>
      <w:pPr>
        <w:spacing w:after="0"/>
        <w:ind w:left="0"/>
        <w:jc w:val="left"/>
      </w:pPr>
      <w:r>
        <w:rPr>
          <w:rFonts w:ascii="Consolas"/>
          <w:b w:val="false"/>
          <w:i w:val="false"/>
          <w:color w:val="000000"/>
          <w:sz w:val="20"/>
        </w:rPr>
        <w:t>
      1) Қазақстан тарихынан ауызша емтихан;</w:t>
      </w:r>
    </w:p>
    <w:p>
      <w:pPr>
        <w:spacing w:after="0"/>
        <w:ind w:left="0"/>
        <w:jc w:val="left"/>
      </w:pPr>
      <w:r>
        <w:rPr>
          <w:rFonts w:ascii="Consolas"/>
          <w:b w:val="false"/>
          <w:i w:val="false"/>
          <w:color w:val="000000"/>
          <w:sz w:val="20"/>
        </w:rPr>
        <w:t>
      2) орыс, өзбек, ұйғыр және тәжік тілдерінде оқытатын мектептерде қазақ тілінен және қазақ тілінде оқытатын мектептерде орыс тілінен тестілеу;</w:t>
      </w:r>
    </w:p>
    <w:p>
      <w:pPr>
        <w:spacing w:after="0"/>
        <w:ind w:left="0"/>
        <w:jc w:val="left"/>
      </w:pPr>
      <w:r>
        <w:rPr>
          <w:rFonts w:ascii="Consolas"/>
          <w:b w:val="false"/>
          <w:i w:val="false"/>
          <w:color w:val="000000"/>
          <w:sz w:val="20"/>
        </w:rPr>
        <w:t>
      3) таңдау бойынша пәннен (физика, химия, биология, география, геометрия, дүниежүзі тарихы, әдебиет, шетел тілі (ағылшын, француз, неміс), информатика) тестілеу.</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39-2-тармақпен толықтырылды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74" w:id="97"/>
    <w:p>
      <w:pPr>
        <w:spacing w:after="0"/>
        <w:ind w:left="0"/>
        <w:jc w:val="left"/>
      </w:pPr>
      <w:r>
        <w:rPr>
          <w:rFonts w:ascii="Consolas"/>
          <w:b w:val="false"/>
          <w:i w:val="false"/>
          <w:color w:val="000000"/>
          <w:sz w:val="20"/>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bookmarkEnd w:id="97"/>
    <w:bookmarkStart w:name="z575" w:id="98"/>
    <w:p>
      <w:pPr>
        <w:spacing w:after="0"/>
        <w:ind w:left="0"/>
        <w:jc w:val="left"/>
      </w:pPr>
      <w:r>
        <w:rPr>
          <w:rFonts w:ascii="Consolas"/>
          <w:b w:val="false"/>
          <w:i w:val="false"/>
          <w:color w:val="000000"/>
          <w:sz w:val="20"/>
        </w:rPr>
        <w:t>
      41. Бір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bookmarkEnd w:id="98"/>
    <w:bookmarkStart w:name="z576" w:id="99"/>
    <w:p>
      <w:pPr>
        <w:spacing w:after="0"/>
        <w:ind w:left="0"/>
        <w:jc w:val="left"/>
      </w:pPr>
      <w:r>
        <w:rPr>
          <w:rFonts w:ascii="Consolas"/>
          <w:b w:val="false"/>
          <w:i w:val="false"/>
          <w:color w:val="000000"/>
          <w:sz w:val="20"/>
        </w:rPr>
        <w:t>
      42. Білім алушыларды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9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42-тармақ жаңа редакцияда – ҚР Білім және ғылым министрінің 09.02.2018 </w:t>
      </w:r>
      <w:r>
        <w:rPr>
          <w:rFonts w:ascii="Consolas"/>
          <w:b w:val="false"/>
          <w:i w:val="false"/>
          <w:color w:val="000000"/>
          <w:sz w:val="20"/>
        </w:rPr>
        <w:t>№ 47</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77" w:id="100"/>
    <w:p>
      <w:pPr>
        <w:spacing w:after="0"/>
        <w:ind w:left="0"/>
        <w:jc w:val="left"/>
      </w:pPr>
      <w:r>
        <w:rPr>
          <w:rFonts w:ascii="Consolas"/>
          <w:b w:val="false"/>
          <w:i w:val="false"/>
          <w:color w:val="000000"/>
          <w:sz w:val="20"/>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w:t>
      </w:r>
      <w:r>
        <w:rPr>
          <w:rFonts w:ascii="Consolas"/>
          <w:b w:val="false"/>
          <w:i w:val="false"/>
          <w:color w:val="000000"/>
          <w:sz w:val="20"/>
        </w:rPr>
        <w:t>аттестат</w:t>
      </w:r>
      <w:r>
        <w:rPr>
          <w:rFonts w:ascii="Consolas"/>
          <w:b w:val="false"/>
          <w:i w:val="false"/>
          <w:color w:val="000000"/>
          <w:sz w:val="20"/>
        </w:rPr>
        <w:t xml:space="preserve"> беріледі. </w:t>
      </w:r>
    </w:p>
    <w:bookmarkEnd w:id="100"/>
    <w:bookmarkStart w:name="z578" w:id="101"/>
    <w:p>
      <w:pPr>
        <w:spacing w:after="0"/>
        <w:ind w:left="0"/>
        <w:jc w:val="left"/>
      </w:pPr>
      <w:r>
        <w:rPr>
          <w:rFonts w:ascii="Consolas"/>
          <w:b w:val="false"/>
          <w:i w:val="false"/>
          <w:color w:val="000000"/>
          <w:sz w:val="20"/>
        </w:rPr>
        <w:t xml:space="preserve">
      44. 10 (11) және 11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w:t>
      </w:r>
      <w:r>
        <w:rPr>
          <w:rFonts w:ascii="Consolas"/>
          <w:b w:val="false"/>
          <w:i w:val="false"/>
          <w:color w:val="000000"/>
          <w:sz w:val="20"/>
        </w:rPr>
        <w:t>аттестат</w:t>
      </w:r>
      <w:r>
        <w:rPr>
          <w:rFonts w:ascii="Consolas"/>
          <w:b w:val="false"/>
          <w:i w:val="false"/>
          <w:color w:val="000000"/>
          <w:sz w:val="20"/>
        </w:rPr>
        <w:t xml:space="preserve"> беріледі.</w:t>
      </w:r>
    </w:p>
    <w:bookmarkEnd w:id="101"/>
    <w:bookmarkStart w:name="z579" w:id="102"/>
    <w:p>
      <w:pPr>
        <w:spacing w:after="0"/>
        <w:ind w:left="0"/>
        <w:jc w:val="left"/>
      </w:pPr>
      <w:r>
        <w:rPr>
          <w:rFonts w:ascii="Consolas"/>
          <w:b w:val="false"/>
          <w:i w:val="false"/>
          <w:color w:val="000000"/>
          <w:sz w:val="20"/>
        </w:rPr>
        <w:t xml:space="preserve">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w:t>
      </w:r>
      <w:r>
        <w:rPr>
          <w:rFonts w:ascii="Consolas"/>
          <w:b w:val="false"/>
          <w:i w:val="false"/>
          <w:color w:val="000000"/>
          <w:sz w:val="20"/>
        </w:rPr>
        <w:t>аттестаты</w:t>
      </w:r>
      <w:r>
        <w:rPr>
          <w:rFonts w:ascii="Consolas"/>
          <w:b w:val="false"/>
          <w:i w:val="false"/>
          <w:color w:val="000000"/>
          <w:sz w:val="20"/>
        </w:rPr>
        <w:t xml:space="preserve"> және "Алтын белгі" белгісі беріледі.</w:t>
      </w:r>
    </w:p>
    <w:bookmarkEnd w:id="102"/>
    <w:bookmarkStart w:name="z580" w:id="103"/>
    <w:p>
      <w:pPr>
        <w:spacing w:after="0"/>
        <w:ind w:left="0"/>
        <w:jc w:val="left"/>
      </w:pPr>
      <w:r>
        <w:rPr>
          <w:rFonts w:ascii="Consolas"/>
          <w:b w:val="false"/>
          <w:i w:val="false"/>
          <w:color w:val="000000"/>
          <w:sz w:val="20"/>
        </w:rPr>
        <w:t xml:space="preserve">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жалпы білім беретін пәндер бойынша халықаралық олимпиадалар мен ғылыми жобалар конкурстарының (ғылыми жарыстардың) 2014, 2015 және 2016 жылдардағы жеңімпаздарына (бірінші, екінші және үшінші дәрежелі дипломдармен марапатталған) (бұдан әрі - жеңімпаздар) осы Қағидаларға </w:t>
      </w:r>
      <w:r>
        <w:rPr>
          <w:rFonts w:ascii="Consolas"/>
          <w:b w:val="false"/>
          <w:i w:val="false"/>
          <w:color w:val="000000"/>
          <w:sz w:val="20"/>
        </w:rPr>
        <w:t>2-қосымшаға</w:t>
      </w:r>
      <w:r>
        <w:rPr>
          <w:rFonts w:ascii="Consolas"/>
          <w:b w:val="false"/>
          <w:i w:val="false"/>
          <w:color w:val="000000"/>
          <w:sz w:val="20"/>
        </w:rPr>
        <w:t xml:space="preserve"> сәйкес "НЗМ" ДББҰ бітірушілерінің оқудағы нәтижелерін сырттай бағалау балдарын және жеңімпаздардың қорытынды бағаларын ұлттық біріңғай тестілеу (бұдан әрі – ҰБТ) балдарына ауыстыру шәкіліне сәйкес "НЗМ" ДББҰ бітірушілерінің оқу нәтижелерін сырттай бағалау балдарын және жеңімпаздардың қорытынды бағаларын ҰБТ балдарына ауыстыру негізінде ҰБТ сертификаттары беріледі.</w:t>
      </w:r>
    </w:p>
    <w:bookmarkEnd w:id="103"/>
    <w:bookmarkStart w:name="z581" w:id="104"/>
    <w:p>
      <w:pPr>
        <w:spacing w:after="0"/>
        <w:ind w:left="0"/>
        <w:jc w:val="left"/>
      </w:pPr>
      <w:r>
        <w:rPr>
          <w:rFonts w:ascii="Consolas"/>
          <w:b w:val="false"/>
          <w:i w:val="false"/>
          <w:color w:val="000000"/>
          <w:sz w:val="20"/>
        </w:rPr>
        <w:t>
      47. Қорытынды аттестаттаудың нәтижесі бойынша:</w:t>
      </w:r>
    </w:p>
    <w:bookmarkEnd w:id="104"/>
    <w:bookmarkStart w:name="z582" w:id="105"/>
    <w:p>
      <w:pPr>
        <w:spacing w:after="0"/>
        <w:ind w:left="0"/>
        <w:jc w:val="left"/>
      </w:pPr>
      <w:r>
        <w:rPr>
          <w:rFonts w:ascii="Consolas"/>
          <w:b w:val="false"/>
          <w:i w:val="false"/>
          <w:color w:val="000000"/>
          <w:sz w:val="20"/>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105"/>
    <w:bookmarkStart w:name="z583" w:id="106"/>
    <w:p>
      <w:pPr>
        <w:spacing w:after="0"/>
        <w:ind w:left="0"/>
        <w:jc w:val="left"/>
      </w:pPr>
      <w:r>
        <w:rPr>
          <w:rFonts w:ascii="Consolas"/>
          <w:b w:val="false"/>
          <w:i w:val="false"/>
          <w:color w:val="000000"/>
          <w:sz w:val="20"/>
        </w:rPr>
        <w:t>
      2) үш және одан көп пәндерден қанағаттанарлықсыз бағалар алған 9 (10) сыныптың білім алушылары қайта оқу жылына қалдырылады;</w:t>
      </w:r>
    </w:p>
    <w:bookmarkEnd w:id="106"/>
    <w:bookmarkStart w:name="z584" w:id="107"/>
    <w:p>
      <w:pPr>
        <w:spacing w:after="0"/>
        <w:ind w:left="0"/>
        <w:jc w:val="left"/>
      </w:pPr>
      <w:r>
        <w:rPr>
          <w:rFonts w:ascii="Consolas"/>
          <w:b w:val="false"/>
          <w:i w:val="false"/>
          <w:color w:val="000000"/>
          <w:sz w:val="20"/>
        </w:rPr>
        <w:t xml:space="preserve">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w:t>
      </w:r>
      <w:r>
        <w:rPr>
          <w:rFonts w:ascii="Consolas"/>
          <w:b w:val="false"/>
          <w:i w:val="false"/>
          <w:color w:val="000000"/>
          <w:sz w:val="20"/>
        </w:rPr>
        <w:t>анықтама</w:t>
      </w:r>
      <w:r>
        <w:rPr>
          <w:rFonts w:ascii="Consolas"/>
          <w:b w:val="false"/>
          <w:i w:val="false"/>
          <w:color w:val="000000"/>
          <w:sz w:val="20"/>
        </w:rPr>
        <w:t xml:space="preserve"> беріледі.</w:t>
      </w:r>
    </w:p>
    <w:bookmarkEnd w:id="107"/>
    <w:bookmarkStart w:name="z585" w:id="108"/>
    <w:p>
      <w:pPr>
        <w:spacing w:after="0"/>
        <w:ind w:left="0"/>
        <w:jc w:val="left"/>
      </w:pPr>
      <w:r>
        <w:rPr>
          <w:rFonts w:ascii="Consolas"/>
          <w:b w:val="false"/>
          <w:i w:val="false"/>
          <w:color w:val="000000"/>
          <w:sz w:val="20"/>
        </w:rPr>
        <w:t xml:space="preserve">
      Келесі оқу жылы аяқталғаннан кейін № 289 бұйрықпен бекітілген нысанға сәйкес білім алуды аяқтамаған адамдарға берілетін </w:t>
      </w:r>
      <w:r>
        <w:rPr>
          <w:rFonts w:ascii="Consolas"/>
          <w:b w:val="false"/>
          <w:i w:val="false"/>
          <w:color w:val="000000"/>
          <w:sz w:val="20"/>
        </w:rPr>
        <w:t>анықтама</w:t>
      </w:r>
      <w:r>
        <w:rPr>
          <w:rFonts w:ascii="Consolas"/>
          <w:b w:val="false"/>
          <w:i w:val="false"/>
          <w:color w:val="000000"/>
          <w:sz w:val="20"/>
        </w:rPr>
        <w:t xml:space="preserve"> алған білім алушылар мектепте тиісті оқу пәндері бойынша емтихан нысанында қайта қорытынды аттестаттаудан өтеді.</w:t>
      </w:r>
    </w:p>
    <w:bookmarkEnd w:id="108"/>
    <w:bookmarkStart w:name="z586" w:id="109"/>
    <w:p>
      <w:pPr>
        <w:spacing w:after="0"/>
        <w:ind w:left="0"/>
        <w:jc w:val="left"/>
      </w:pPr>
      <w:r>
        <w:rPr>
          <w:rFonts w:ascii="Consolas"/>
          <w:b w:val="false"/>
          <w:i w:val="false"/>
          <w:color w:val="000000"/>
          <w:sz w:val="20"/>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bookmarkEnd w:id="109"/>
    <w:bookmarkStart w:name="z587" w:id="110"/>
    <w:p>
      <w:pPr>
        <w:spacing w:after="0"/>
        <w:ind w:left="0"/>
        <w:jc w:val="left"/>
      </w:pPr>
      <w:r>
        <w:rPr>
          <w:rFonts w:ascii="Consolas"/>
          <w:b w:val="false"/>
          <w:i w:val="false"/>
          <w:color w:val="000000"/>
          <w:sz w:val="20"/>
        </w:rPr>
        <w:t>
      49. Қайта қорытынды аттестаттаудың емтихан материалдарын тестілеу немесе жазбаша (эссе), ауызша нысанда мектептер өздігінен әзірлейді.</w:t>
      </w:r>
    </w:p>
    <w:bookmarkEnd w:id="110"/>
    <w:bookmarkStart w:name="z588" w:id="111"/>
    <w:p>
      <w:pPr>
        <w:spacing w:after="0"/>
        <w:ind w:left="0"/>
        <w:jc w:val="left"/>
      </w:pPr>
      <w:r>
        <w:rPr>
          <w:rFonts w:ascii="Consolas"/>
          <w:b w:val="false"/>
          <w:i w:val="false"/>
          <w:color w:val="000000"/>
          <w:sz w:val="20"/>
        </w:rPr>
        <w:t>
      Қайта қорытынды аттестаттаудан өткен 9 (10) сынып білім алушыларына № 39 бұйрықпен бекітілген негізгі орта білім туралы аттестат беріледі.</w:t>
      </w:r>
    </w:p>
    <w:bookmarkEnd w:id="111"/>
    <w:bookmarkStart w:name="z589" w:id="112"/>
    <w:p>
      <w:pPr>
        <w:spacing w:after="0"/>
        <w:ind w:left="0"/>
        <w:jc w:val="left"/>
      </w:pPr>
      <w:r>
        <w:rPr>
          <w:rFonts w:ascii="Consolas"/>
          <w:b w:val="false"/>
          <w:i w:val="false"/>
          <w:color w:val="000000"/>
          <w:sz w:val="20"/>
        </w:rPr>
        <w:t>
      Қайта қорытынды аттестаттаудан өткен 11 (12) сынып білім алушыларына № 39 бұйрықпен бекітілген жалпы орта білім туралы аттестат беріледі.</w:t>
      </w:r>
    </w:p>
    <w:bookmarkEnd w:id="112"/>
    <w:bookmarkStart w:name="z590" w:id="113"/>
    <w:p>
      <w:pPr>
        <w:spacing w:after="0"/>
        <w:ind w:left="0"/>
        <w:jc w:val="left"/>
      </w:pPr>
      <w:r>
        <w:rPr>
          <w:rFonts w:ascii="Consolas"/>
          <w:b w:val="false"/>
          <w:i w:val="false"/>
          <w:color w:val="000000"/>
          <w:sz w:val="20"/>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113"/>
    <w:bookmarkStart w:name="z591" w:id="114"/>
    <w:p>
      <w:pPr>
        <w:spacing w:after="0"/>
        <w:ind w:left="0"/>
        <w:jc w:val="left"/>
      </w:pPr>
      <w:r>
        <w:rPr>
          <w:rFonts w:ascii="Consolas"/>
          <w:b w:val="false"/>
          <w:i w:val="false"/>
          <w:color w:val="000000"/>
          <w:sz w:val="20"/>
        </w:rPr>
        <w:t>
      1) денсаулық жағдайына байланысты;</w:t>
      </w:r>
    </w:p>
    <w:bookmarkEnd w:id="114"/>
    <w:bookmarkStart w:name="z592" w:id="115"/>
    <w:p>
      <w:pPr>
        <w:spacing w:after="0"/>
        <w:ind w:left="0"/>
        <w:jc w:val="left"/>
      </w:pPr>
      <w:r>
        <w:rPr>
          <w:rFonts w:ascii="Consolas"/>
          <w:b w:val="false"/>
          <w:i w:val="false"/>
          <w:color w:val="000000"/>
          <w:sz w:val="20"/>
        </w:rPr>
        <w:t>
      2) І - II топтағы мүгедектер, бала кезінен мүгедектер, мүгедек балалар;</w:t>
      </w:r>
    </w:p>
    <w:bookmarkEnd w:id="115"/>
    <w:bookmarkStart w:name="z593" w:id="116"/>
    <w:p>
      <w:pPr>
        <w:spacing w:after="0"/>
        <w:ind w:left="0"/>
        <w:jc w:val="left"/>
      </w:pPr>
      <w:r>
        <w:rPr>
          <w:rFonts w:ascii="Consolas"/>
          <w:b w:val="false"/>
          <w:i w:val="false"/>
          <w:color w:val="000000"/>
          <w:sz w:val="20"/>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16"/>
    <w:bookmarkStart w:name="z594" w:id="117"/>
    <w:p>
      <w:pPr>
        <w:spacing w:after="0"/>
        <w:ind w:left="0"/>
        <w:jc w:val="left"/>
      </w:pPr>
      <w:r>
        <w:rPr>
          <w:rFonts w:ascii="Consolas"/>
          <w:b w:val="false"/>
          <w:i w:val="false"/>
          <w:color w:val="000000"/>
          <w:sz w:val="20"/>
        </w:rPr>
        <w:t>
      4)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117"/>
    <w:bookmarkStart w:name="z595" w:id="118"/>
    <w:p>
      <w:pPr>
        <w:spacing w:after="0"/>
        <w:ind w:left="0"/>
        <w:jc w:val="left"/>
      </w:pPr>
      <w:r>
        <w:rPr>
          <w:rFonts w:ascii="Consolas"/>
          <w:b w:val="false"/>
          <w:i w:val="false"/>
          <w:color w:val="000000"/>
          <w:sz w:val="20"/>
        </w:rPr>
        <w:t>
      5) әлеуметтік, табиғи және техногендік сипаттағы төтенше жағдайлар.</w:t>
      </w:r>
    </w:p>
    <w:bookmarkEnd w:id="118"/>
    <w:bookmarkStart w:name="z596" w:id="119"/>
    <w:p>
      <w:pPr>
        <w:spacing w:after="0"/>
        <w:ind w:left="0"/>
        <w:jc w:val="left"/>
      </w:pPr>
      <w:r>
        <w:rPr>
          <w:rFonts w:ascii="Consolas"/>
          <w:b w:val="false"/>
          <w:i w:val="false"/>
          <w:color w:val="000000"/>
          <w:sz w:val="20"/>
        </w:rPr>
        <w:t xml:space="preserve">
      51. Білім алушыларды қорытынды аттестаттаудан босату туралы бұйрықтар мынадай құжаттар негізінде шығарылады: </w:t>
      </w:r>
    </w:p>
    <w:bookmarkEnd w:id="119"/>
    <w:bookmarkStart w:name="z597" w:id="120"/>
    <w:p>
      <w:pPr>
        <w:spacing w:after="0"/>
        <w:ind w:left="0"/>
        <w:jc w:val="left"/>
      </w:pPr>
      <w:r>
        <w:rPr>
          <w:rFonts w:ascii="Consolas"/>
          <w:b w:val="false"/>
          <w:i w:val="false"/>
          <w:color w:val="000000"/>
          <w:sz w:val="20"/>
        </w:rPr>
        <w:t xml:space="preserve">
      1) осы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w:t>
      </w:r>
      <w:r>
        <w:rPr>
          <w:rFonts w:ascii="Consolas"/>
          <w:b w:val="false"/>
          <w:i w:val="false"/>
          <w:color w:val="000000"/>
          <w:sz w:val="20"/>
        </w:rPr>
        <w:t>қорытындысы</w:t>
      </w:r>
      <w:r>
        <w:rPr>
          <w:rFonts w:ascii="Consolas"/>
          <w:b w:val="false"/>
          <w:i w:val="false"/>
          <w:color w:val="000000"/>
          <w:sz w:val="20"/>
        </w:rPr>
        <w:t>;</w:t>
      </w:r>
    </w:p>
    <w:bookmarkEnd w:id="120"/>
    <w:bookmarkStart w:name="z598" w:id="121"/>
    <w:p>
      <w:pPr>
        <w:spacing w:after="0"/>
        <w:ind w:left="0"/>
        <w:jc w:val="left"/>
      </w:pPr>
      <w:r>
        <w:rPr>
          <w:rFonts w:ascii="Consolas"/>
          <w:b w:val="false"/>
          <w:i w:val="false"/>
          <w:color w:val="000000"/>
          <w:sz w:val="20"/>
        </w:rPr>
        <w:t>
      2) осы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bookmarkEnd w:id="121"/>
    <w:bookmarkStart w:name="z599" w:id="122"/>
    <w:p>
      <w:pPr>
        <w:spacing w:after="0"/>
        <w:ind w:left="0"/>
        <w:jc w:val="left"/>
      </w:pPr>
      <w:r>
        <w:rPr>
          <w:rFonts w:ascii="Consolas"/>
          <w:b w:val="false"/>
          <w:i w:val="false"/>
          <w:color w:val="000000"/>
          <w:sz w:val="20"/>
        </w:rPr>
        <w:t xml:space="preserve">
      3) осы Қағидалардың 30-тармағында көрсетілген білім алушылар санаты үшін </w:t>
      </w:r>
      <w:r>
        <w:rPr>
          <w:rFonts w:ascii="Consolas"/>
          <w:b/>
          <w:i w:val="false"/>
          <w:color w:val="000000"/>
          <w:sz w:val="20"/>
        </w:rPr>
        <w:t>"</w:t>
      </w:r>
      <w:r>
        <w:rPr>
          <w:rFonts w:ascii="Consolas"/>
          <w:b w:val="false"/>
          <w:i w:val="false"/>
          <w:color w:val="000000"/>
          <w:sz w:val="20"/>
        </w:rPr>
        <w:t>Білім беру ұйымдары білім беру қызметінде пайдаланатын қатаң есептіліктегі құжаттардың нысанын бекіту туралы</w:t>
      </w:r>
      <w:r>
        <w:rPr>
          <w:rFonts w:ascii="Consolas"/>
          <w:b/>
          <w:i w:val="false"/>
          <w:color w:val="000000"/>
          <w:sz w:val="20"/>
        </w:rPr>
        <w:t xml:space="preserve">" </w:t>
      </w:r>
      <w:r>
        <w:rPr>
          <w:rFonts w:ascii="Consolas"/>
          <w:b w:val="false"/>
          <w:i w:val="false"/>
          <w:color w:val="000000"/>
          <w:sz w:val="20"/>
        </w:rPr>
        <w:t xml:space="preserve">Қазақстан Республикасы Білім және ғылым министрінің 2007 жылғы 23 қазандағы N 502 </w:t>
      </w:r>
      <w:r>
        <w:rPr>
          <w:rFonts w:ascii="Consolas"/>
          <w:b w:val="false"/>
          <w:i w:val="false"/>
          <w:color w:val="000000"/>
          <w:sz w:val="20"/>
        </w:rPr>
        <w:t>бұйрығымен</w:t>
      </w:r>
      <w:r>
        <w:rPr>
          <w:rFonts w:ascii="Consolas"/>
          <w:b w:val="false"/>
          <w:i w:val="false"/>
          <w:color w:val="000000"/>
          <w:sz w:val="20"/>
        </w:rPr>
        <w:t xml:space="preserve"> (Нормативтік құқықтық актілерді мемлекеттік тіркеу тізіліміне N 4991 болып тіркелген) бекітілген нысанға сәйкес білім алушының сабақ үлгерімі туралы табелінің (бұдан әрі - табел) телнұсқасы және көшірмесі. Табельдің түпнұсқасы оның көшірмесімен сәйкестігі тексерілгеннен кейін мектеп әкімшілігіне қайтарылады.</w:t>
      </w:r>
    </w:p>
    <w:bookmarkEnd w:id="122"/>
    <w:bookmarkStart w:name="z600" w:id="123"/>
    <w:p>
      <w:pPr>
        <w:spacing w:after="0"/>
        <w:ind w:left="0"/>
        <w:jc w:val="left"/>
      </w:pPr>
      <w:r>
        <w:rPr>
          <w:rFonts w:ascii="Consolas"/>
          <w:b w:val="false"/>
          <w:i w:val="false"/>
          <w:color w:val="000000"/>
          <w:sz w:val="20"/>
        </w:rPr>
        <w:t>
      Осы тармақтың 2) және 3) тармақшаларында көрсетілген құжаттар мектеп директорының қолымен және мөрімен расталады.</w:t>
      </w:r>
    </w:p>
    <w:bookmarkEnd w:id="123"/>
    <w:bookmarkStart w:name="z601" w:id="124"/>
    <w:p>
      <w:pPr>
        <w:spacing w:after="0"/>
        <w:ind w:left="0"/>
        <w:jc w:val="left"/>
      </w:pPr>
      <w:r>
        <w:rPr>
          <w:rFonts w:ascii="Consolas"/>
          <w:b w:val="false"/>
          <w:i w:val="false"/>
          <w:color w:val="000000"/>
          <w:sz w:val="20"/>
        </w:rPr>
        <w:t>
      52.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24"/>
    <w:bookmarkStart w:name="z602" w:id="125"/>
    <w:p>
      <w:pPr>
        <w:spacing w:after="0"/>
        <w:ind w:left="0"/>
        <w:jc w:val="left"/>
      </w:pPr>
      <w:r>
        <w:rPr>
          <w:rFonts w:ascii="Consolas"/>
          <w:b w:val="false"/>
          <w:i w:val="false"/>
          <w:color w:val="000000"/>
          <w:sz w:val="20"/>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125"/>
    <w:bookmarkStart w:name="z603" w:id="126"/>
    <w:p>
      <w:pPr>
        <w:spacing w:after="0"/>
        <w:ind w:left="0"/>
        <w:jc w:val="left"/>
      </w:pPr>
      <w:r>
        <w:rPr>
          <w:rFonts w:ascii="Consolas"/>
          <w:b w:val="false"/>
          <w:i w:val="false"/>
          <w:color w:val="000000"/>
          <w:sz w:val="20"/>
        </w:rPr>
        <w:t>
      54.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w:t>
      </w:r>
    </w:p>
    <w:bookmarkEnd w:id="126"/>
    <w:bookmarkStart w:name="z604" w:id="127"/>
    <w:p>
      <w:pPr>
        <w:spacing w:after="0"/>
        <w:ind w:left="0"/>
        <w:jc w:val="left"/>
      </w:pPr>
      <w:r>
        <w:rPr>
          <w:rFonts w:ascii="Consolas"/>
          <w:b w:val="false"/>
          <w:i w:val="false"/>
          <w:color w:val="000000"/>
          <w:sz w:val="20"/>
        </w:rPr>
        <w:t xml:space="preserve">
      Қорытынды аттестаттау басталғанға дейін мектептегі комиссияның шешімімен бұл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Consolas"/>
          <w:b w:val="false"/>
          <w:i w:val="false"/>
          <w:color w:val="000000"/>
          <w:sz w:val="20"/>
        </w:rPr>
        <w:t>бұйрығымен</w:t>
      </w:r>
      <w:r>
        <w:rPr>
          <w:rFonts w:ascii="Consolas"/>
          <w:b w:val="false"/>
          <w:i w:val="false"/>
          <w:color w:val="000000"/>
          <w:sz w:val="20"/>
        </w:rPr>
        <w:t xml:space="preserve"> (Нормативтік құқықтық актілерді мемлекеттік тіркеу тізілімінде № 8170 болып тіркелген) бекітілген үлгілік оқу жоспарларының инвариантты компонентінің пәндері бойынша шетелде оқымаған пәндерінен аттестаттаудан өтеді.</w:t>
      </w:r>
    </w:p>
    <w:bookmarkEnd w:id="127"/>
    <w:bookmarkStart w:name="z605" w:id="128"/>
    <w:p>
      <w:pPr>
        <w:spacing w:after="0"/>
        <w:ind w:left="0"/>
        <w:jc w:val="left"/>
      </w:pPr>
      <w:r>
        <w:rPr>
          <w:rFonts w:ascii="Consolas"/>
          <w:b w:val="false"/>
          <w:i w:val="false"/>
          <w:color w:val="000000"/>
          <w:sz w:val="20"/>
        </w:rPr>
        <w:t xml:space="preserve">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w:t>
      </w:r>
      <w:r>
        <w:rPr>
          <w:rFonts w:ascii="Consolas"/>
          <w:b w:val="false"/>
          <w:i w:val="false"/>
          <w:color w:val="000000"/>
          <w:sz w:val="20"/>
        </w:rPr>
        <w:t>аттестат</w:t>
      </w:r>
      <w:r>
        <w:rPr>
          <w:rFonts w:ascii="Consolas"/>
          <w:b w:val="false"/>
          <w:i w:val="false"/>
          <w:color w:val="000000"/>
          <w:sz w:val="20"/>
        </w:rPr>
        <w:t xml:space="preserve"> беріледі.</w:t>
      </w:r>
    </w:p>
    <w:bookmarkEnd w:id="128"/>
    <w:bookmarkStart w:name="z606" w:id="129"/>
    <w:p>
      <w:pPr>
        <w:spacing w:after="0"/>
        <w:ind w:left="0"/>
        <w:jc w:val="left"/>
      </w:pPr>
      <w:r>
        <w:rPr>
          <w:rFonts w:ascii="Consolas"/>
          <w:b w:val="false"/>
          <w:i w:val="false"/>
          <w:color w:val="000000"/>
          <w:sz w:val="20"/>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bookmarkEnd w:id="129"/>
    <w:bookmarkStart w:name="z607" w:id="130"/>
    <w:p>
      <w:pPr>
        <w:spacing w:after="0"/>
        <w:ind w:left="0"/>
        <w:jc w:val="left"/>
      </w:pPr>
      <w:r>
        <w:rPr>
          <w:rFonts w:ascii="Consolas"/>
          <w:b w:val="false"/>
          <w:i w:val="false"/>
          <w:color w:val="000000"/>
          <w:sz w:val="20"/>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bookmarkEnd w:id="130"/>
    <w:bookmarkStart w:name="z608" w:id="131"/>
    <w:p>
      <w:pPr>
        <w:spacing w:after="0"/>
        <w:ind w:left="0"/>
        <w:jc w:val="left"/>
      </w:pPr>
      <w:r>
        <w:rPr>
          <w:rFonts w:ascii="Consolas"/>
          <w:b w:val="false"/>
          <w:i w:val="false"/>
          <w:color w:val="000000"/>
          <w:sz w:val="20"/>
        </w:rPr>
        <w:t>
      57. Ерекше білім беру қажеттіліктері бар балаларға арналған арнайы түзеу мекемелерінде және жалпы білім беретін мектептердегі арнайы сыныптардың білім алушылары үшін қорытынды аттестаттау өткізу қажеттілігі туралы мәселені білім алушылардың медициналық диагнозына сәйкес аудандық, қалалық білім бөлімдері немесе білім басқармасы шешеді.</w:t>
      </w:r>
    </w:p>
    <w:bookmarkEnd w:id="131"/>
    <w:bookmarkStart w:name="z609" w:id="132"/>
    <w:p>
      <w:pPr>
        <w:spacing w:after="0"/>
        <w:ind w:left="0"/>
        <w:jc w:val="left"/>
      </w:pPr>
      <w:r>
        <w:rPr>
          <w:rFonts w:ascii="Consolas"/>
          <w:b w:val="false"/>
          <w:i w:val="false"/>
          <w:color w:val="000000"/>
          <w:sz w:val="20"/>
        </w:rPr>
        <w:t>
      Арнайы түзеу мекемелеріне қорытынды аттестаттау емтихандарының материалдарын білім басқармалары әзірлейді.</w:t>
      </w:r>
    </w:p>
    <w:bookmarkEnd w:id="132"/>
    <w:bookmarkStart w:name="z610" w:id="133"/>
    <w:p>
      <w:pPr>
        <w:spacing w:after="0"/>
        <w:ind w:left="0"/>
        <w:jc w:val="left"/>
      </w:pPr>
      <w:r>
        <w:rPr>
          <w:rFonts w:ascii="Consolas"/>
          <w:b w:val="false"/>
          <w:i w:val="false"/>
          <w:color w:val="000000"/>
          <w:sz w:val="20"/>
        </w:rPr>
        <w:t>
      58.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bookmarkEnd w:id="133"/>
    <w:bookmarkStart w:name="z611" w:id="134"/>
    <w:p>
      <w:pPr>
        <w:spacing w:after="0"/>
        <w:ind w:left="0"/>
        <w:jc w:val="left"/>
      </w:pPr>
      <w:r>
        <w:rPr>
          <w:rFonts w:ascii="Consolas"/>
          <w:b w:val="false"/>
          <w:i w:val="false"/>
          <w:color w:val="000000"/>
          <w:sz w:val="20"/>
        </w:rPr>
        <w:t>
      59. 11 (12) сыныпта эссе жазуға 3 астрономиялық сағат, алгебра және анализ бастамаларына 5 астрономиялық сағат бөлінеді.</w:t>
      </w:r>
    </w:p>
    <w:bookmarkEnd w:id="134"/>
    <w:bookmarkStart w:name="z612" w:id="135"/>
    <w:p>
      <w:pPr>
        <w:spacing w:after="0"/>
        <w:ind w:left="0"/>
        <w:jc w:val="left"/>
      </w:pPr>
      <w:r>
        <w:rPr>
          <w:rFonts w:ascii="Consolas"/>
          <w:b w:val="false"/>
          <w:i w:val="false"/>
          <w:color w:val="000000"/>
          <w:sz w:val="20"/>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End w:id="135"/>
    <w:bookmarkStart w:name="z613" w:id="136"/>
    <w:p>
      <w:pPr>
        <w:spacing w:after="0"/>
        <w:ind w:left="0"/>
        <w:jc w:val="left"/>
      </w:pPr>
      <w:r>
        <w:rPr>
          <w:rFonts w:ascii="Consolas"/>
          <w:b w:val="false"/>
          <w:i w:val="false"/>
          <w:color w:val="000000"/>
          <w:sz w:val="20"/>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36"/>
    <w:bookmarkStart w:name="z614" w:id="137"/>
    <w:p>
      <w:pPr>
        <w:spacing w:after="0"/>
        <w:ind w:left="0"/>
        <w:jc w:val="left"/>
      </w:pPr>
      <w:r>
        <w:rPr>
          <w:rFonts w:ascii="Consolas"/>
          <w:b w:val="false"/>
          <w:i w:val="false"/>
          <w:color w:val="000000"/>
          <w:sz w:val="20"/>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bookmarkEnd w:id="137"/>
    <w:bookmarkStart w:name="z615" w:id="138"/>
    <w:p>
      <w:pPr>
        <w:spacing w:after="0"/>
        <w:ind w:left="0"/>
        <w:jc w:val="left"/>
      </w:pPr>
      <w:r>
        <w:rPr>
          <w:rFonts w:ascii="Consolas"/>
          <w:b w:val="false"/>
          <w:i w:val="false"/>
          <w:color w:val="000000"/>
          <w:sz w:val="20"/>
        </w:rPr>
        <w:t>
      Жұмыстарын емтиханға арналып бөлінген уақыт ішінде аяқтай алмаған білім алушылар сол аяқталмаған қалпында тапсырады.</w:t>
      </w:r>
    </w:p>
    <w:bookmarkEnd w:id="138"/>
    <w:bookmarkStart w:name="z616" w:id="139"/>
    <w:p>
      <w:pPr>
        <w:spacing w:after="0"/>
        <w:ind w:left="0"/>
        <w:jc w:val="left"/>
      </w:pPr>
      <w:r>
        <w:rPr>
          <w:rFonts w:ascii="Consolas"/>
          <w:b w:val="false"/>
          <w:i w:val="false"/>
          <w:color w:val="000000"/>
          <w:sz w:val="20"/>
        </w:rPr>
        <w:t>
      61.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bookmarkEnd w:id="139"/>
    <w:bookmarkStart w:name="z617" w:id="140"/>
    <w:p>
      <w:pPr>
        <w:spacing w:after="0"/>
        <w:ind w:left="0"/>
        <w:jc w:val="left"/>
      </w:pPr>
      <w:r>
        <w:rPr>
          <w:rFonts w:ascii="Consolas"/>
          <w:b w:val="false"/>
          <w:i w:val="false"/>
          <w:color w:val="000000"/>
          <w:sz w:val="20"/>
        </w:rPr>
        <w:t>
      Ерекше білім беру қажеттіліктері бар балалар үшін үзіліске арналған ұзақтау уақыт ұсынылады.</w:t>
      </w:r>
    </w:p>
    <w:bookmarkEnd w:id="140"/>
    <w:bookmarkStart w:name="z618" w:id="141"/>
    <w:p>
      <w:pPr>
        <w:spacing w:after="0"/>
        <w:ind w:left="0"/>
        <w:jc w:val="left"/>
      </w:pPr>
      <w:r>
        <w:rPr>
          <w:rFonts w:ascii="Consolas"/>
          <w:b w:val="false"/>
          <w:i w:val="false"/>
          <w:color w:val="000000"/>
          <w:sz w:val="20"/>
        </w:rPr>
        <w:t>
      62. Жазбаша емтихан және тестілеу аяқталғаннан кейін білім алушылардың жұмыстарын Комиссия мүшелері мектеп ғимаратында тексереді.</w:t>
      </w:r>
    </w:p>
    <w:bookmarkEnd w:id="141"/>
    <w:bookmarkStart w:name="z619" w:id="142"/>
    <w:p>
      <w:pPr>
        <w:spacing w:after="0"/>
        <w:ind w:left="0"/>
        <w:jc w:val="left"/>
      </w:pPr>
      <w:r>
        <w:rPr>
          <w:rFonts w:ascii="Consolas"/>
          <w:b w:val="false"/>
          <w:i w:val="false"/>
          <w:color w:val="000000"/>
          <w:sz w:val="20"/>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bookmarkEnd w:id="142"/>
    <w:bookmarkStart w:name="z620" w:id="143"/>
    <w:p>
      <w:pPr>
        <w:spacing w:after="0"/>
        <w:ind w:left="0"/>
        <w:jc w:val="left"/>
      </w:pPr>
      <w:r>
        <w:rPr>
          <w:rFonts w:ascii="Consolas"/>
          <w:b w:val="false"/>
          <w:i w:val="false"/>
          <w:color w:val="000000"/>
          <w:sz w:val="20"/>
        </w:rPr>
        <w:t>
      Математика (алгебра) пәні бойынша "2" және "5" деген бағалар қойылған жазбаша жұмыстарға мектеп Комиссиясы пікір жазады.</w:t>
      </w:r>
    </w:p>
    <w:bookmarkEnd w:id="143"/>
    <w:bookmarkStart w:name="z621" w:id="144"/>
    <w:p>
      <w:pPr>
        <w:spacing w:after="0"/>
        <w:ind w:left="0"/>
        <w:jc w:val="left"/>
      </w:pPr>
      <w:r>
        <w:rPr>
          <w:rFonts w:ascii="Consolas"/>
          <w:b w:val="false"/>
          <w:i w:val="false"/>
          <w:color w:val="000000"/>
          <w:sz w:val="20"/>
        </w:rPr>
        <w:t>
      9 (10) сыныптағы шығарма және 11 (12) сыныптағы эссе екі бағамен, негізгі және жалпы орта білім беру курсындағы математикадан (алгебрадан) жазбаша емтихан жұмысы бір бағамен бағаланады.</w:t>
      </w:r>
    </w:p>
    <w:bookmarkEnd w:id="144"/>
    <w:bookmarkStart w:name="z622" w:id="145"/>
    <w:p>
      <w:pPr>
        <w:spacing w:after="0"/>
        <w:ind w:left="0"/>
        <w:jc w:val="left"/>
      </w:pPr>
      <w:r>
        <w:rPr>
          <w:rFonts w:ascii="Consolas"/>
          <w:b w:val="false"/>
          <w:i w:val="false"/>
          <w:color w:val="000000"/>
          <w:sz w:val="20"/>
        </w:rPr>
        <w:t>
      63. Мектептердің барлық сыныптарындағы жазбаша емтихан жұмыстары жергілікті уақытпен таңертеңгі 9 сағат 00 минутта басталады. 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
    <w:bookmarkEnd w:id="145"/>
    <w:bookmarkStart w:name="z623" w:id="146"/>
    <w:p>
      <w:pPr>
        <w:spacing w:after="0"/>
        <w:ind w:left="0"/>
        <w:jc w:val="left"/>
      </w:pPr>
      <w:r>
        <w:rPr>
          <w:rFonts w:ascii="Consolas"/>
          <w:b w:val="false"/>
          <w:i w:val="false"/>
          <w:color w:val="000000"/>
          <w:sz w:val="20"/>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bookmarkEnd w:id="146"/>
    <w:bookmarkStart w:name="z624" w:id="147"/>
    <w:p>
      <w:pPr>
        <w:spacing w:after="0"/>
        <w:ind w:left="0"/>
        <w:jc w:val="left"/>
      </w:pPr>
      <w:r>
        <w:rPr>
          <w:rFonts w:ascii="Consolas"/>
          <w:b w:val="false"/>
          <w:i w:val="false"/>
          <w:color w:val="000000"/>
          <w:sz w:val="20"/>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End w:id="147"/>
    <w:bookmarkStart w:name="z625" w:id="148"/>
    <w:p>
      <w:pPr>
        <w:spacing w:after="0"/>
        <w:ind w:left="0"/>
        <w:jc w:val="left"/>
      </w:pPr>
      <w:r>
        <w:rPr>
          <w:rFonts w:ascii="Consolas"/>
          <w:b w:val="false"/>
          <w:i w:val="false"/>
          <w:color w:val="000000"/>
          <w:sz w:val="20"/>
        </w:rPr>
        <w:t>
      64. Ауызша емтиханда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bookmarkEnd w:id="148"/>
    <w:bookmarkStart w:name="z626" w:id="149"/>
    <w:p>
      <w:pPr>
        <w:spacing w:after="0"/>
        <w:ind w:left="0"/>
        <w:jc w:val="left"/>
      </w:pPr>
      <w:r>
        <w:rPr>
          <w:rFonts w:ascii="Consolas"/>
          <w:b w:val="false"/>
          <w:i w:val="false"/>
          <w:color w:val="000000"/>
          <w:sz w:val="20"/>
        </w:rPr>
        <w:t>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bookmarkEnd w:id="149"/>
    <w:bookmarkStart w:name="z627" w:id="150"/>
    <w:p>
      <w:pPr>
        <w:spacing w:after="0"/>
        <w:ind w:left="0"/>
        <w:jc w:val="left"/>
      </w:pPr>
      <w:r>
        <w:rPr>
          <w:rFonts w:ascii="Consolas"/>
          <w:b w:val="false"/>
          <w:i w:val="false"/>
          <w:color w:val="000000"/>
          <w:sz w:val="20"/>
        </w:rPr>
        <w:t>
      66. 11 (12) сыныпта тестілеуге әр пән бойынша 80 минут бөлінеді.</w:t>
      </w:r>
    </w:p>
    <w:bookmarkEnd w:id="150"/>
    <w:bookmarkStart w:name="z628" w:id="151"/>
    <w:p>
      <w:pPr>
        <w:spacing w:after="0"/>
        <w:ind w:left="0"/>
        <w:jc w:val="left"/>
      </w:pPr>
      <w:r>
        <w:rPr>
          <w:rFonts w:ascii="Consolas"/>
          <w:b w:val="false"/>
          <w:i w:val="false"/>
          <w:color w:val="000000"/>
          <w:sz w:val="20"/>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bookmarkEnd w:id="151"/>
    <w:bookmarkStart w:name="z629" w:id="152"/>
    <w:p>
      <w:pPr>
        <w:spacing w:after="0"/>
        <w:ind w:left="0"/>
        <w:jc w:val="left"/>
      </w:pPr>
      <w:r>
        <w:rPr>
          <w:rFonts w:ascii="Consolas"/>
          <w:b w:val="false"/>
          <w:i w:val="false"/>
          <w:color w:val="000000"/>
          <w:sz w:val="20"/>
        </w:rPr>
        <w:t>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bookmarkEnd w:id="152"/>
    <w:bookmarkStart w:name="z630" w:id="153"/>
    <w:p>
      <w:pPr>
        <w:spacing w:after="0"/>
        <w:ind w:left="0"/>
        <w:jc w:val="left"/>
      </w:pPr>
      <w:r>
        <w:rPr>
          <w:rFonts w:ascii="Consolas"/>
          <w:b w:val="false"/>
          <w:i w:val="false"/>
          <w:color w:val="000000"/>
          <w:sz w:val="20"/>
        </w:rPr>
        <w:t xml:space="preserve">
      69.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Қағидаларға </w:t>
      </w:r>
      <w:r>
        <w:rPr>
          <w:rFonts w:ascii="Consolas"/>
          <w:b w:val="false"/>
          <w:i w:val="false"/>
          <w:color w:val="000000"/>
          <w:sz w:val="20"/>
        </w:rPr>
        <w:t>3-қосымшаға</w:t>
      </w:r>
      <w:r>
        <w:rPr>
          <w:rFonts w:ascii="Consolas"/>
          <w:b w:val="false"/>
          <w:i w:val="false"/>
          <w:color w:val="000000"/>
          <w:sz w:val="20"/>
        </w:rPr>
        <w:t xml:space="preserve">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 Хаттамаға мектеп Комиссиясының мүшелері қол қояды.</w:t>
      </w:r>
    </w:p>
    <w:bookmarkEnd w:id="153"/>
    <w:bookmarkStart w:name="z631" w:id="154"/>
    <w:p>
      <w:pPr>
        <w:spacing w:after="0"/>
        <w:ind w:left="0"/>
        <w:jc w:val="left"/>
      </w:pPr>
      <w:r>
        <w:rPr>
          <w:rFonts w:ascii="Consolas"/>
          <w:b w:val="false"/>
          <w:i w:val="false"/>
          <w:color w:val="000000"/>
          <w:sz w:val="20"/>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54"/>
    <w:bookmarkStart w:name="z632" w:id="155"/>
    <w:p>
      <w:pPr>
        <w:spacing w:after="0"/>
        <w:ind w:left="0"/>
        <w:jc w:val="left"/>
      </w:pPr>
      <w:r>
        <w:rPr>
          <w:rFonts w:ascii="Consolas"/>
          <w:b w:val="false"/>
          <w:i w:val="false"/>
          <w:color w:val="000000"/>
          <w:sz w:val="20"/>
        </w:rPr>
        <w:t xml:space="preserve">
      71. Білім алушылардың ауызша емтиханда алған бағалары оларға осы сыныптағы немесе топтағы емтихан аяқталғаннан кейін хабарланады. </w:t>
      </w:r>
    </w:p>
    <w:bookmarkEnd w:id="155"/>
    <w:bookmarkStart w:name="z633" w:id="156"/>
    <w:p>
      <w:pPr>
        <w:spacing w:after="0"/>
        <w:ind w:left="0"/>
        <w:jc w:val="left"/>
      </w:pPr>
      <w:r>
        <w:rPr>
          <w:rFonts w:ascii="Consolas"/>
          <w:b w:val="false"/>
          <w:i w:val="false"/>
          <w:color w:val="000000"/>
          <w:sz w:val="20"/>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bookmarkEnd w:id="156"/>
    <w:bookmarkStart w:name="z634" w:id="157"/>
    <w:p>
      <w:pPr>
        <w:spacing w:after="0"/>
        <w:ind w:left="0"/>
        <w:jc w:val="left"/>
      </w:pPr>
      <w:r>
        <w:rPr>
          <w:rFonts w:ascii="Consolas"/>
          <w:b w:val="false"/>
          <w:i w:val="false"/>
          <w:color w:val="000000"/>
          <w:sz w:val="20"/>
        </w:rPr>
        <w:t>
      72. Кезекті емтиханнан "2" деген баға алған 9 (10) және 11 (12) сыныптардың білім алушылары келесі емтиханға жіберіледі.</w:t>
      </w:r>
    </w:p>
    <w:bookmarkEnd w:id="157"/>
    <w:bookmarkStart w:name="z635" w:id="158"/>
    <w:p>
      <w:pPr>
        <w:spacing w:after="0"/>
        <w:ind w:left="0"/>
        <w:jc w:val="left"/>
      </w:pPr>
      <w:r>
        <w:rPr>
          <w:rFonts w:ascii="Consolas"/>
          <w:b w:val="false"/>
          <w:i w:val="false"/>
          <w:color w:val="000000"/>
          <w:sz w:val="20"/>
        </w:rPr>
        <w:t>
      73. Пән бойынша қорытынды бағаларды шығару кезінде төмендегілерді басшылыққа алу керек:</w:t>
      </w:r>
    </w:p>
    <w:bookmarkEnd w:id="158"/>
    <w:bookmarkStart w:name="z636" w:id="159"/>
    <w:p>
      <w:pPr>
        <w:spacing w:after="0"/>
        <w:ind w:left="0"/>
        <w:jc w:val="left"/>
      </w:pPr>
      <w:r>
        <w:rPr>
          <w:rFonts w:ascii="Consolas"/>
          <w:b w:val="false"/>
          <w:i w:val="false"/>
          <w:color w:val="000000"/>
          <w:sz w:val="20"/>
        </w:rPr>
        <w:t>
      1) пән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bookmarkEnd w:id="159"/>
    <w:bookmarkStart w:name="z637" w:id="160"/>
    <w:p>
      <w:pPr>
        <w:spacing w:after="0"/>
        <w:ind w:left="0"/>
        <w:jc w:val="left"/>
      </w:pPr>
      <w:r>
        <w:rPr>
          <w:rFonts w:ascii="Consolas"/>
          <w:b w:val="false"/>
          <w:i w:val="false"/>
          <w:color w:val="000000"/>
          <w:sz w:val="20"/>
        </w:rPr>
        <w:t>
      2) емтихан бағасы қанағаттанарлықсыз болған жағдайда оң қорытынды баға қойылмайды;</w:t>
      </w:r>
    </w:p>
    <w:bookmarkEnd w:id="160"/>
    <w:bookmarkStart w:name="z638" w:id="161"/>
    <w:p>
      <w:pPr>
        <w:spacing w:after="0"/>
        <w:ind w:left="0"/>
        <w:jc w:val="left"/>
      </w:pPr>
      <w:r>
        <w:rPr>
          <w:rFonts w:ascii="Consolas"/>
          <w:b w:val="false"/>
          <w:i w:val="false"/>
          <w:color w:val="000000"/>
          <w:sz w:val="20"/>
        </w:rPr>
        <w:t>
      3) қорытынды баға емтихан бағасынан жоғары болмайды.</w:t>
      </w:r>
    </w:p>
    <w:bookmarkEnd w:id="161"/>
    <w:bookmarkStart w:name="z639" w:id="162"/>
    <w:p>
      <w:pPr>
        <w:spacing w:after="0"/>
        <w:ind w:left="0"/>
        <w:jc w:val="left"/>
      </w:pPr>
      <w:r>
        <w:rPr>
          <w:rFonts w:ascii="Consolas"/>
          <w:b w:val="false"/>
          <w:i w:val="false"/>
          <w:color w:val="000000"/>
          <w:sz w:val="20"/>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bookmarkEnd w:id="162"/>
    <w:bookmarkStart w:name="z640" w:id="163"/>
    <w:p>
      <w:pPr>
        <w:spacing w:after="0"/>
        <w:ind w:left="0"/>
        <w:jc w:val="left"/>
      </w:pPr>
      <w:r>
        <w:rPr>
          <w:rFonts w:ascii="Consolas"/>
          <w:b w:val="false"/>
          <w:i w:val="false"/>
          <w:color w:val="000000"/>
          <w:sz w:val="20"/>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63"/>
    <w:bookmarkStart w:name="z641" w:id="164"/>
    <w:p>
      <w:pPr>
        <w:spacing w:after="0"/>
        <w:ind w:left="0"/>
        <w:jc w:val="left"/>
      </w:pPr>
      <w:r>
        <w:rPr>
          <w:rFonts w:ascii="Consolas"/>
          <w:b w:val="false"/>
          <w:i w:val="false"/>
          <w:color w:val="000000"/>
          <w:sz w:val="20"/>
        </w:rPr>
        <w:t>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64"/>
    <w:bookmarkStart w:name="z642" w:id="165"/>
    <w:p>
      <w:pPr>
        <w:spacing w:after="0"/>
        <w:ind w:left="0"/>
        <w:jc w:val="left"/>
      </w:pPr>
      <w:r>
        <w:rPr>
          <w:rFonts w:ascii="Consolas"/>
          <w:b w:val="false"/>
          <w:i w:val="false"/>
          <w:color w:val="000000"/>
          <w:sz w:val="20"/>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End w:id="165"/>
    <w:bookmarkStart w:name="z643" w:id="166"/>
    <w:p>
      <w:pPr>
        <w:spacing w:after="0"/>
        <w:ind w:left="0"/>
        <w:jc w:val="left"/>
      </w:pPr>
      <w:r>
        <w:rPr>
          <w:rFonts w:ascii="Consolas"/>
          <w:b w:val="false"/>
          <w:i w:val="false"/>
          <w:color w:val="000000"/>
          <w:sz w:val="20"/>
        </w:rPr>
        <w:t>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66"/>
    <w:bookmarkStart w:name="z644" w:id="167"/>
    <w:p>
      <w:pPr>
        <w:spacing w:after="0"/>
        <w:ind w:left="0"/>
        <w:jc w:val="left"/>
      </w:pPr>
      <w:r>
        <w:rPr>
          <w:rFonts w:ascii="Consolas"/>
          <w:b w:val="false"/>
          <w:i w:val="false"/>
          <w:color w:val="000000"/>
          <w:sz w:val="20"/>
        </w:rPr>
        <w:t>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67"/>
    <w:bookmarkStart w:name="z645" w:id="168"/>
    <w:p>
      <w:pPr>
        <w:spacing w:after="0"/>
        <w:ind w:left="0"/>
        <w:jc w:val="left"/>
      </w:pPr>
      <w:r>
        <w:rPr>
          <w:rFonts w:ascii="Consolas"/>
          <w:b w:val="false"/>
          <w:i w:val="false"/>
          <w:color w:val="000000"/>
          <w:sz w:val="20"/>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bookmarkEnd w:id="168"/>
    <w:bookmarkStart w:name="z646" w:id="169"/>
    <w:p>
      <w:pPr>
        <w:spacing w:after="0"/>
        <w:ind w:left="0"/>
        <w:jc w:val="left"/>
      </w:pPr>
      <w:r>
        <w:rPr>
          <w:rFonts w:ascii="Consolas"/>
          <w:b w:val="false"/>
          <w:i w:val="false"/>
          <w:color w:val="000000"/>
          <w:sz w:val="20"/>
        </w:rPr>
        <w:t xml:space="preserve">
      80. Мектеп жанынан қалыптастырылған Комиссия келесі іс-шараларды жүзеге асырады: </w:t>
      </w:r>
    </w:p>
    <w:bookmarkEnd w:id="169"/>
    <w:bookmarkStart w:name="z647" w:id="170"/>
    <w:p>
      <w:pPr>
        <w:spacing w:after="0"/>
        <w:ind w:left="0"/>
        <w:jc w:val="left"/>
      </w:pPr>
      <w:r>
        <w:rPr>
          <w:rFonts w:ascii="Consolas"/>
          <w:b w:val="false"/>
          <w:i w:val="false"/>
          <w:color w:val="000000"/>
          <w:sz w:val="20"/>
        </w:rPr>
        <w:t>
      1) білім алушылар, педагогтер мен ата-аналар үшін қорытынды аттестаттау өткізу мәселелері бойынша түсіндіру жұмыстарын жүргізу;</w:t>
      </w:r>
    </w:p>
    <w:bookmarkEnd w:id="170"/>
    <w:bookmarkStart w:name="z648" w:id="171"/>
    <w:p>
      <w:pPr>
        <w:spacing w:after="0"/>
        <w:ind w:left="0"/>
        <w:jc w:val="left"/>
      </w:pPr>
      <w:r>
        <w:rPr>
          <w:rFonts w:ascii="Consolas"/>
          <w:b w:val="false"/>
          <w:i w:val="false"/>
          <w:color w:val="000000"/>
          <w:sz w:val="20"/>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bookmarkEnd w:id="171"/>
    <w:bookmarkStart w:name="z649" w:id="172"/>
    <w:p>
      <w:pPr>
        <w:spacing w:after="0"/>
        <w:ind w:left="0"/>
        <w:jc w:val="left"/>
      </w:pPr>
      <w:r>
        <w:rPr>
          <w:rFonts w:ascii="Consolas"/>
          <w:b w:val="false"/>
          <w:i w:val="false"/>
          <w:color w:val="000000"/>
          <w:sz w:val="20"/>
        </w:rPr>
        <w:t xml:space="preserve">
      3) қорытынды аттестаттау өткізу жөніндегі, сондай-ақ қорытынды аттестаттауға білім алушыларды даярлау бойынша жұмыстарды ұйымдастыру; </w:t>
      </w:r>
    </w:p>
    <w:bookmarkEnd w:id="172"/>
    <w:bookmarkStart w:name="z650" w:id="173"/>
    <w:p>
      <w:pPr>
        <w:spacing w:after="0"/>
        <w:ind w:left="0"/>
        <w:jc w:val="left"/>
      </w:pPr>
      <w:r>
        <w:rPr>
          <w:rFonts w:ascii="Consolas"/>
          <w:b w:val="false"/>
          <w:i w:val="false"/>
          <w:color w:val="000000"/>
          <w:sz w:val="20"/>
        </w:rPr>
        <w:t>
      4)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bookmarkEnd w:id="173"/>
    <w:bookmarkStart w:name="z651" w:id="174"/>
    <w:p>
      <w:pPr>
        <w:spacing w:after="0"/>
        <w:ind w:left="0"/>
        <w:jc w:val="left"/>
      </w:pPr>
      <w:r>
        <w:rPr>
          <w:rFonts w:ascii="Consolas"/>
          <w:b w:val="false"/>
          <w:i w:val="false"/>
          <w:color w:val="000000"/>
          <w:sz w:val="20"/>
        </w:rPr>
        <w:t>
      5) жазбаша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bookmarkEnd w:id="174"/>
    <w:bookmarkStart w:name="z652" w:id="175"/>
    <w:p>
      <w:pPr>
        <w:spacing w:after="0"/>
        <w:ind w:left="0"/>
        <w:jc w:val="left"/>
      </w:pPr>
      <w:r>
        <w:rPr>
          <w:rFonts w:ascii="Consolas"/>
          <w:b w:val="false"/>
          <w:i w:val="false"/>
          <w:color w:val="000000"/>
          <w:sz w:val="20"/>
        </w:rPr>
        <w:t>
      6) тестілеу нәтижелерін беру және пайдалану;</w:t>
      </w:r>
    </w:p>
    <w:bookmarkEnd w:id="175"/>
    <w:bookmarkStart w:name="z653" w:id="176"/>
    <w:p>
      <w:pPr>
        <w:spacing w:after="0"/>
        <w:ind w:left="0"/>
        <w:jc w:val="left"/>
      </w:pPr>
      <w:r>
        <w:rPr>
          <w:rFonts w:ascii="Consolas"/>
          <w:b w:val="false"/>
          <w:i w:val="false"/>
          <w:color w:val="000000"/>
          <w:sz w:val="20"/>
        </w:rPr>
        <w:t xml:space="preserve">
      7) осы Қағидаларға </w:t>
      </w:r>
      <w:r>
        <w:rPr>
          <w:rFonts w:ascii="Consolas"/>
          <w:b w:val="false"/>
          <w:i w:val="false"/>
          <w:color w:val="000000"/>
          <w:sz w:val="20"/>
        </w:rPr>
        <w:t>4-қосымшаға</w:t>
      </w:r>
      <w:r>
        <w:rPr>
          <w:rFonts w:ascii="Consolas"/>
          <w:b w:val="false"/>
          <w:i w:val="false"/>
          <w:color w:val="000000"/>
          <w:sz w:val="20"/>
        </w:rPr>
        <w:t xml:space="preserve">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bookmarkEnd w:id="176"/>
    <w:bookmarkStart w:name="z654" w:id="177"/>
    <w:p>
      <w:pPr>
        <w:spacing w:after="0"/>
        <w:ind w:left="0"/>
        <w:jc w:val="left"/>
      </w:pPr>
      <w:r>
        <w:rPr>
          <w:rFonts w:ascii="Consolas"/>
          <w:b w:val="false"/>
          <w:i w:val="false"/>
          <w:color w:val="000000"/>
          <w:sz w:val="20"/>
        </w:rPr>
        <w:t>
      8) апелляцияға түскен ұсыныстардың негізділігін қарау және шешім қабылдау.</w:t>
      </w:r>
    </w:p>
    <w:bookmarkEnd w:id="177"/>
    <w:bookmarkStart w:name="z655" w:id="178"/>
    <w:p>
      <w:pPr>
        <w:spacing w:after="0"/>
        <w:ind w:left="0"/>
        <w:jc w:val="left"/>
      </w:pPr>
      <w:r>
        <w:rPr>
          <w:rFonts w:ascii="Consolas"/>
          <w:b w:val="false"/>
          <w:i w:val="false"/>
          <w:color w:val="000000"/>
          <w:sz w:val="20"/>
        </w:rPr>
        <w:t>
      81. Аудандық, қалалық білім бөлімі, білім басқармасы, Министрлік жанынан қалыптастырылған Комиссиялар келесі іс-шараларды жүзеге асырады:</w:t>
      </w:r>
    </w:p>
    <w:bookmarkEnd w:id="178"/>
    <w:bookmarkStart w:name="z656" w:id="179"/>
    <w:p>
      <w:pPr>
        <w:spacing w:after="0"/>
        <w:ind w:left="0"/>
        <w:jc w:val="left"/>
      </w:pPr>
      <w:r>
        <w:rPr>
          <w:rFonts w:ascii="Consolas"/>
          <w:b w:val="false"/>
          <w:i w:val="false"/>
          <w:color w:val="000000"/>
          <w:sz w:val="20"/>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79"/>
    <w:bookmarkStart w:name="z657" w:id="180"/>
    <w:p>
      <w:pPr>
        <w:spacing w:after="0"/>
        <w:ind w:left="0"/>
        <w:jc w:val="left"/>
      </w:pPr>
      <w:r>
        <w:rPr>
          <w:rFonts w:ascii="Consolas"/>
          <w:b w:val="false"/>
          <w:i w:val="false"/>
          <w:color w:val="000000"/>
          <w:sz w:val="20"/>
        </w:rPr>
        <w:t>
      2) қорытынды аттестаттауды өткізу бойынша жұмыстарды ұйымдастыру;</w:t>
      </w:r>
    </w:p>
    <w:bookmarkEnd w:id="180"/>
    <w:bookmarkStart w:name="z658" w:id="181"/>
    <w:p>
      <w:pPr>
        <w:spacing w:after="0"/>
        <w:ind w:left="0"/>
        <w:jc w:val="left"/>
      </w:pPr>
      <w:r>
        <w:rPr>
          <w:rFonts w:ascii="Consolas"/>
          <w:b w:val="false"/>
          <w:i w:val="false"/>
          <w:color w:val="000000"/>
          <w:sz w:val="20"/>
        </w:rPr>
        <w:t>
      3) апелляцияға түскен ұсыныстардың негізділігін қарау және нақты шешім қабылдау.</w:t>
      </w:r>
    </w:p>
    <w:bookmarkEnd w:id="181"/>
    <w:bookmarkStart w:name="z659" w:id="182"/>
    <w:p>
      <w:pPr>
        <w:spacing w:after="0"/>
        <w:ind w:left="0"/>
        <w:jc w:val="left"/>
      </w:pPr>
      <w:r>
        <w:rPr>
          <w:rFonts w:ascii="Consolas"/>
          <w:b w:val="false"/>
          <w:i w:val="false"/>
          <w:color w:val="000000"/>
          <w:sz w:val="20"/>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bookmarkEnd w:id="182"/>
    <w:bookmarkStart w:name="z660" w:id="183"/>
    <w:p>
      <w:pPr>
        <w:spacing w:after="0"/>
        <w:ind w:left="0"/>
        <w:jc w:val="left"/>
      </w:pPr>
      <w:r>
        <w:rPr>
          <w:rFonts w:ascii="Consolas"/>
          <w:b w:val="false"/>
          <w:i w:val="false"/>
          <w:color w:val="000000"/>
          <w:sz w:val="20"/>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83"/>
    <w:bookmarkStart w:name="z661" w:id="184"/>
    <w:p>
      <w:pPr>
        <w:spacing w:after="0"/>
        <w:ind w:left="0"/>
        <w:jc w:val="left"/>
      </w:pPr>
      <w:r>
        <w:rPr>
          <w:rFonts w:ascii="Consolas"/>
          <w:b w:val="false"/>
          <w:i w:val="false"/>
          <w:color w:val="000000"/>
          <w:sz w:val="20"/>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84"/>
    <w:bookmarkStart w:name="z662" w:id="185"/>
    <w:p>
      <w:pPr>
        <w:spacing w:after="0"/>
        <w:ind w:left="0"/>
        <w:jc w:val="left"/>
      </w:pPr>
      <w:r>
        <w:rPr>
          <w:rFonts w:ascii="Consolas"/>
          <w:b w:val="false"/>
          <w:i w:val="false"/>
          <w:color w:val="000000"/>
          <w:sz w:val="20"/>
        </w:rPr>
        <w:t>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w:t>
            </w:r>
            <w:r>
              <w:br/>
            </w:r>
            <w:r>
              <w:rPr>
                <w:rFonts w:ascii="Consolas"/>
                <w:b w:val="false"/>
                <w:i w:val="false"/>
                <w:color w:val="000000"/>
                <w:sz w:val="20"/>
              </w:rPr>
              <w:t>жалпы орта білімнің білім</w:t>
            </w:r>
            <w:r>
              <w:br/>
            </w:r>
            <w:r>
              <w:rPr>
                <w:rFonts w:ascii="Consolas"/>
                <w:b w:val="false"/>
                <w:i w:val="false"/>
                <w:color w:val="000000"/>
                <w:sz w:val="20"/>
              </w:rPr>
              <w:t>беретін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ұйымдарындағы білім</w:t>
            </w:r>
            <w:r>
              <w:br/>
            </w:r>
            <w:r>
              <w:rPr>
                <w:rFonts w:ascii="Consolas"/>
                <w:b w:val="false"/>
                <w:i w:val="false"/>
                <w:color w:val="000000"/>
                <w:sz w:val="20"/>
              </w:rPr>
              <w:t>алушылардың үлгеріміне</w:t>
            </w:r>
            <w:r>
              <w:br/>
            </w:r>
            <w:r>
              <w:rPr>
                <w:rFonts w:ascii="Consolas"/>
                <w:b w:val="false"/>
                <w:i w:val="false"/>
                <w:color w:val="000000"/>
                <w:sz w:val="20"/>
              </w:rPr>
              <w:t>ағымдық бақылаудың, оларды</w:t>
            </w:r>
            <w:r>
              <w:br/>
            </w:r>
            <w:r>
              <w:rPr>
                <w:rFonts w:ascii="Consolas"/>
                <w:b w:val="false"/>
                <w:i w:val="false"/>
                <w:color w:val="000000"/>
                <w:sz w:val="20"/>
              </w:rPr>
              <w:t>аралық және қорытынды</w:t>
            </w:r>
            <w:r>
              <w:br/>
            </w:r>
            <w:r>
              <w:rPr>
                <w:rFonts w:ascii="Consolas"/>
                <w:b w:val="false"/>
                <w:i w:val="false"/>
                <w:color w:val="000000"/>
                <w:sz w:val="20"/>
              </w:rPr>
              <w:t>аттестаттау жүргізудің үлгі</w:t>
            </w:r>
            <w:r>
              <w:br/>
            </w:r>
            <w:r>
              <w:rPr>
                <w:rFonts w:ascii="Consolas"/>
                <w:b w:val="false"/>
                <w:i w:val="false"/>
                <w:color w:val="000000"/>
                <w:sz w:val="20"/>
              </w:rPr>
              <w:t>қағидаларына</w:t>
            </w:r>
            <w:r>
              <w:br/>
            </w:r>
            <w:r>
              <w:rPr>
                <w:rFonts w:ascii="Consolas"/>
                <w:b w:val="false"/>
                <w:i w:val="false"/>
                <w:color w:val="000000"/>
                <w:sz w:val="20"/>
              </w:rPr>
              <w:t>1-қосымша</w:t>
            </w:r>
          </w:p>
        </w:tc>
      </w:tr>
    </w:tbl>
    <w:bookmarkStart w:name="z664" w:id="186"/>
    <w:p>
      <w:pPr>
        <w:spacing w:after="0"/>
        <w:ind w:left="0"/>
        <w:jc w:val="left"/>
      </w:pPr>
      <w:r>
        <w:rPr>
          <w:rFonts w:ascii="Consolas"/>
          <w:b/>
          <w:i w:val="false"/>
          <w:color w:val="000000"/>
        </w:rPr>
        <w:t xml:space="preserve"> Балдарды бағаға ауыстыру шәкілі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6318"/>
        <w:gridCol w:w="2565"/>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87"/>
          <w:p>
            <w:pPr>
              <w:spacing w:after="20"/>
              <w:ind w:left="20"/>
              <w:jc w:val="center"/>
            </w:pPr>
            <w:r>
              <w:rPr>
                <w:rFonts w:ascii="Consolas"/>
                <w:b w:val="false"/>
                <w:i w:val="false"/>
                <w:color w:val="000000"/>
                <w:sz w:val="20"/>
              </w:rPr>
              <w:t>
</w:t>
            </w:r>
            <w:r>
              <w:rPr>
                <w:rFonts w:ascii="Consolas"/>
                <w:b w:val="false"/>
                <w:i w:val="false"/>
                <w:color w:val="000000"/>
                <w:sz w:val="20"/>
              </w:rPr>
              <w:t>1 сыныптағы балдардың пайыздық мазмұны (%)</w:t>
            </w:r>
          </w:p>
          <w:bookmarkEnd w:id="187"/>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2-11 (12) сыныптардағы балдардың пайыздық мазмұны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Баға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88"/>
          <w:p>
            <w:pPr>
              <w:spacing w:after="20"/>
              <w:ind w:left="20"/>
              <w:jc w:val="center"/>
            </w:pPr>
            <w:r>
              <w:rPr>
                <w:rFonts w:ascii="Consolas"/>
                <w:b w:val="false"/>
                <w:i w:val="false"/>
                <w:color w:val="000000"/>
                <w:sz w:val="20"/>
              </w:rPr>
              <w:t>
</w:t>
            </w:r>
            <w:r>
              <w:rPr>
                <w:rFonts w:ascii="Consolas"/>
                <w:b w:val="false"/>
                <w:i w:val="false"/>
                <w:color w:val="000000"/>
                <w:sz w:val="20"/>
              </w:rPr>
              <w:t>0 - 20</w:t>
            </w:r>
          </w:p>
          <w:bookmarkEnd w:id="188"/>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0- 39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 - "2"</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89"/>
          <w:p>
            <w:pPr>
              <w:spacing w:after="20"/>
              <w:ind w:left="20"/>
              <w:jc w:val="center"/>
            </w:pPr>
            <w:r>
              <w:rPr>
                <w:rFonts w:ascii="Consolas"/>
                <w:b w:val="false"/>
                <w:i w:val="false"/>
                <w:color w:val="000000"/>
                <w:sz w:val="20"/>
              </w:rPr>
              <w:t>
</w:t>
            </w:r>
            <w:r>
              <w:rPr>
                <w:rFonts w:ascii="Consolas"/>
                <w:b w:val="false"/>
                <w:i w:val="false"/>
                <w:color w:val="000000"/>
                <w:sz w:val="20"/>
              </w:rPr>
              <w:t>21 - 50</w:t>
            </w:r>
          </w:p>
          <w:bookmarkEnd w:id="189"/>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40 - 64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 - "3"</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90"/>
          <w:p>
            <w:pPr>
              <w:spacing w:after="20"/>
              <w:ind w:left="20"/>
              <w:jc w:val="center"/>
            </w:pPr>
            <w:r>
              <w:rPr>
                <w:rFonts w:ascii="Consolas"/>
                <w:b w:val="false"/>
                <w:i w:val="false"/>
                <w:color w:val="000000"/>
                <w:sz w:val="20"/>
              </w:rPr>
              <w:t>
</w:t>
            </w:r>
            <w:r>
              <w:rPr>
                <w:rFonts w:ascii="Consolas"/>
                <w:b w:val="false"/>
                <w:i w:val="false"/>
                <w:color w:val="000000"/>
                <w:sz w:val="20"/>
              </w:rPr>
              <w:t>51 - 80</w:t>
            </w:r>
          </w:p>
          <w:bookmarkEnd w:id="190"/>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65 - 84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 - "4"</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91"/>
          <w:p>
            <w:pPr>
              <w:spacing w:after="20"/>
              <w:ind w:left="20"/>
              <w:jc w:val="center"/>
            </w:pPr>
            <w:r>
              <w:rPr>
                <w:rFonts w:ascii="Consolas"/>
                <w:b w:val="false"/>
                <w:i w:val="false"/>
                <w:color w:val="000000"/>
                <w:sz w:val="20"/>
              </w:rPr>
              <w:t>
</w:t>
            </w:r>
            <w:r>
              <w:rPr>
                <w:rFonts w:ascii="Consolas"/>
                <w:b w:val="false"/>
                <w:i w:val="false"/>
                <w:color w:val="000000"/>
                <w:sz w:val="20"/>
              </w:rPr>
              <w:t>81 - 100</w:t>
            </w:r>
          </w:p>
          <w:bookmarkEnd w:id="191"/>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85 - 100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өте жақсы -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w:t>
            </w:r>
            <w:r>
              <w:br/>
            </w:r>
            <w:r>
              <w:rPr>
                <w:rFonts w:ascii="Consolas"/>
                <w:b w:val="false"/>
                <w:i w:val="false"/>
                <w:color w:val="000000"/>
                <w:sz w:val="20"/>
              </w:rPr>
              <w:t>жалпы орта білімнің білім</w:t>
            </w:r>
            <w:r>
              <w:br/>
            </w:r>
            <w:r>
              <w:rPr>
                <w:rFonts w:ascii="Consolas"/>
                <w:b w:val="false"/>
                <w:i w:val="false"/>
                <w:color w:val="000000"/>
                <w:sz w:val="20"/>
              </w:rPr>
              <w:t>беретін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ұйымдарындағы білім</w:t>
            </w:r>
            <w:r>
              <w:br/>
            </w:r>
            <w:r>
              <w:rPr>
                <w:rFonts w:ascii="Consolas"/>
                <w:b w:val="false"/>
                <w:i w:val="false"/>
                <w:color w:val="000000"/>
                <w:sz w:val="20"/>
              </w:rPr>
              <w:t>алушылардың үлгеріміне</w:t>
            </w:r>
            <w:r>
              <w:br/>
            </w:r>
            <w:r>
              <w:rPr>
                <w:rFonts w:ascii="Consolas"/>
                <w:b w:val="false"/>
                <w:i w:val="false"/>
                <w:color w:val="000000"/>
                <w:sz w:val="20"/>
              </w:rPr>
              <w:t>ағымдық бақылаудың, оларды</w:t>
            </w:r>
            <w:r>
              <w:br/>
            </w:r>
            <w:r>
              <w:rPr>
                <w:rFonts w:ascii="Consolas"/>
                <w:b w:val="false"/>
                <w:i w:val="false"/>
                <w:color w:val="000000"/>
                <w:sz w:val="20"/>
              </w:rPr>
              <w:t>аралық және қорытынды</w:t>
            </w:r>
            <w:r>
              <w:br/>
            </w:r>
            <w:r>
              <w:rPr>
                <w:rFonts w:ascii="Consolas"/>
                <w:b w:val="false"/>
                <w:i w:val="false"/>
                <w:color w:val="000000"/>
                <w:sz w:val="20"/>
              </w:rPr>
              <w:t>аттестаттау жүргізудің үлгі</w:t>
            </w:r>
            <w:r>
              <w:br/>
            </w:r>
            <w:r>
              <w:rPr>
                <w:rFonts w:ascii="Consolas"/>
                <w:b w:val="false"/>
                <w:i w:val="false"/>
                <w:color w:val="000000"/>
                <w:sz w:val="20"/>
              </w:rPr>
              <w:t>қағидаларына</w:t>
            </w:r>
            <w:r>
              <w:br/>
            </w:r>
            <w:r>
              <w:rPr>
                <w:rFonts w:ascii="Consolas"/>
                <w:b w:val="false"/>
                <w:i w:val="false"/>
                <w:color w:val="000000"/>
                <w:sz w:val="20"/>
              </w:rPr>
              <w:t>2-қосымша</w:t>
            </w:r>
          </w:p>
        </w:tc>
      </w:tr>
    </w:tbl>
    <w:bookmarkStart w:name="z686" w:id="192"/>
    <w:p>
      <w:pPr>
        <w:spacing w:after="0"/>
        <w:ind w:left="0"/>
        <w:jc w:val="left"/>
      </w:pPr>
      <w:r>
        <w:rPr>
          <w:rFonts w:ascii="Consolas"/>
          <w:b/>
          <w:i w:val="false"/>
          <w:color w:val="000000"/>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rFonts w:ascii="Consolas"/>
          <w:b/>
          <w:i w:val="false"/>
          <w:color w:val="000000"/>
        </w:rPr>
        <w:t>шәкілі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844"/>
        <w:gridCol w:w="844"/>
        <w:gridCol w:w="844"/>
        <w:gridCol w:w="960"/>
        <w:gridCol w:w="1179"/>
        <w:gridCol w:w="1129"/>
        <w:gridCol w:w="1179"/>
        <w:gridCol w:w="1155"/>
        <w:gridCol w:w="1155"/>
        <w:gridCol w:w="1180"/>
        <w:gridCol w:w="1413"/>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93"/>
          <w:p>
            <w:pPr>
              <w:spacing w:after="20"/>
              <w:ind w:left="20"/>
              <w:jc w:val="center"/>
            </w:pPr>
            <w:r>
              <w:rPr>
                <w:rFonts w:ascii="Consolas"/>
                <w:b w:val="false"/>
                <w:i w:val="false"/>
                <w:color w:val="000000"/>
                <w:sz w:val="20"/>
              </w:rPr>
              <w:t>
</w:t>
            </w:r>
            <w:r>
              <w:rPr>
                <w:rFonts w:ascii="Consolas"/>
                <w:b w:val="false"/>
                <w:i w:val="false"/>
                <w:color w:val="000000"/>
                <w:sz w:val="20"/>
              </w:rPr>
              <w:t>№</w:t>
            </w:r>
          </w:p>
          <w:bookmarkEnd w:id="193"/>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Жеңімпаздар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(қанағаттанарлық)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 (жақсы)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 (өте жақсы)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U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C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B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A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A* (7)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94"/>
          <w:p>
            <w:pPr>
              <w:spacing w:after="20"/>
              <w:ind w:left="20"/>
              <w:jc w:val="center"/>
            </w:pPr>
            <w:r>
              <w:rPr>
                <w:rFonts w:ascii="Consolas"/>
                <w:b w:val="false"/>
                <w:i w:val="false"/>
                <w:color w:val="000000"/>
                <w:sz w:val="20"/>
              </w:rPr>
              <w:t>
</w:t>
            </w:r>
            <w:r>
              <w:rPr>
                <w:rFonts w:ascii="Consolas"/>
                <w:b w:val="false"/>
                <w:i w:val="false"/>
                <w:color w:val="000000"/>
                <w:sz w:val="20"/>
              </w:rPr>
              <w:t>1</w:t>
            </w:r>
          </w:p>
          <w:bookmarkEnd w:id="19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95"/>
          <w:p>
            <w:pPr>
              <w:spacing w:after="20"/>
              <w:ind w:left="20"/>
              <w:jc w:val="center"/>
            </w:pPr>
            <w:r>
              <w:rPr>
                <w:rFonts w:ascii="Consolas"/>
                <w:b w:val="false"/>
                <w:i w:val="false"/>
                <w:color w:val="000000"/>
                <w:sz w:val="20"/>
              </w:rPr>
              <w:t>
</w:t>
            </w:r>
            <w:r>
              <w:rPr>
                <w:rFonts w:ascii="Consolas"/>
                <w:b w:val="false"/>
                <w:i w:val="false"/>
                <w:color w:val="000000"/>
                <w:sz w:val="20"/>
              </w:rPr>
              <w:t>2</w:t>
            </w:r>
          </w:p>
          <w:bookmarkEnd w:id="19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Казахский язык (бейінді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6"/>
          <w:p>
            <w:pPr>
              <w:spacing w:after="20"/>
              <w:ind w:left="20"/>
              <w:jc w:val="center"/>
            </w:pPr>
            <w:r>
              <w:rPr>
                <w:rFonts w:ascii="Consolas"/>
                <w:b w:val="false"/>
                <w:i w:val="false"/>
                <w:color w:val="000000"/>
                <w:sz w:val="20"/>
              </w:rPr>
              <w:t>
</w:t>
            </w:r>
            <w:r>
              <w:rPr>
                <w:rFonts w:ascii="Consolas"/>
                <w:b w:val="false"/>
                <w:i w:val="false"/>
                <w:color w:val="000000"/>
                <w:sz w:val="20"/>
              </w:rPr>
              <w:t>3</w:t>
            </w:r>
          </w:p>
          <w:bookmarkEnd w:id="19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97"/>
          <w:p>
            <w:pPr>
              <w:spacing w:after="20"/>
              <w:ind w:left="20"/>
              <w:jc w:val="center"/>
            </w:pPr>
            <w:r>
              <w:rPr>
                <w:rFonts w:ascii="Consolas"/>
                <w:b w:val="false"/>
                <w:i w:val="false"/>
                <w:color w:val="000000"/>
                <w:sz w:val="20"/>
              </w:rPr>
              <w:t>
</w:t>
            </w:r>
            <w:r>
              <w:rPr>
                <w:rFonts w:ascii="Consolas"/>
                <w:b w:val="false"/>
                <w:i w:val="false"/>
                <w:color w:val="000000"/>
                <w:sz w:val="20"/>
              </w:rPr>
              <w:t>4</w:t>
            </w:r>
          </w:p>
          <w:bookmarkEnd w:id="19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98"/>
          <w:p>
            <w:pPr>
              <w:spacing w:after="20"/>
              <w:ind w:left="20"/>
              <w:jc w:val="center"/>
            </w:pPr>
            <w:r>
              <w:rPr>
                <w:rFonts w:ascii="Consolas"/>
                <w:b w:val="false"/>
                <w:i w:val="false"/>
                <w:color w:val="000000"/>
                <w:sz w:val="20"/>
              </w:rPr>
              <w:t>
</w:t>
            </w:r>
            <w:r>
              <w:rPr>
                <w:rFonts w:ascii="Consolas"/>
                <w:b w:val="false"/>
                <w:i w:val="false"/>
                <w:color w:val="000000"/>
                <w:sz w:val="20"/>
              </w:rPr>
              <w:t>5</w:t>
            </w:r>
          </w:p>
          <w:bookmarkEnd w:id="19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тарихы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99"/>
          <w:p>
            <w:pPr>
              <w:spacing w:after="20"/>
              <w:ind w:left="20"/>
              <w:jc w:val="center"/>
            </w:pPr>
            <w:r>
              <w:rPr>
                <w:rFonts w:ascii="Consolas"/>
                <w:b w:val="false"/>
                <w:i w:val="false"/>
                <w:color w:val="000000"/>
                <w:sz w:val="20"/>
              </w:rPr>
              <w:t>
</w:t>
            </w:r>
            <w:r>
              <w:rPr>
                <w:rFonts w:ascii="Consolas"/>
                <w:b w:val="false"/>
                <w:i w:val="false"/>
                <w:color w:val="000000"/>
                <w:sz w:val="20"/>
              </w:rPr>
              <w:t>6</w:t>
            </w:r>
          </w:p>
          <w:bookmarkEnd w:id="19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(математикалық сауаттылық)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00"/>
          <w:p>
            <w:pPr>
              <w:spacing w:after="20"/>
              <w:ind w:left="20"/>
              <w:jc w:val="center"/>
            </w:pPr>
            <w:r>
              <w:rPr>
                <w:rFonts w:ascii="Consolas"/>
                <w:b w:val="false"/>
                <w:i w:val="false"/>
                <w:color w:val="000000"/>
                <w:sz w:val="20"/>
              </w:rPr>
              <w:t>
</w:t>
            </w:r>
            <w:r>
              <w:rPr>
                <w:rFonts w:ascii="Consolas"/>
                <w:b w:val="false"/>
                <w:i w:val="false"/>
                <w:color w:val="000000"/>
                <w:sz w:val="20"/>
              </w:rPr>
              <w:t>7</w:t>
            </w:r>
          </w:p>
          <w:bookmarkEnd w:id="20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01"/>
          <w:p>
            <w:pPr>
              <w:spacing w:after="20"/>
              <w:ind w:left="20"/>
              <w:jc w:val="center"/>
            </w:pPr>
            <w:r>
              <w:rPr>
                <w:rFonts w:ascii="Consolas"/>
                <w:b w:val="false"/>
                <w:i w:val="false"/>
                <w:color w:val="000000"/>
                <w:sz w:val="20"/>
              </w:rPr>
              <w:t>
</w:t>
            </w:r>
            <w:r>
              <w:rPr>
                <w:rFonts w:ascii="Consolas"/>
                <w:b w:val="false"/>
                <w:i w:val="false"/>
                <w:color w:val="000000"/>
                <w:sz w:val="20"/>
              </w:rPr>
              <w:t>8</w:t>
            </w:r>
          </w:p>
          <w:bookmarkEnd w:id="201"/>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Бейіндік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r>
    </w:tbl>
    <w:bookmarkStart w:name="z809" w:id="202"/>
    <w:p>
      <w:pPr>
        <w:spacing w:after="0"/>
        <w:ind w:left="0"/>
        <w:jc w:val="left"/>
      </w:pPr>
      <w:r>
        <w:rPr>
          <w:rFonts w:ascii="Consolas"/>
          <w:b w:val="false"/>
          <w:i w:val="false"/>
          <w:color w:val="000000"/>
          <w:sz w:val="20"/>
        </w:rPr>
        <w:t>
      * Ең жоғарғы нәтиже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w:t>
            </w:r>
            <w:r>
              <w:br/>
            </w:r>
            <w:r>
              <w:rPr>
                <w:rFonts w:ascii="Consolas"/>
                <w:b w:val="false"/>
                <w:i w:val="false"/>
                <w:color w:val="000000"/>
                <w:sz w:val="20"/>
              </w:rPr>
              <w:t>жалпы орта білімнің білім</w:t>
            </w:r>
            <w:r>
              <w:br/>
            </w:r>
            <w:r>
              <w:rPr>
                <w:rFonts w:ascii="Consolas"/>
                <w:b w:val="false"/>
                <w:i w:val="false"/>
                <w:color w:val="000000"/>
                <w:sz w:val="20"/>
              </w:rPr>
              <w:t>беретін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ұйымдарындағы білім</w:t>
            </w:r>
            <w:r>
              <w:br/>
            </w:r>
            <w:r>
              <w:rPr>
                <w:rFonts w:ascii="Consolas"/>
                <w:b w:val="false"/>
                <w:i w:val="false"/>
                <w:color w:val="000000"/>
                <w:sz w:val="20"/>
              </w:rPr>
              <w:t>алушылардың үлгеріміне</w:t>
            </w:r>
            <w:r>
              <w:br/>
            </w:r>
            <w:r>
              <w:rPr>
                <w:rFonts w:ascii="Consolas"/>
                <w:b w:val="false"/>
                <w:i w:val="false"/>
                <w:color w:val="000000"/>
                <w:sz w:val="20"/>
              </w:rPr>
              <w:t>ағымдық бақылаудың, оларды</w:t>
            </w:r>
            <w:r>
              <w:br/>
            </w:r>
            <w:r>
              <w:rPr>
                <w:rFonts w:ascii="Consolas"/>
                <w:b w:val="false"/>
                <w:i w:val="false"/>
                <w:color w:val="000000"/>
                <w:sz w:val="20"/>
              </w:rPr>
              <w:t>аралық және қорытынды</w:t>
            </w:r>
            <w:r>
              <w:br/>
            </w:r>
            <w:r>
              <w:rPr>
                <w:rFonts w:ascii="Consolas"/>
                <w:b w:val="false"/>
                <w:i w:val="false"/>
                <w:color w:val="000000"/>
                <w:sz w:val="20"/>
              </w:rPr>
              <w:t>аттестаттау жүргізудің үлгі</w:t>
            </w:r>
            <w:r>
              <w:br/>
            </w:r>
            <w:r>
              <w:rPr>
                <w:rFonts w:ascii="Consolas"/>
                <w:b w:val="false"/>
                <w:i w:val="false"/>
                <w:color w:val="000000"/>
                <w:sz w:val="20"/>
              </w:rPr>
              <w:t>қағидаларына</w:t>
            </w:r>
            <w:r>
              <w:br/>
            </w:r>
            <w:r>
              <w:rPr>
                <w:rFonts w:ascii="Consolas"/>
                <w:b w:val="false"/>
                <w:i w:val="false"/>
                <w:color w:val="000000"/>
                <w:sz w:val="20"/>
              </w:rPr>
              <w:t>3-қосымша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bookmarkStart w:name="z812" w:id="203"/>
    <w:p>
      <w:pPr>
        <w:spacing w:after="0"/>
        <w:ind w:left="0"/>
        <w:jc w:val="left"/>
      </w:pPr>
      <w:r>
        <w:rPr>
          <w:rFonts w:ascii="Consolas"/>
          <w:b/>
          <w:i w:val="false"/>
          <w:color w:val="000000"/>
        </w:rPr>
        <w:t xml:space="preserve"> Негізгі орта және жалпы орта білім беру деңгейлеріндегі оқыту курсы үшін емтихан (тестілеу) және қорытынды бағалардың</w:t>
      </w:r>
      <w:r>
        <w:br/>
      </w:r>
      <w:r>
        <w:rPr>
          <w:rFonts w:ascii="Consolas"/>
          <w:b/>
          <w:i w:val="false"/>
          <w:color w:val="000000"/>
        </w:rPr>
        <w:t>ХАТТАМАСЫ</w:t>
      </w:r>
    </w:p>
    <w:bookmarkEnd w:id="203"/>
    <w:bookmarkStart w:name="z813" w:id="204"/>
    <w:p>
      <w:pPr>
        <w:spacing w:after="0"/>
        <w:ind w:left="0"/>
        <w:jc w:val="left"/>
      </w:pPr>
      <w:r>
        <w:rPr>
          <w:rFonts w:ascii="Consolas"/>
          <w:b w:val="false"/>
          <w:i w:val="false"/>
          <w:color w:val="000000"/>
          <w:sz w:val="20"/>
        </w:rPr>
        <w:t>
      __________________________________________________ бойынша Қазақстан Республикасы</w:t>
      </w:r>
    </w:p>
    <w:bookmarkEnd w:id="204"/>
    <w:bookmarkStart w:name="z814" w:id="205"/>
    <w:p>
      <w:pPr>
        <w:spacing w:after="0"/>
        <w:ind w:left="0"/>
        <w:jc w:val="left"/>
      </w:pPr>
      <w:r>
        <w:rPr>
          <w:rFonts w:ascii="Consolas"/>
          <w:b w:val="false"/>
          <w:i w:val="false"/>
          <w:color w:val="000000"/>
          <w:sz w:val="20"/>
        </w:rPr>
        <w:t>
                        (оқу пәнінің атауы)</w:t>
      </w:r>
    </w:p>
    <w:bookmarkEnd w:id="205"/>
    <w:bookmarkStart w:name="z815" w:id="206"/>
    <w:p>
      <w:pPr>
        <w:spacing w:after="0"/>
        <w:ind w:left="0"/>
        <w:jc w:val="left"/>
      </w:pPr>
      <w:r>
        <w:rPr>
          <w:rFonts w:ascii="Consolas"/>
          <w:b w:val="false"/>
          <w:i w:val="false"/>
          <w:color w:val="000000"/>
          <w:sz w:val="20"/>
        </w:rPr>
        <w:t>
      ________________________________________________________________________________</w:t>
      </w:r>
    </w:p>
    <w:bookmarkEnd w:id="206"/>
    <w:bookmarkStart w:name="z816" w:id="207"/>
    <w:p>
      <w:pPr>
        <w:spacing w:after="0"/>
        <w:ind w:left="0"/>
        <w:jc w:val="left"/>
      </w:pPr>
      <w:r>
        <w:rPr>
          <w:rFonts w:ascii="Consolas"/>
          <w:b w:val="false"/>
          <w:i w:val="false"/>
          <w:color w:val="000000"/>
          <w:sz w:val="20"/>
        </w:rPr>
        <w:t>
                                    (облыстың атауы)</w:t>
      </w:r>
    </w:p>
    <w:bookmarkEnd w:id="207"/>
    <w:bookmarkStart w:name="z817" w:id="208"/>
    <w:p>
      <w:pPr>
        <w:spacing w:after="0"/>
        <w:ind w:left="0"/>
        <w:jc w:val="left"/>
      </w:pPr>
      <w:r>
        <w:rPr>
          <w:rFonts w:ascii="Consolas"/>
          <w:b w:val="false"/>
          <w:i w:val="false"/>
          <w:color w:val="000000"/>
          <w:sz w:val="20"/>
        </w:rPr>
        <w:t>
      ________________________________________________________________________________</w:t>
      </w:r>
    </w:p>
    <w:bookmarkEnd w:id="208"/>
    <w:bookmarkStart w:name="z818" w:id="209"/>
    <w:p>
      <w:pPr>
        <w:spacing w:after="0"/>
        <w:ind w:left="0"/>
        <w:jc w:val="left"/>
      </w:pPr>
      <w:r>
        <w:rPr>
          <w:rFonts w:ascii="Consolas"/>
          <w:b w:val="false"/>
          <w:i w:val="false"/>
          <w:color w:val="000000"/>
          <w:sz w:val="20"/>
        </w:rPr>
        <w:t>
                                        (аудан атауы)</w:t>
      </w:r>
    </w:p>
    <w:bookmarkEnd w:id="209"/>
    <w:bookmarkStart w:name="z819" w:id="210"/>
    <w:p>
      <w:pPr>
        <w:spacing w:after="0"/>
        <w:ind w:left="0"/>
        <w:jc w:val="left"/>
      </w:pPr>
      <w:r>
        <w:rPr>
          <w:rFonts w:ascii="Consolas"/>
          <w:b w:val="false"/>
          <w:i w:val="false"/>
          <w:color w:val="000000"/>
          <w:sz w:val="20"/>
        </w:rPr>
        <w:t>
      ________________________________________________________________________________</w:t>
      </w:r>
    </w:p>
    <w:bookmarkEnd w:id="210"/>
    <w:bookmarkStart w:name="z820" w:id="211"/>
    <w:p>
      <w:pPr>
        <w:spacing w:after="0"/>
        <w:ind w:left="0"/>
        <w:jc w:val="left"/>
      </w:pPr>
      <w:r>
        <w:rPr>
          <w:rFonts w:ascii="Consolas"/>
          <w:b w:val="false"/>
          <w:i w:val="false"/>
          <w:color w:val="000000"/>
          <w:sz w:val="20"/>
        </w:rPr>
        <w:t>
                                    (қала (ауыл) атауы)</w:t>
      </w:r>
    </w:p>
    <w:bookmarkEnd w:id="211"/>
    <w:bookmarkStart w:name="z821" w:id="212"/>
    <w:p>
      <w:pPr>
        <w:spacing w:after="0"/>
        <w:ind w:left="0"/>
        <w:jc w:val="left"/>
      </w:pPr>
      <w:r>
        <w:rPr>
          <w:rFonts w:ascii="Consolas"/>
          <w:b w:val="false"/>
          <w:i w:val="false"/>
          <w:color w:val="000000"/>
          <w:sz w:val="20"/>
        </w:rPr>
        <w:t>
      ________________________________________________________________________________</w:t>
      </w:r>
    </w:p>
    <w:bookmarkEnd w:id="212"/>
    <w:bookmarkStart w:name="z822" w:id="213"/>
    <w:p>
      <w:pPr>
        <w:spacing w:after="0"/>
        <w:ind w:left="0"/>
        <w:jc w:val="left"/>
      </w:pPr>
      <w:r>
        <w:rPr>
          <w:rFonts w:ascii="Consolas"/>
          <w:b w:val="false"/>
          <w:i w:val="false"/>
          <w:color w:val="000000"/>
          <w:sz w:val="20"/>
        </w:rPr>
        <w:t>
                                        (мектеп атауы)</w:t>
      </w:r>
    </w:p>
    <w:bookmarkEnd w:id="213"/>
    <w:bookmarkStart w:name="z823" w:id="214"/>
    <w:p>
      <w:pPr>
        <w:spacing w:after="0"/>
        <w:ind w:left="0"/>
        <w:jc w:val="left"/>
      </w:pPr>
      <w:r>
        <w:rPr>
          <w:rFonts w:ascii="Consolas"/>
          <w:b w:val="false"/>
          <w:i w:val="false"/>
          <w:color w:val="000000"/>
          <w:sz w:val="20"/>
        </w:rPr>
        <w:t>
      Емтихан комиссиясының құрамында:</w:t>
      </w:r>
    </w:p>
    <w:bookmarkEnd w:id="214"/>
    <w:bookmarkStart w:name="z824" w:id="215"/>
    <w:p>
      <w:pPr>
        <w:spacing w:after="0"/>
        <w:ind w:left="0"/>
        <w:jc w:val="left"/>
      </w:pPr>
      <w:r>
        <w:rPr>
          <w:rFonts w:ascii="Consolas"/>
          <w:b w:val="false"/>
          <w:i w:val="false"/>
          <w:color w:val="000000"/>
          <w:sz w:val="20"/>
        </w:rPr>
        <w:t>
      ________________________________________________________________________________</w:t>
      </w:r>
    </w:p>
    <w:bookmarkEnd w:id="215"/>
    <w:bookmarkStart w:name="z825" w:id="216"/>
    <w:p>
      <w:pPr>
        <w:spacing w:after="0"/>
        <w:ind w:left="0"/>
        <w:jc w:val="left"/>
      </w:pPr>
      <w:r>
        <w:rPr>
          <w:rFonts w:ascii="Consolas"/>
          <w:b w:val="false"/>
          <w:i w:val="false"/>
          <w:color w:val="000000"/>
          <w:sz w:val="20"/>
        </w:rPr>
        <w:t>
      Емтихан комиссиясы төрағасының Т.А.Ә. (бар болған жағдайда)</w:t>
      </w:r>
    </w:p>
    <w:bookmarkEnd w:id="216"/>
    <w:bookmarkStart w:name="z826" w:id="217"/>
    <w:p>
      <w:pPr>
        <w:spacing w:after="0"/>
        <w:ind w:left="0"/>
        <w:jc w:val="left"/>
      </w:pPr>
      <w:r>
        <w:rPr>
          <w:rFonts w:ascii="Consolas"/>
          <w:b w:val="false"/>
          <w:i w:val="false"/>
          <w:color w:val="000000"/>
          <w:sz w:val="20"/>
        </w:rPr>
        <w:t>
      ________________________________________________________________________________</w:t>
      </w:r>
    </w:p>
    <w:bookmarkEnd w:id="217"/>
    <w:bookmarkStart w:name="z827" w:id="218"/>
    <w:p>
      <w:pPr>
        <w:spacing w:after="0"/>
        <w:ind w:left="0"/>
        <w:jc w:val="left"/>
      </w:pPr>
      <w:r>
        <w:rPr>
          <w:rFonts w:ascii="Consolas"/>
          <w:b w:val="false"/>
          <w:i w:val="false"/>
          <w:color w:val="000000"/>
          <w:sz w:val="20"/>
        </w:rPr>
        <w:t>
      Емтихан алушының Т.А.Ә. (бар болған жағдайда)</w:t>
      </w:r>
    </w:p>
    <w:bookmarkEnd w:id="218"/>
    <w:bookmarkStart w:name="z828" w:id="219"/>
    <w:p>
      <w:pPr>
        <w:spacing w:after="0"/>
        <w:ind w:left="0"/>
        <w:jc w:val="left"/>
      </w:pPr>
      <w:r>
        <w:rPr>
          <w:rFonts w:ascii="Consolas"/>
          <w:b w:val="false"/>
          <w:i w:val="false"/>
          <w:color w:val="000000"/>
          <w:sz w:val="20"/>
        </w:rPr>
        <w:t>
      ________________________________________________________________________________</w:t>
      </w:r>
    </w:p>
    <w:bookmarkEnd w:id="219"/>
    <w:bookmarkStart w:name="z829" w:id="220"/>
    <w:p>
      <w:pPr>
        <w:spacing w:after="0"/>
        <w:ind w:left="0"/>
        <w:jc w:val="left"/>
      </w:pPr>
      <w:r>
        <w:rPr>
          <w:rFonts w:ascii="Consolas"/>
          <w:b w:val="false"/>
          <w:i w:val="false"/>
          <w:color w:val="000000"/>
          <w:sz w:val="20"/>
        </w:rPr>
        <w:t>
      (ассистенттің Т.А.Ә. (бар болған жағдайда)</w:t>
      </w:r>
    </w:p>
    <w:bookmarkEnd w:id="220"/>
    <w:bookmarkStart w:name="z830" w:id="221"/>
    <w:p>
      <w:pPr>
        <w:spacing w:after="0"/>
        <w:ind w:left="0"/>
        <w:jc w:val="left"/>
      </w:pPr>
      <w:r>
        <w:rPr>
          <w:rFonts w:ascii="Consolas"/>
          <w:b w:val="false"/>
          <w:i w:val="false"/>
          <w:color w:val="000000"/>
          <w:sz w:val="20"/>
        </w:rPr>
        <w:t>
      Білім басқармасынан (Министрліктен) жіберілген емтихан материалдарының пакеті</w:t>
      </w:r>
    </w:p>
    <w:bookmarkEnd w:id="221"/>
    <w:bookmarkStart w:name="z831" w:id="222"/>
    <w:p>
      <w:pPr>
        <w:spacing w:after="0"/>
        <w:ind w:left="0"/>
        <w:jc w:val="left"/>
      </w:pPr>
      <w:r>
        <w:rPr>
          <w:rFonts w:ascii="Consolas"/>
          <w:b w:val="false"/>
          <w:i w:val="false"/>
          <w:color w:val="000000"/>
          <w:sz w:val="20"/>
        </w:rPr>
        <w:t>
      _____ сағат ____ минутта ашылды.</w:t>
      </w:r>
    </w:p>
    <w:bookmarkEnd w:id="222"/>
    <w:bookmarkStart w:name="z832" w:id="223"/>
    <w:p>
      <w:pPr>
        <w:spacing w:after="0"/>
        <w:ind w:left="0"/>
        <w:jc w:val="left"/>
      </w:pPr>
      <w:r>
        <w:rPr>
          <w:rFonts w:ascii="Consolas"/>
          <w:b w:val="false"/>
          <w:i w:val="false"/>
          <w:color w:val="000000"/>
          <w:sz w:val="20"/>
        </w:rPr>
        <w:t xml:space="preserve">
      Пакетпен жіберілген емтихан (тест) материалдары осы хаттамаға қоса берілді. </w:t>
      </w:r>
    </w:p>
    <w:bookmarkEnd w:id="223"/>
    <w:bookmarkStart w:name="z833" w:id="224"/>
    <w:p>
      <w:pPr>
        <w:spacing w:after="0"/>
        <w:ind w:left="0"/>
        <w:jc w:val="left"/>
      </w:pPr>
      <w:r>
        <w:rPr>
          <w:rFonts w:ascii="Consolas"/>
          <w:b w:val="false"/>
          <w:i w:val="false"/>
          <w:color w:val="000000"/>
          <w:sz w:val="20"/>
        </w:rPr>
        <w:t>
      Емтиханға (тестілеуге) келді:</w:t>
      </w:r>
    </w:p>
    <w:bookmarkEnd w:id="224"/>
    <w:bookmarkStart w:name="z834" w:id="225"/>
    <w:p>
      <w:pPr>
        <w:spacing w:after="0"/>
        <w:ind w:left="0"/>
        <w:jc w:val="left"/>
      </w:pPr>
      <w:r>
        <w:rPr>
          <w:rFonts w:ascii="Consolas"/>
          <w:b w:val="false"/>
          <w:i w:val="false"/>
          <w:color w:val="000000"/>
          <w:sz w:val="20"/>
        </w:rPr>
        <w:t>
      ________________________________________________________________________________</w:t>
      </w:r>
    </w:p>
    <w:bookmarkEnd w:id="225"/>
    <w:bookmarkStart w:name="z835" w:id="226"/>
    <w:p>
      <w:pPr>
        <w:spacing w:after="0"/>
        <w:ind w:left="0"/>
        <w:jc w:val="left"/>
      </w:pPr>
      <w:r>
        <w:rPr>
          <w:rFonts w:ascii="Consolas"/>
          <w:b w:val="false"/>
          <w:i w:val="false"/>
          <w:color w:val="000000"/>
          <w:sz w:val="20"/>
        </w:rPr>
        <w:t>
                        Білім алушылардың Т.А.Ә. (бар болған жағдайда)</w:t>
      </w:r>
    </w:p>
    <w:bookmarkEnd w:id="226"/>
    <w:bookmarkStart w:name="z836" w:id="227"/>
    <w:p>
      <w:pPr>
        <w:spacing w:after="0"/>
        <w:ind w:left="0"/>
        <w:jc w:val="left"/>
      </w:pPr>
      <w:r>
        <w:rPr>
          <w:rFonts w:ascii="Consolas"/>
          <w:b w:val="false"/>
          <w:i w:val="false"/>
          <w:color w:val="000000"/>
          <w:sz w:val="20"/>
        </w:rPr>
        <w:t>
      Емтиханға (тестілеуге) келген жоқ:</w:t>
      </w:r>
    </w:p>
    <w:bookmarkEnd w:id="227"/>
    <w:bookmarkStart w:name="z837" w:id="228"/>
    <w:p>
      <w:pPr>
        <w:spacing w:after="0"/>
        <w:ind w:left="0"/>
        <w:jc w:val="left"/>
      </w:pPr>
      <w:r>
        <w:rPr>
          <w:rFonts w:ascii="Consolas"/>
          <w:b w:val="false"/>
          <w:i w:val="false"/>
          <w:color w:val="000000"/>
          <w:sz w:val="20"/>
        </w:rPr>
        <w:t>
      ________________________________________________________________________________</w:t>
      </w:r>
    </w:p>
    <w:bookmarkEnd w:id="228"/>
    <w:bookmarkStart w:name="z838" w:id="229"/>
    <w:p>
      <w:pPr>
        <w:spacing w:after="0"/>
        <w:ind w:left="0"/>
        <w:jc w:val="left"/>
      </w:pPr>
      <w:r>
        <w:rPr>
          <w:rFonts w:ascii="Consolas"/>
          <w:b w:val="false"/>
          <w:i w:val="false"/>
          <w:color w:val="000000"/>
          <w:sz w:val="20"/>
        </w:rPr>
        <w:t xml:space="preserve">
                  Білім алушылардың Т.А.Ә. (бар болған жағдайда) </w:t>
      </w:r>
    </w:p>
    <w:bookmarkEnd w:id="229"/>
    <w:bookmarkStart w:name="z839" w:id="230"/>
    <w:p>
      <w:pPr>
        <w:spacing w:after="0"/>
        <w:ind w:left="0"/>
        <w:jc w:val="left"/>
      </w:pPr>
      <w:r>
        <w:rPr>
          <w:rFonts w:ascii="Consolas"/>
          <w:b w:val="false"/>
          <w:i w:val="false"/>
          <w:color w:val="000000"/>
          <w:sz w:val="20"/>
        </w:rPr>
        <w:t>
      Емтихан (тестілеу) ____ сағат ____ минутта басталды.</w:t>
      </w:r>
    </w:p>
    <w:bookmarkEnd w:id="230"/>
    <w:bookmarkStart w:name="z840" w:id="231"/>
    <w:p>
      <w:pPr>
        <w:spacing w:after="0"/>
        <w:ind w:left="0"/>
        <w:jc w:val="left"/>
      </w:pPr>
      <w:r>
        <w:rPr>
          <w:rFonts w:ascii="Consolas"/>
          <w:b w:val="false"/>
          <w:i w:val="false"/>
          <w:color w:val="000000"/>
          <w:sz w:val="20"/>
        </w:rPr>
        <w:t>
      Емтихан (тестілеу) ____ сағат ____ минутта аяқталды.</w:t>
      </w:r>
    </w:p>
    <w:bookmarkEnd w:id="231"/>
    <w:bookmarkStart w:name="z841" w:id="232"/>
    <w:p>
      <w:pPr>
        <w:spacing w:after="0"/>
        <w:ind w:left="0"/>
        <w:jc w:val="left"/>
      </w:pPr>
      <w:r>
        <w:rPr>
          <w:rFonts w:ascii="Consolas"/>
          <w:b w:val="false"/>
          <w:i w:val="false"/>
          <w:color w:val="000000"/>
          <w:sz w:val="20"/>
        </w:rPr>
        <w:t>
      Емтихан (тестілеу) нәтижелері бойынша мынадай бағалар қойылды: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33"/>
          <w:p>
            <w:pPr>
              <w:spacing w:after="20"/>
              <w:ind w:left="20"/>
              <w:jc w:val="center"/>
            </w:pPr>
            <w:r>
              <w:rPr>
                <w:rFonts w:ascii="Consolas"/>
                <w:b w:val="false"/>
                <w:i w:val="false"/>
                <w:color w:val="000000"/>
                <w:sz w:val="20"/>
              </w:rPr>
              <w:t>
</w:t>
            </w:r>
            <w:r>
              <w:rPr>
                <w:rFonts w:ascii="Consolas"/>
                <w:b w:val="false"/>
                <w:i w:val="false"/>
                <w:color w:val="000000"/>
                <w:sz w:val="20"/>
              </w:rPr>
              <w:t>№</w:t>
            </w:r>
          </w:p>
          <w:bookmarkEnd w:id="233"/>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34"/>
          <w:p>
            <w:pPr>
              <w:spacing w:after="20"/>
              <w:ind w:left="20"/>
              <w:jc w:val="center"/>
            </w:pPr>
            <w:r>
              <w:rPr>
                <w:rFonts w:ascii="Consolas"/>
                <w:b w:val="false"/>
                <w:i w:val="false"/>
                <w:color w:val="000000"/>
                <w:sz w:val="20"/>
              </w:rPr>
              <w:t>
</w:t>
            </w:r>
            <w:r>
              <w:rPr>
                <w:rFonts w:ascii="Consolas"/>
                <w:b w:val="false"/>
                <w:i w:val="false"/>
                <w:color w:val="000000"/>
                <w:sz w:val="20"/>
              </w:rPr>
              <w:t>1</w:t>
            </w:r>
          </w:p>
          <w:bookmarkEnd w:id="234"/>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35"/>
          <w:p>
            <w:pPr>
              <w:spacing w:after="20"/>
              <w:ind w:left="20"/>
              <w:jc w:val="center"/>
            </w:pPr>
            <w:r>
              <w:rPr>
                <w:rFonts w:ascii="Consolas"/>
                <w:b w:val="false"/>
                <w:i w:val="false"/>
                <w:color w:val="000000"/>
                <w:sz w:val="20"/>
              </w:rPr>
              <w:t>
</w:t>
            </w:r>
            <w:r>
              <w:rPr>
                <w:rFonts w:ascii="Consolas"/>
                <w:b w:val="false"/>
                <w:i w:val="false"/>
                <w:color w:val="000000"/>
                <w:sz w:val="20"/>
              </w:rPr>
              <w:t>2</w:t>
            </w:r>
          </w:p>
          <w:bookmarkEnd w:id="235"/>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63" w:id="236"/>
    <w:p>
      <w:pPr>
        <w:spacing w:after="0"/>
        <w:ind w:left="0"/>
        <w:jc w:val="left"/>
      </w:pPr>
      <w:r>
        <w:rPr>
          <w:rFonts w:ascii="Consolas"/>
          <w:b w:val="false"/>
          <w:i w:val="false"/>
          <w:color w:val="000000"/>
          <w:sz w:val="20"/>
        </w:rPr>
        <w:t>
      Емтихан комиссиясы мүшелерінің жекелеген білім алушылардың жауаптарының</w:t>
      </w:r>
    </w:p>
    <w:bookmarkEnd w:id="236"/>
    <w:bookmarkStart w:name="z864" w:id="237"/>
    <w:p>
      <w:pPr>
        <w:spacing w:after="0"/>
        <w:ind w:left="0"/>
        <w:jc w:val="left"/>
      </w:pPr>
      <w:r>
        <w:rPr>
          <w:rFonts w:ascii="Consolas"/>
          <w:b w:val="false"/>
          <w:i w:val="false"/>
          <w:color w:val="000000"/>
          <w:sz w:val="20"/>
        </w:rPr>
        <w:t>
      бағалары туралы ерекше пікірлері</w:t>
      </w:r>
    </w:p>
    <w:bookmarkEnd w:id="237"/>
    <w:bookmarkStart w:name="z865" w:id="238"/>
    <w:p>
      <w:pPr>
        <w:spacing w:after="0"/>
        <w:ind w:left="0"/>
        <w:jc w:val="left"/>
      </w:pPr>
      <w:r>
        <w:rPr>
          <w:rFonts w:ascii="Consolas"/>
          <w:b w:val="false"/>
          <w:i w:val="false"/>
          <w:color w:val="000000"/>
          <w:sz w:val="20"/>
        </w:rPr>
        <w:t>
      ________________________________________________________________________________</w:t>
      </w:r>
    </w:p>
    <w:bookmarkEnd w:id="238"/>
    <w:bookmarkStart w:name="z866" w:id="239"/>
    <w:p>
      <w:pPr>
        <w:spacing w:after="0"/>
        <w:ind w:left="0"/>
        <w:jc w:val="left"/>
      </w:pPr>
      <w:r>
        <w:rPr>
          <w:rFonts w:ascii="Consolas"/>
          <w:b w:val="false"/>
          <w:i w:val="false"/>
          <w:color w:val="000000"/>
          <w:sz w:val="20"/>
        </w:rPr>
        <w:t>
      Емтиханды (тестілеуді) өткізу күні: "___" __________20__ ж.</w:t>
      </w:r>
    </w:p>
    <w:bookmarkEnd w:id="239"/>
    <w:bookmarkStart w:name="z867" w:id="240"/>
    <w:p>
      <w:pPr>
        <w:spacing w:after="0"/>
        <w:ind w:left="0"/>
        <w:jc w:val="left"/>
      </w:pPr>
      <w:r>
        <w:rPr>
          <w:rFonts w:ascii="Consolas"/>
          <w:b w:val="false"/>
          <w:i w:val="false"/>
          <w:color w:val="000000"/>
          <w:sz w:val="20"/>
        </w:rPr>
        <w:t>
      Бағаны хаттамаға енгізу күні: "___"__________ 20__ ж.</w:t>
      </w:r>
    </w:p>
    <w:bookmarkEnd w:id="240"/>
    <w:bookmarkStart w:name="z868" w:id="241"/>
    <w:p>
      <w:pPr>
        <w:spacing w:after="0"/>
        <w:ind w:left="0"/>
        <w:jc w:val="left"/>
      </w:pPr>
      <w:r>
        <w:rPr>
          <w:rFonts w:ascii="Consolas"/>
          <w:b w:val="false"/>
          <w:i w:val="false"/>
          <w:color w:val="000000"/>
          <w:sz w:val="20"/>
        </w:rPr>
        <w:t>
      Комиссия төрағасы                               _________________________ _______</w:t>
      </w:r>
    </w:p>
    <w:bookmarkEnd w:id="241"/>
    <w:bookmarkStart w:name="z869" w:id="242"/>
    <w:p>
      <w:pPr>
        <w:spacing w:after="0"/>
        <w:ind w:left="0"/>
        <w:jc w:val="left"/>
      </w:pPr>
      <w:r>
        <w:rPr>
          <w:rFonts w:ascii="Consolas"/>
          <w:b w:val="false"/>
          <w:i w:val="false"/>
          <w:color w:val="000000"/>
          <w:sz w:val="20"/>
        </w:rPr>
        <w:t>
                                                Т.А.Ә. (бар болған жағдайда)    қолы</w:t>
      </w:r>
    </w:p>
    <w:bookmarkEnd w:id="242"/>
    <w:bookmarkStart w:name="z870" w:id="243"/>
    <w:p>
      <w:pPr>
        <w:spacing w:after="0"/>
        <w:ind w:left="0"/>
        <w:jc w:val="left"/>
      </w:pPr>
      <w:r>
        <w:rPr>
          <w:rFonts w:ascii="Consolas"/>
          <w:b w:val="false"/>
          <w:i w:val="false"/>
          <w:color w:val="000000"/>
          <w:sz w:val="20"/>
        </w:rPr>
        <w:t>
      Емтихан алушы мұғалім                        _________________________ _______</w:t>
      </w:r>
    </w:p>
    <w:bookmarkEnd w:id="243"/>
    <w:bookmarkStart w:name="z871" w:id="244"/>
    <w:p>
      <w:pPr>
        <w:spacing w:after="0"/>
        <w:ind w:left="0"/>
        <w:jc w:val="left"/>
      </w:pPr>
      <w:r>
        <w:rPr>
          <w:rFonts w:ascii="Consolas"/>
          <w:b w:val="false"/>
          <w:i w:val="false"/>
          <w:color w:val="000000"/>
          <w:sz w:val="20"/>
        </w:rPr>
        <w:t>
                                                Т.А.Ә. (бар болған жағдайда)    қолы</w:t>
      </w:r>
    </w:p>
    <w:bookmarkEnd w:id="244"/>
    <w:bookmarkStart w:name="z872" w:id="245"/>
    <w:p>
      <w:pPr>
        <w:spacing w:after="0"/>
        <w:ind w:left="0"/>
        <w:jc w:val="left"/>
      </w:pPr>
      <w:r>
        <w:rPr>
          <w:rFonts w:ascii="Consolas"/>
          <w:b w:val="false"/>
          <w:i w:val="false"/>
          <w:color w:val="000000"/>
          <w:sz w:val="20"/>
        </w:rPr>
        <w:t>
      Ассистенттер                               _________________________ _______</w:t>
      </w:r>
    </w:p>
    <w:bookmarkEnd w:id="245"/>
    <w:bookmarkStart w:name="z873" w:id="246"/>
    <w:p>
      <w:pPr>
        <w:spacing w:after="0"/>
        <w:ind w:left="0"/>
        <w:jc w:val="left"/>
      </w:pPr>
      <w:r>
        <w:rPr>
          <w:rFonts w:ascii="Consolas"/>
          <w:b w:val="false"/>
          <w:i w:val="false"/>
          <w:color w:val="000000"/>
          <w:sz w:val="20"/>
        </w:rPr>
        <w:t>
                                                Т.А.Ә. (бар болған жағдайда)    қолы</w:t>
      </w:r>
    </w:p>
    <w:bookmarkEnd w:id="246"/>
    <w:bookmarkStart w:name="z874" w:id="247"/>
    <w:p>
      <w:pPr>
        <w:spacing w:after="0"/>
        <w:ind w:left="0"/>
        <w:jc w:val="left"/>
      </w:pPr>
      <w:r>
        <w:rPr>
          <w:rFonts w:ascii="Consolas"/>
          <w:b w:val="false"/>
          <w:i w:val="false"/>
          <w:color w:val="000000"/>
          <w:sz w:val="20"/>
        </w:rPr>
        <w:t>
                                                _________________________ _______</w:t>
      </w:r>
    </w:p>
    <w:bookmarkEnd w:id="247"/>
    <w:bookmarkStart w:name="z875" w:id="248"/>
    <w:p>
      <w:pPr>
        <w:spacing w:after="0"/>
        <w:ind w:left="0"/>
        <w:jc w:val="left"/>
      </w:pPr>
      <w:r>
        <w:rPr>
          <w:rFonts w:ascii="Consolas"/>
          <w:b w:val="false"/>
          <w:i w:val="false"/>
          <w:color w:val="000000"/>
          <w:sz w:val="20"/>
        </w:rPr>
        <w:t>
                                                Т.А.Ә. (бар болған жағдайда)    қолы</w:t>
      </w:r>
    </w:p>
    <w:bookmarkEnd w:id="248"/>
    <w:bookmarkStart w:name="z876" w:id="249"/>
    <w:p>
      <w:pPr>
        <w:spacing w:after="0"/>
        <w:ind w:left="0"/>
        <w:jc w:val="left"/>
      </w:pPr>
      <w:r>
        <w:rPr>
          <w:rFonts w:ascii="Consolas"/>
          <w:b w:val="false"/>
          <w:i w:val="false"/>
          <w:color w:val="000000"/>
          <w:sz w:val="20"/>
        </w:rPr>
        <w:t>
      Ескерту: ұқсас Хаттаманың электронды нұсқасы қағаз нұсқамен бірдей қолданылады.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w:t>
            </w:r>
            <w:r>
              <w:br/>
            </w:r>
            <w:r>
              <w:rPr>
                <w:rFonts w:ascii="Consolas"/>
                <w:b w:val="false"/>
                <w:i w:val="false"/>
                <w:color w:val="000000"/>
                <w:sz w:val="20"/>
              </w:rPr>
              <w:t>жалпы орта білімнің білім</w:t>
            </w:r>
            <w:r>
              <w:br/>
            </w:r>
            <w:r>
              <w:rPr>
                <w:rFonts w:ascii="Consolas"/>
                <w:b w:val="false"/>
                <w:i w:val="false"/>
                <w:color w:val="000000"/>
                <w:sz w:val="20"/>
              </w:rPr>
              <w:t>беретін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ұйымдарындағы білім</w:t>
            </w:r>
            <w:r>
              <w:br/>
            </w:r>
            <w:r>
              <w:rPr>
                <w:rFonts w:ascii="Consolas"/>
                <w:b w:val="false"/>
                <w:i w:val="false"/>
                <w:color w:val="000000"/>
                <w:sz w:val="20"/>
              </w:rPr>
              <w:t>алушылардың үлгеріміне</w:t>
            </w:r>
            <w:r>
              <w:br/>
            </w:r>
            <w:r>
              <w:rPr>
                <w:rFonts w:ascii="Consolas"/>
                <w:b w:val="false"/>
                <w:i w:val="false"/>
                <w:color w:val="000000"/>
                <w:sz w:val="20"/>
              </w:rPr>
              <w:t>ағымдық бақылаудың, оларды</w:t>
            </w:r>
            <w:r>
              <w:br/>
            </w:r>
            <w:r>
              <w:rPr>
                <w:rFonts w:ascii="Consolas"/>
                <w:b w:val="false"/>
                <w:i w:val="false"/>
                <w:color w:val="000000"/>
                <w:sz w:val="20"/>
              </w:rPr>
              <w:t>аралық және қорытынды</w:t>
            </w:r>
            <w:r>
              <w:br/>
            </w:r>
            <w:r>
              <w:rPr>
                <w:rFonts w:ascii="Consolas"/>
                <w:b w:val="false"/>
                <w:i w:val="false"/>
                <w:color w:val="000000"/>
                <w:sz w:val="20"/>
              </w:rPr>
              <w:t>аттестаттау жүргізудің үлгі</w:t>
            </w:r>
            <w:r>
              <w:br/>
            </w:r>
            <w:r>
              <w:rPr>
                <w:rFonts w:ascii="Consolas"/>
                <w:b w:val="false"/>
                <w:i w:val="false"/>
                <w:color w:val="000000"/>
                <w:sz w:val="20"/>
              </w:rPr>
              <w:t>қағидаларына</w:t>
            </w:r>
            <w:r>
              <w:br/>
            </w:r>
            <w:r>
              <w:rPr>
                <w:rFonts w:ascii="Consolas"/>
                <w:b w:val="false"/>
                <w:i w:val="false"/>
                <w:color w:val="000000"/>
                <w:sz w:val="20"/>
              </w:rPr>
              <w:t>4-қосымша</w:t>
            </w:r>
          </w:p>
        </w:tc>
      </w:tr>
    </w:tbl>
    <w:bookmarkStart w:name="z878" w:id="250"/>
    <w:p>
      <w:pPr>
        <w:spacing w:after="0"/>
        <w:ind w:left="0"/>
        <w:jc w:val="left"/>
      </w:pPr>
      <w:r>
        <w:rPr>
          <w:rFonts w:ascii="Consolas"/>
          <w:b/>
          <w:i w:val="false"/>
          <w:color w:val="000000"/>
        </w:rPr>
        <w:t xml:space="preserve"> Тестілеу балдарын жалпы орта білім туралы аттестаттың бағаларына ауыстыру</w:t>
      </w:r>
      <w:r>
        <w:br/>
      </w:r>
      <w:r>
        <w:rPr>
          <w:rFonts w:ascii="Consolas"/>
          <w:b/>
          <w:i w:val="false"/>
          <w:color w:val="000000"/>
        </w:rPr>
        <w:t>шәкілі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51"/>
          <w:p>
            <w:pPr>
              <w:spacing w:after="20"/>
              <w:ind w:left="20"/>
              <w:jc w:val="center"/>
            </w:pPr>
            <w:r>
              <w:rPr>
                <w:rFonts w:ascii="Consolas"/>
                <w:b w:val="false"/>
                <w:i w:val="false"/>
                <w:color w:val="000000"/>
                <w:sz w:val="20"/>
              </w:rPr>
              <w:t>
</w:t>
            </w:r>
            <w:r>
              <w:rPr>
                <w:rFonts w:ascii="Consolas"/>
                <w:b w:val="false"/>
                <w:i w:val="false"/>
                <w:color w:val="000000"/>
                <w:sz w:val="20"/>
              </w:rPr>
              <w:t>№ р/с</w:t>
            </w:r>
          </w:p>
          <w:bookmarkEnd w:id="25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52"/>
          <w:p>
            <w:pPr>
              <w:spacing w:after="20"/>
              <w:ind w:left="20"/>
              <w:jc w:val="center"/>
            </w:pPr>
            <w:r>
              <w:rPr>
                <w:rFonts w:ascii="Consolas"/>
                <w:b w:val="false"/>
                <w:i w:val="false"/>
                <w:color w:val="000000"/>
                <w:sz w:val="20"/>
              </w:rPr>
              <w:t>
</w:t>
            </w:r>
            <w:r>
              <w:rPr>
                <w:rFonts w:ascii="Consolas"/>
                <w:b w:val="false"/>
                <w:i w:val="false"/>
                <w:color w:val="000000"/>
                <w:sz w:val="20"/>
              </w:rPr>
              <w:t>1</w:t>
            </w:r>
          </w:p>
          <w:bookmarkEnd w:id="25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53"/>
          <w:p>
            <w:pPr>
              <w:spacing w:after="20"/>
              <w:ind w:left="20"/>
              <w:jc w:val="center"/>
            </w:pPr>
            <w:r>
              <w:rPr>
                <w:rFonts w:ascii="Consolas"/>
                <w:b w:val="false"/>
                <w:i w:val="false"/>
                <w:color w:val="000000"/>
                <w:sz w:val="20"/>
              </w:rPr>
              <w:t>
</w:t>
            </w:r>
            <w:r>
              <w:rPr>
                <w:rFonts w:ascii="Consolas"/>
                <w:b w:val="false"/>
                <w:i w:val="false"/>
                <w:color w:val="000000"/>
                <w:sz w:val="20"/>
              </w:rPr>
              <w:t>2</w:t>
            </w:r>
          </w:p>
          <w:bookmarkEnd w:id="25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54"/>
          <w:p>
            <w:pPr>
              <w:spacing w:after="20"/>
              <w:ind w:left="20"/>
              <w:jc w:val="center"/>
            </w:pPr>
            <w:r>
              <w:rPr>
                <w:rFonts w:ascii="Consolas"/>
                <w:b w:val="false"/>
                <w:i w:val="false"/>
                <w:color w:val="000000"/>
                <w:sz w:val="20"/>
              </w:rPr>
              <w:t>
</w:t>
            </w:r>
            <w:r>
              <w:rPr>
                <w:rFonts w:ascii="Consolas"/>
                <w:b w:val="false"/>
                <w:i w:val="false"/>
                <w:color w:val="000000"/>
                <w:sz w:val="20"/>
              </w:rPr>
              <w:t>4</w:t>
            </w:r>
          </w:p>
          <w:bookmarkEnd w:id="25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55"/>
          <w:p>
            <w:pPr>
              <w:spacing w:after="20"/>
              <w:ind w:left="20"/>
              <w:jc w:val="center"/>
            </w:pPr>
            <w:r>
              <w:rPr>
                <w:rFonts w:ascii="Consolas"/>
                <w:b w:val="false"/>
                <w:i w:val="false"/>
                <w:color w:val="000000"/>
                <w:sz w:val="20"/>
              </w:rPr>
              <w:t>
</w:t>
            </w:r>
            <w:r>
              <w:rPr>
                <w:rFonts w:ascii="Consolas"/>
                <w:b w:val="false"/>
                <w:i w:val="false"/>
                <w:color w:val="000000"/>
                <w:sz w:val="20"/>
              </w:rPr>
              <w:t>5</w:t>
            </w:r>
          </w:p>
          <w:bookmarkEnd w:id="25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56"/>
          <w:p>
            <w:pPr>
              <w:spacing w:after="20"/>
              <w:ind w:left="20"/>
              <w:jc w:val="center"/>
            </w:pPr>
            <w:r>
              <w:rPr>
                <w:rFonts w:ascii="Consolas"/>
                <w:b w:val="false"/>
                <w:i w:val="false"/>
                <w:color w:val="000000"/>
                <w:sz w:val="20"/>
              </w:rPr>
              <w:t>
</w:t>
            </w:r>
            <w:r>
              <w:rPr>
                <w:rFonts w:ascii="Consolas"/>
                <w:b w:val="false"/>
                <w:i w:val="false"/>
                <w:color w:val="000000"/>
                <w:sz w:val="20"/>
              </w:rPr>
              <w:t>6</w:t>
            </w:r>
          </w:p>
          <w:bookmarkEnd w:id="25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57"/>
          <w:p>
            <w:pPr>
              <w:spacing w:after="20"/>
              <w:ind w:left="20"/>
              <w:jc w:val="center"/>
            </w:pPr>
            <w:r>
              <w:rPr>
                <w:rFonts w:ascii="Consolas"/>
                <w:b w:val="false"/>
                <w:i w:val="false"/>
                <w:color w:val="000000"/>
                <w:sz w:val="20"/>
              </w:rPr>
              <w:t>
</w:t>
            </w:r>
            <w:r>
              <w:rPr>
                <w:rFonts w:ascii="Consolas"/>
                <w:b w:val="false"/>
                <w:i w:val="false"/>
                <w:color w:val="000000"/>
                <w:sz w:val="20"/>
              </w:rPr>
              <w:t>7</w:t>
            </w:r>
          </w:p>
          <w:bookmarkEnd w:id="25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58"/>
          <w:p>
            <w:pPr>
              <w:spacing w:after="20"/>
              <w:ind w:left="20"/>
              <w:jc w:val="center"/>
            </w:pPr>
            <w:r>
              <w:rPr>
                <w:rFonts w:ascii="Consolas"/>
                <w:b w:val="false"/>
                <w:i w:val="false"/>
                <w:color w:val="000000"/>
                <w:sz w:val="20"/>
              </w:rPr>
              <w:t>
</w:t>
            </w:r>
            <w:r>
              <w:rPr>
                <w:rFonts w:ascii="Consolas"/>
                <w:b w:val="false"/>
                <w:i w:val="false"/>
                <w:color w:val="000000"/>
                <w:sz w:val="20"/>
              </w:rPr>
              <w:t>8</w:t>
            </w:r>
          </w:p>
          <w:bookmarkEnd w:id="25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59"/>
          <w:p>
            <w:pPr>
              <w:spacing w:after="20"/>
              <w:ind w:left="20"/>
              <w:jc w:val="center"/>
            </w:pPr>
            <w:r>
              <w:rPr>
                <w:rFonts w:ascii="Consolas"/>
                <w:b w:val="false"/>
                <w:i w:val="false"/>
                <w:color w:val="000000"/>
                <w:sz w:val="20"/>
              </w:rPr>
              <w:t>
</w:t>
            </w:r>
            <w:r>
              <w:rPr>
                <w:rFonts w:ascii="Consolas"/>
                <w:b w:val="false"/>
                <w:i w:val="false"/>
                <w:color w:val="000000"/>
                <w:sz w:val="20"/>
              </w:rPr>
              <w:t>9</w:t>
            </w:r>
          </w:p>
          <w:bookmarkEnd w:id="25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60"/>
          <w:p>
            <w:pPr>
              <w:spacing w:after="20"/>
              <w:ind w:left="20"/>
              <w:jc w:val="center"/>
            </w:pPr>
            <w:r>
              <w:rPr>
                <w:rFonts w:ascii="Consolas"/>
                <w:b w:val="false"/>
                <w:i w:val="false"/>
                <w:color w:val="000000"/>
                <w:sz w:val="20"/>
              </w:rPr>
              <w:t>
</w:t>
            </w:r>
            <w:r>
              <w:rPr>
                <w:rFonts w:ascii="Consolas"/>
                <w:b w:val="false"/>
                <w:i w:val="false"/>
                <w:color w:val="000000"/>
                <w:sz w:val="20"/>
              </w:rPr>
              <w:t>10</w:t>
            </w:r>
          </w:p>
          <w:bookmarkEnd w:id="26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61"/>
          <w:p>
            <w:pPr>
              <w:spacing w:after="20"/>
              <w:ind w:left="20"/>
              <w:jc w:val="center"/>
            </w:pPr>
            <w:r>
              <w:rPr>
                <w:rFonts w:ascii="Consolas"/>
                <w:b w:val="false"/>
                <w:i w:val="false"/>
                <w:color w:val="000000"/>
                <w:sz w:val="20"/>
              </w:rPr>
              <w:t>
</w:t>
            </w:r>
            <w:r>
              <w:rPr>
                <w:rFonts w:ascii="Consolas"/>
                <w:b w:val="false"/>
                <w:i w:val="false"/>
                <w:color w:val="000000"/>
                <w:sz w:val="20"/>
              </w:rPr>
              <w:t>11</w:t>
            </w:r>
          </w:p>
          <w:bookmarkEnd w:id="26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62"/>
          <w:p>
            <w:pPr>
              <w:spacing w:after="20"/>
              <w:ind w:left="20"/>
              <w:jc w:val="center"/>
            </w:pPr>
            <w:r>
              <w:rPr>
                <w:rFonts w:ascii="Consolas"/>
                <w:b w:val="false"/>
                <w:i w:val="false"/>
                <w:color w:val="000000"/>
                <w:sz w:val="20"/>
              </w:rPr>
              <w:t>
</w:t>
            </w:r>
            <w:r>
              <w:rPr>
                <w:rFonts w:ascii="Consolas"/>
                <w:b w:val="false"/>
                <w:i w:val="false"/>
                <w:color w:val="000000"/>
                <w:sz w:val="20"/>
              </w:rPr>
              <w:t>12</w:t>
            </w:r>
          </w:p>
          <w:bookmarkEnd w:id="26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Ағылшын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63"/>
          <w:p>
            <w:pPr>
              <w:spacing w:after="20"/>
              <w:ind w:left="20"/>
              <w:jc w:val="center"/>
            </w:pPr>
            <w:r>
              <w:rPr>
                <w:rFonts w:ascii="Consolas"/>
                <w:b w:val="false"/>
                <w:i w:val="false"/>
                <w:color w:val="000000"/>
                <w:sz w:val="20"/>
              </w:rPr>
              <w:t>
</w:t>
            </w:r>
            <w:r>
              <w:rPr>
                <w:rFonts w:ascii="Consolas"/>
                <w:b w:val="false"/>
                <w:i w:val="false"/>
                <w:color w:val="000000"/>
                <w:sz w:val="20"/>
              </w:rPr>
              <w:t>13</w:t>
            </w:r>
          </w:p>
          <w:bookmarkEnd w:id="26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Француз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64"/>
          <w:p>
            <w:pPr>
              <w:spacing w:after="20"/>
              <w:ind w:left="20"/>
              <w:jc w:val="center"/>
            </w:pPr>
            <w:r>
              <w:rPr>
                <w:rFonts w:ascii="Consolas"/>
                <w:b w:val="false"/>
                <w:i w:val="false"/>
                <w:color w:val="000000"/>
                <w:sz w:val="20"/>
              </w:rPr>
              <w:t>
</w:t>
            </w:r>
            <w:r>
              <w:rPr>
                <w:rFonts w:ascii="Consolas"/>
                <w:b w:val="false"/>
                <w:i w:val="false"/>
                <w:color w:val="000000"/>
                <w:sz w:val="20"/>
              </w:rPr>
              <w:t>14</w:t>
            </w:r>
          </w:p>
          <w:bookmarkEnd w:id="26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65"/>
          <w:p>
            <w:pPr>
              <w:spacing w:after="20"/>
              <w:ind w:left="20"/>
              <w:jc w:val="center"/>
            </w:pPr>
            <w:r>
              <w:rPr>
                <w:rFonts w:ascii="Consolas"/>
                <w:b w:val="false"/>
                <w:i w:val="false"/>
                <w:color w:val="000000"/>
                <w:sz w:val="20"/>
              </w:rPr>
              <w:t>
</w:t>
            </w:r>
            <w:r>
              <w:rPr>
                <w:rFonts w:ascii="Consolas"/>
                <w:b w:val="false"/>
                <w:i w:val="false"/>
                <w:color w:val="000000"/>
                <w:sz w:val="20"/>
              </w:rPr>
              <w:t>15</w:t>
            </w:r>
          </w:p>
          <w:bookmarkEnd w:id="26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 – 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2008 жылғы 18 наурыздағы</w:t>
            </w:r>
            <w:r>
              <w:br/>
            </w:r>
            <w:r>
              <w:rPr>
                <w:rFonts w:ascii="Consolas"/>
                <w:b w:val="false"/>
                <w:i w:val="false"/>
                <w:color w:val="000000"/>
                <w:sz w:val="20"/>
              </w:rPr>
              <w:t>N 125 бұйрығымен</w:t>
            </w:r>
            <w:r>
              <w:br/>
            </w:r>
            <w:r>
              <w:rPr>
                <w:rFonts w:ascii="Consolas"/>
                <w:b w:val="false"/>
                <w:i w:val="false"/>
                <w:color w:val="000000"/>
                <w:sz w:val="20"/>
              </w:rPr>
              <w:t>бекітілген</w:t>
            </w:r>
          </w:p>
        </w:tc>
      </w:tr>
    </w:tbl>
    <w:p>
      <w:pPr>
        <w:spacing w:after="0"/>
        <w:ind w:left="0"/>
        <w:jc w:val="left"/>
      </w:pPr>
      <w:r>
        <w:rPr>
          <w:rFonts w:ascii="Consolas"/>
          <w:b w:val="false"/>
          <w:i w:val="false"/>
          <w:color w:val="ff0000"/>
          <w:sz w:val="20"/>
        </w:rPr>
        <w:t xml:space="preserve">
      Ескерту. Тақырыпта және барлық мәтін бойынша "ережесі", "ереженің", "ережеге", "ережесіне", "ережеде" деген сөздер "қағидалары", "қағидалардың", "қағидаларға", "қағидаларына", "қағидаларда" деген сөздермен ауыстырылды – ҚР Білім және ғылым министрінің 30.01.2017 </w:t>
      </w:r>
      <w:r>
        <w:rPr>
          <w:rFonts w:ascii="Consolas"/>
          <w:b w:val="false"/>
          <w:i w:val="false"/>
          <w:color w:val="ff0000"/>
          <w:sz w:val="20"/>
        </w:rPr>
        <w:t>№ 36</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96" w:id="266"/>
    <w:p>
      <w:pPr>
        <w:spacing w:after="0"/>
        <w:ind w:left="0"/>
        <w:jc w:val="left"/>
      </w:pPr>
      <w:r>
        <w:rPr>
          <w:rFonts w:ascii="Consolas"/>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қағидалары</w:t>
      </w:r>
      <w:r>
        <w:br/>
      </w:r>
      <w:r>
        <w:rPr>
          <w:rFonts w:ascii="Consolas"/>
          <w:b/>
          <w:i w:val="false"/>
          <w:color w:val="000000"/>
        </w:rPr>
        <w:t>1. Негізгі ережелер</w:t>
      </w:r>
    </w:p>
    <w:bookmarkEnd w:id="266"/>
    <w:p>
      <w:pPr>
        <w:spacing w:after="0"/>
        <w:ind w:left="0"/>
        <w:jc w:val="left"/>
      </w:pPr>
      <w:r>
        <w:rPr>
          <w:rFonts w:ascii="Consolas"/>
          <w:b w:val="false"/>
          <w:i w:val="false"/>
          <w:color w:val="000000"/>
          <w:sz w:val="20"/>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қағидалары (бұдан әрі - Ереже) "Білім туралы" Қазақстан Республикасы Заңының </w:t>
      </w:r>
      <w:r>
        <w:rPr>
          <w:rFonts w:ascii="Consolas"/>
          <w:b w:val="false"/>
          <w:i w:val="false"/>
          <w:color w:val="000000"/>
          <w:sz w:val="20"/>
          <w:u w:val="single"/>
        </w:rPr>
        <w:t>5-бабының</w:t>
      </w:r>
      <w:r>
        <w:rPr>
          <w:rFonts w:ascii="Consolas"/>
          <w:b w:val="false"/>
          <w:i w:val="false"/>
          <w:color w:val="000000"/>
          <w:sz w:val="20"/>
        </w:rPr>
        <w:t xml:space="preserve"> 19-тармағына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Start w:name="z97" w:id="267"/>
    <w:p>
      <w:pPr>
        <w:spacing w:after="0"/>
        <w:ind w:left="0"/>
        <w:jc w:val="left"/>
      </w:pPr>
      <w:r>
        <w:rPr>
          <w:rFonts w:ascii="Consolas"/>
          <w:b w:val="false"/>
          <w:i w:val="false"/>
          <w:color w:val="000000"/>
          <w:sz w:val="20"/>
        </w:rPr>
        <w:t>
      2. Осы Қағидаларда мынадай анықтаулар пайдаланылған:</w:t>
      </w:r>
    </w:p>
    <w:bookmarkEnd w:id="267"/>
    <w:bookmarkStart w:name="z62" w:id="268"/>
    <w:p>
      <w:pPr>
        <w:spacing w:after="0"/>
        <w:ind w:left="0"/>
        <w:jc w:val="left"/>
      </w:pPr>
      <w:r>
        <w:rPr>
          <w:rFonts w:ascii="Consolas"/>
          <w:b w:val="false"/>
          <w:i w:val="false"/>
          <w:color w:val="000000"/>
          <w:sz w:val="20"/>
        </w:rPr>
        <w:t>
      1) білім алушылардың үлгеріміне ағымдағы бақылау - бұл оқытушының пәнді оқыту бағдарламасына сәйкес ағымдағы сабақ барысында өткізген білім алушылардың білімін жүйелі тексеруі;</w:t>
      </w:r>
    </w:p>
    <w:bookmarkEnd w:id="268"/>
    <w:bookmarkStart w:name="z63" w:id="269"/>
    <w:p>
      <w:pPr>
        <w:spacing w:after="0"/>
        <w:ind w:left="0"/>
        <w:jc w:val="left"/>
      </w:pPr>
      <w:r>
        <w:rPr>
          <w:rFonts w:ascii="Consolas"/>
          <w:b w:val="false"/>
          <w:i w:val="false"/>
          <w:color w:val="000000"/>
          <w:sz w:val="20"/>
        </w:rPr>
        <w:t>
      2) білім алушыларды аралық аттестаттау - білім алушының бір оқу пәнін оны зерделеп бітіргеннен кейін бір бөлігінің немесе бүкіл көлемінің мазмұнын меңгеруінің сапасын бағалау мақсатында жүргізілетін рәсім;</w:t>
      </w:r>
    </w:p>
    <w:bookmarkEnd w:id="269"/>
    <w:bookmarkStart w:name="z64" w:id="270"/>
    <w:p>
      <w:pPr>
        <w:spacing w:after="0"/>
        <w:ind w:left="0"/>
        <w:jc w:val="left"/>
      </w:pPr>
      <w:r>
        <w:rPr>
          <w:rFonts w:ascii="Consolas"/>
          <w:b w:val="false"/>
          <w:i w:val="false"/>
          <w:color w:val="000000"/>
          <w:sz w:val="20"/>
        </w:rPr>
        <w:t>
      3) білім алушыларды қорытынды аттестаттау - олардың техникалық және кәсіптік, орта білімнен кейінгі білім берудің мемлекеттік жалпыға міндетті стандартын меңгеруінің дәрежесін айқындау мақсатында жүргізілетін рәсім;</w:t>
      </w:r>
    </w:p>
    <w:bookmarkEnd w:id="270"/>
    <w:bookmarkStart w:name="z65" w:id="271"/>
    <w:p>
      <w:pPr>
        <w:spacing w:after="0"/>
        <w:ind w:left="0"/>
        <w:jc w:val="left"/>
      </w:pPr>
      <w:r>
        <w:rPr>
          <w:rFonts w:ascii="Consolas"/>
          <w:b w:val="false"/>
          <w:i w:val="false"/>
          <w:color w:val="000000"/>
          <w:sz w:val="20"/>
        </w:rPr>
        <w:t>
      4) кәсiптiк даярлықты бағалау - техникалық және кәсіптік білімнің білім беру бағдарламаларын іске асыратын білім беру ұйымдары бітірушілерінің кәсіптік қызметтің тиісті түрінің шеңберінде жұмысты орындауға біліктілік деңгейiнің сәйкестігі дәрежесін (қабілетін) анықтау;</w:t>
      </w:r>
    </w:p>
    <w:bookmarkEnd w:id="271"/>
    <w:bookmarkStart w:name="z66" w:id="272"/>
    <w:p>
      <w:pPr>
        <w:spacing w:after="0"/>
        <w:ind w:left="0"/>
        <w:jc w:val="left"/>
      </w:pPr>
      <w:r>
        <w:rPr>
          <w:rFonts w:ascii="Consolas"/>
          <w:b w:val="false"/>
          <w:i w:val="false"/>
          <w:color w:val="000000"/>
          <w:sz w:val="20"/>
        </w:rPr>
        <w:t xml:space="preserve">
      5) сертификаттау жөніндегі орган – сәйкестікті растау және кәсiптiк даярлық деңгейiн бағалау қорытындылары бойынша </w:t>
      </w:r>
      <w:r>
        <w:rPr>
          <w:rFonts w:ascii="Consolas"/>
          <w:b w:val="false"/>
          <w:i w:val="false"/>
          <w:color w:val="000000"/>
          <w:sz w:val="20"/>
        </w:rPr>
        <w:t>сертификат</w:t>
      </w:r>
      <w:r>
        <w:rPr>
          <w:rFonts w:ascii="Consolas"/>
          <w:b w:val="false"/>
          <w:i w:val="false"/>
          <w:color w:val="000000"/>
          <w:sz w:val="20"/>
        </w:rPr>
        <w:t xml:space="preserve"> беру </w:t>
      </w:r>
      <w:r>
        <w:rPr>
          <w:rFonts w:ascii="Consolas"/>
          <w:b w:val="false"/>
          <w:i w:val="false"/>
          <w:color w:val="000000"/>
          <w:sz w:val="20"/>
        </w:rPr>
        <w:t>рәсімін</w:t>
      </w:r>
      <w:r>
        <w:rPr>
          <w:rFonts w:ascii="Consolas"/>
          <w:b w:val="false"/>
          <w:i w:val="false"/>
          <w:color w:val="000000"/>
          <w:sz w:val="20"/>
        </w:rPr>
        <w:t xml:space="preserve"> ұйымдастыру үшін белгіленген тәртіпте аккредиттелген заңды тұлға; </w:t>
      </w:r>
    </w:p>
    <w:bookmarkEnd w:id="272"/>
    <w:bookmarkStart w:name="z67" w:id="273"/>
    <w:p>
      <w:pPr>
        <w:spacing w:after="0"/>
        <w:ind w:left="0"/>
        <w:jc w:val="left"/>
      </w:pPr>
      <w:r>
        <w:rPr>
          <w:rFonts w:ascii="Consolas"/>
          <w:b w:val="false"/>
          <w:i w:val="false"/>
          <w:color w:val="000000"/>
          <w:sz w:val="20"/>
        </w:rPr>
        <w:t>
      6) біліктілік комиссиясы - техникалық және кәсіптік білім беру ұйымдары бітірушісінің кәсiптiк даярлық деңгейiн бағалау және бiлiктiлiк деңгейін анықтау үшін құрылатын алқалық орган.</w:t>
      </w:r>
    </w:p>
    <w:bookmarkEnd w:id="27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2-тармақ жаңа редакцияда - ҚР Білім және ғылым министрінің 2013.08.29 </w:t>
      </w:r>
      <w:r>
        <w:rPr>
          <w:rFonts w:ascii="Consolas"/>
          <w:b w:val="false"/>
          <w:i w:val="false"/>
          <w:color w:val="000000"/>
          <w:sz w:val="20"/>
        </w:rPr>
        <w:t>№ 360</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бұйрығымен; өзгеріс енгізілді - ҚР Білім және ғылым министрінің 13.05.2016 </w:t>
      </w:r>
      <w:r>
        <w:rPr>
          <w:rFonts w:ascii="Consolas"/>
          <w:b w:val="false"/>
          <w:i w:val="false"/>
          <w:color w:val="000000"/>
          <w:sz w:val="20"/>
        </w:rPr>
        <w:t>№ 318</w:t>
      </w:r>
      <w:r>
        <w:rPr>
          <w:rFonts w:ascii="Consolas"/>
          <w:b w:val="false"/>
          <w:i w:val="false"/>
          <w:color w:val="ff0000"/>
          <w:sz w:val="20"/>
        </w:rPr>
        <w:t xml:space="preserve"> (алғашқы ресми жарияланған күнінен кейін қолданысқа енгізіледі) бұйрықтарымен.</w:t>
      </w:r>
      <w:r>
        <w:br/>
      </w:r>
      <w:r>
        <w:rPr>
          <w:rFonts w:ascii="Consolas"/>
          <w:b w:val="false"/>
          <w:i w:val="false"/>
          <w:color w:val="000000"/>
          <w:sz w:val="20"/>
        </w:rPr>
        <w:t>
</w:t>
      </w:r>
    </w:p>
    <w:bookmarkStart w:name="z98" w:id="274"/>
    <w:p>
      <w:pPr>
        <w:spacing w:after="0"/>
        <w:ind w:left="0"/>
        <w:jc w:val="left"/>
      </w:pPr>
      <w:r>
        <w:rPr>
          <w:rFonts w:ascii="Consolas"/>
          <w:b/>
          <w:i w:val="false"/>
          <w:color w:val="000000"/>
        </w:rPr>
        <w:t xml:space="preserve">  2. Білім алушыларды ағымдағы бақылаудан және аралық аттестаттаудан өткізу</w:t>
      </w:r>
    </w:p>
    <w:bookmarkEnd w:id="274"/>
    <w:p>
      <w:pPr>
        <w:spacing w:after="0"/>
        <w:ind w:left="0"/>
        <w:jc w:val="left"/>
      </w:pPr>
      <w:r>
        <w:rPr>
          <w:rFonts w:ascii="Consolas"/>
          <w:b w:val="false"/>
          <w:i w:val="false"/>
          <w:color w:val="000000"/>
          <w:sz w:val="20"/>
        </w:rPr>
        <w:t xml:space="preserve">
      3. Ағымдағы бақылау пәндер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асырылады. Бақылау жұмысы бірнеше нұсқа бойынша (4 нұсқадан кем емес) немесе жеке тапсырмалар бойынша өткізіледі. </w:t>
      </w:r>
    </w:p>
    <w:bookmarkStart w:name="z99" w:id="275"/>
    <w:p>
      <w:pPr>
        <w:spacing w:after="0"/>
        <w:ind w:left="0"/>
        <w:jc w:val="left"/>
      </w:pPr>
      <w:r>
        <w:rPr>
          <w:rFonts w:ascii="Consolas"/>
          <w:b w:val="false"/>
          <w:i w:val="false"/>
          <w:color w:val="000000"/>
          <w:sz w:val="20"/>
        </w:rPr>
        <w:t xml:space="preserve">
      4. Оқу жоспарына сәйкес оқыту дәрістік курспен шектелетін пәндер бойынша міндетті бақылау жұмыстары болмаған жағдайда, үлгерімді ағымдағы бақылау жүзеге асырылмайды. Мұндай пәндердің тізбесін білім беру ұйымдарының пәндік (циклдік) комиссиясы анықтайды. </w:t>
      </w:r>
    </w:p>
    <w:bookmarkEnd w:id="275"/>
    <w:bookmarkStart w:name="z100" w:id="276"/>
    <w:p>
      <w:pPr>
        <w:spacing w:after="0"/>
        <w:ind w:left="0"/>
        <w:jc w:val="left"/>
      </w:pPr>
      <w:r>
        <w:rPr>
          <w:rFonts w:ascii="Consolas"/>
          <w:b w:val="false"/>
          <w:i w:val="false"/>
          <w:color w:val="000000"/>
          <w:sz w:val="20"/>
        </w:rPr>
        <w:t xml:space="preserve">
      5. Білім алушыларды аралық аттестаттаудан өткізудің пәндер тізбесі мен нысанын </w:t>
      </w:r>
      <w:r>
        <w:rPr>
          <w:rFonts w:ascii="Consolas"/>
          <w:b w:val="false"/>
          <w:i w:val="false"/>
          <w:color w:val="000000"/>
          <w:sz w:val="20"/>
        </w:rPr>
        <w:t>мемлекеттік жалпыға міндетті</w:t>
      </w:r>
      <w:r>
        <w:rPr>
          <w:rFonts w:ascii="Consolas"/>
          <w:b w:val="false"/>
          <w:i w:val="false"/>
          <w:color w:val="000000"/>
          <w:sz w:val="20"/>
        </w:rPr>
        <w:t xml:space="preserve"> </w:t>
      </w:r>
      <w:r>
        <w:rPr>
          <w:rFonts w:ascii="Consolas"/>
          <w:b w:val="false"/>
          <w:i w:val="false"/>
          <w:color w:val="000000"/>
          <w:sz w:val="20"/>
        </w:rPr>
        <w:t>стандарттарға</w:t>
      </w:r>
      <w:r>
        <w:rPr>
          <w:rFonts w:ascii="Consolas"/>
          <w:b w:val="false"/>
          <w:i w:val="false"/>
          <w:color w:val="000000"/>
          <w:sz w:val="20"/>
        </w:rPr>
        <w:t xml:space="preserve">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 </w:t>
      </w:r>
    </w:p>
    <w:bookmarkEnd w:id="276"/>
    <w:bookmarkStart w:name="z101" w:id="277"/>
    <w:p>
      <w:pPr>
        <w:spacing w:after="0"/>
        <w:ind w:left="0"/>
        <w:jc w:val="left"/>
      </w:pPr>
      <w:r>
        <w:rPr>
          <w:rFonts w:ascii="Consolas"/>
          <w:b w:val="false"/>
          <w:i w:val="false"/>
          <w:color w:val="000000"/>
          <w:sz w:val="20"/>
        </w:rPr>
        <w:t xml:space="preserve">
      6. Техникалық және кәсіптік, орта білімнен кейінгі білім беру ұйымдарындағы білім алушыларды аралық аттестаттау мемлекеттік жалпыға міндетті білім беру стандарттарының негізінде әзірленген оқу жұмыс жоспарлары мен бағдарламаларына сәйкес жүзеге асырылады, курстық жобаларды (жұмыстарды) қорғау, сынақтар және емтихандар нысанында, сондай-ақ сынақтар және курстық жобаларды (жұмыстарды) қорғау емтихандар басталғанға дейін өткізіледі. Курстық жобалар (жұмыстар) аталған пән бойынша курстық жобаны (жұмысты) орындау үшін жеткілікті білімді меңгеруді қамтамасыз ететін пәннің теориялық бөлімі немесе тарауы аяқталғаннан кейін орындалады. </w:t>
      </w:r>
    </w:p>
    <w:bookmarkEnd w:id="277"/>
    <w:bookmarkStart w:name="z102" w:id="278"/>
    <w:p>
      <w:pPr>
        <w:spacing w:after="0"/>
        <w:ind w:left="0"/>
        <w:jc w:val="left"/>
      </w:pPr>
      <w:r>
        <w:rPr>
          <w:rFonts w:ascii="Consolas"/>
          <w:b w:val="false"/>
          <w:i w:val="false"/>
          <w:color w:val="000000"/>
          <w:sz w:val="20"/>
        </w:rPr>
        <w:t xml:space="preserve">
      7. Егер ағымдағы семестрдің оқу жоспарында аралық аттестаттау аталған пән бойынша емтихан немесе қорытынды сынақ түрінде қарастырылмаса, сынақтар келесі семестрге ауысқан пәндер бойынша өткізіледі. </w:t>
      </w:r>
    </w:p>
    <w:bookmarkEnd w:id="278"/>
    <w:p>
      <w:pPr>
        <w:spacing w:after="0"/>
        <w:ind w:left="0"/>
        <w:jc w:val="left"/>
      </w:pPr>
      <w:r>
        <w:rPr>
          <w:rFonts w:ascii="Consolas"/>
          <w:b w:val="false"/>
          <w:i w:val="false"/>
          <w:color w:val="000000"/>
          <w:sz w:val="20"/>
        </w:rPr>
        <w:t xml:space="preserve">
      Сараланған бағамен өткізілетін сынақтар ("үздік", "жақсы", "қанағаттанарлық" және "қанағаттанарлықсыз") курстық жобалар (жұмыс), кәсіптік тәжірибе бойынша, сондай-ақ тізбесі оқу жұмыс жоспарына сәйкес айқындалатын арнайы пәндер бойынша жүргізіледі. </w:t>
      </w:r>
    </w:p>
    <w:bookmarkStart w:name="z103" w:id="279"/>
    <w:p>
      <w:pPr>
        <w:spacing w:after="0"/>
        <w:ind w:left="0"/>
        <w:jc w:val="left"/>
      </w:pPr>
      <w:r>
        <w:rPr>
          <w:rFonts w:ascii="Consolas"/>
          <w:b w:val="false"/>
          <w:i w:val="false"/>
          <w:color w:val="000000"/>
          <w:sz w:val="20"/>
        </w:rPr>
        <w:t xml:space="preserve">
      8. Білім алушыларды аралық аттестаттау материалдары әрбір оқу пәнінің оқу жұмыс жоспарлары мен бағдарламаларының негізінде жасалады. </w:t>
      </w:r>
    </w:p>
    <w:bookmarkEnd w:id="279"/>
    <w:bookmarkStart w:name="z104" w:id="280"/>
    <w:p>
      <w:pPr>
        <w:spacing w:after="0"/>
        <w:ind w:left="0"/>
        <w:jc w:val="left"/>
      </w:pPr>
      <w:r>
        <w:rPr>
          <w:rFonts w:ascii="Consolas"/>
          <w:b w:val="false"/>
          <w:i w:val="false"/>
          <w:color w:val="000000"/>
          <w:sz w:val="20"/>
        </w:rPr>
        <w:t xml:space="preserve">
      9. Білім алушыларды аралық аттестаттауға даярлау кезеңінде консультацияға бөлінген жалпы бюджет уақыты есебінен консультация өткізіледі. </w:t>
      </w:r>
    </w:p>
    <w:bookmarkEnd w:id="280"/>
    <w:bookmarkStart w:name="z105" w:id="281"/>
    <w:p>
      <w:pPr>
        <w:spacing w:after="0"/>
        <w:ind w:left="0"/>
        <w:jc w:val="left"/>
      </w:pPr>
      <w:r>
        <w:rPr>
          <w:rFonts w:ascii="Consolas"/>
          <w:b w:val="false"/>
          <w:i w:val="false"/>
          <w:color w:val="000000"/>
          <w:sz w:val="20"/>
        </w:rPr>
        <w:t xml:space="preserve">
      10. Білім алушыларды емтихан нысанында аралық аттестаттаудан өткізу үшін: </w:t>
      </w:r>
    </w:p>
    <w:bookmarkEnd w:id="281"/>
    <w:p>
      <w:pPr>
        <w:spacing w:after="0"/>
        <w:ind w:left="0"/>
        <w:jc w:val="left"/>
      </w:pPr>
      <w:r>
        <w:rPr>
          <w:rFonts w:ascii="Consolas"/>
          <w:b w:val="false"/>
          <w:i w:val="false"/>
          <w:color w:val="000000"/>
          <w:sz w:val="20"/>
        </w:rPr>
        <w:t xml:space="preserve">
      - емтихан билеттері (емтихандық бақылау тапсырмалары), тест тапсырмалары; </w:t>
      </w:r>
    </w:p>
    <w:p>
      <w:pPr>
        <w:spacing w:after="0"/>
        <w:ind w:left="0"/>
        <w:jc w:val="left"/>
      </w:pPr>
      <w:r>
        <w:rPr>
          <w:rFonts w:ascii="Consolas"/>
          <w:b w:val="false"/>
          <w:i w:val="false"/>
          <w:color w:val="000000"/>
          <w:sz w:val="20"/>
        </w:rPr>
        <w:t xml:space="preserve">
      - емтихан кезінде пайдалануға рұқсат берілген көрнекі құралдар, анықтама сипатындағы материалдар, нормативтік құжаттар мен техника үлгілері; </w:t>
      </w:r>
    </w:p>
    <w:p>
      <w:pPr>
        <w:spacing w:after="0"/>
        <w:ind w:left="0"/>
        <w:jc w:val="left"/>
      </w:pPr>
      <w:r>
        <w:rPr>
          <w:rFonts w:ascii="Consolas"/>
          <w:b w:val="false"/>
          <w:i w:val="false"/>
          <w:color w:val="000000"/>
          <w:sz w:val="20"/>
        </w:rPr>
        <w:t xml:space="preserve">
      - оқу және технологогиялық карталар; </w:t>
      </w:r>
    </w:p>
    <w:p>
      <w:pPr>
        <w:spacing w:after="0"/>
        <w:ind w:left="0"/>
        <w:jc w:val="left"/>
      </w:pPr>
      <w:r>
        <w:rPr>
          <w:rFonts w:ascii="Consolas"/>
          <w:b w:val="false"/>
          <w:i w:val="false"/>
          <w:color w:val="000000"/>
          <w:sz w:val="20"/>
        </w:rPr>
        <w:t xml:space="preserve">
      - спорт залдары, жабдықтар, мүкәммалдар; </w:t>
      </w:r>
    </w:p>
    <w:p>
      <w:pPr>
        <w:spacing w:after="0"/>
        <w:ind w:left="0"/>
        <w:jc w:val="left"/>
      </w:pPr>
      <w:r>
        <w:rPr>
          <w:rFonts w:ascii="Consolas"/>
          <w:b w:val="false"/>
          <w:i w:val="false"/>
          <w:color w:val="000000"/>
          <w:sz w:val="20"/>
        </w:rPr>
        <w:t xml:space="preserve">
      - емтихан ведомосы дайын болуы қажет. </w:t>
      </w:r>
    </w:p>
    <w:bookmarkStart w:name="z106" w:id="282"/>
    <w:p>
      <w:pPr>
        <w:spacing w:after="0"/>
        <w:ind w:left="0"/>
        <w:jc w:val="left"/>
      </w:pPr>
      <w:r>
        <w:rPr>
          <w:rFonts w:ascii="Consolas"/>
          <w:b w:val="false"/>
          <w:i w:val="false"/>
          <w:color w:val="000000"/>
          <w:sz w:val="20"/>
        </w:rPr>
        <w:t xml:space="preserve">
      11. Аралық аттестаттауды (емтихандар мен сынақтарды қабылдау) сол пәннен семестр бойы (жарты жылдық) сабақ берген оқытушы немесе білім беру ұйымы басшысының тапсырмасы бойынша осы пәннің бейініне сәйкес келетін біліктілігі бар оқытушы жүзеге асырады. </w:t>
      </w:r>
    </w:p>
    <w:bookmarkEnd w:id="282"/>
    <w:bookmarkStart w:name="z107" w:id="283"/>
    <w:p>
      <w:pPr>
        <w:spacing w:after="0"/>
        <w:ind w:left="0"/>
        <w:jc w:val="left"/>
      </w:pPr>
      <w:r>
        <w:rPr>
          <w:rFonts w:ascii="Consolas"/>
          <w:b w:val="false"/>
          <w:i w:val="false"/>
          <w:color w:val="000000"/>
          <w:sz w:val="20"/>
        </w:rPr>
        <w:t xml:space="preserve">
      12. Аралық аттестаттауға барлық практикалық, зертханалық, есеп айырысу-кестелік және курстық жұмыстарды (жобаларды), сынақтарды толық орындаған және әрбір пән бойынша типтік оқу бағдарламаларына сәйкес ағымдағы білім есебінің қорытындысы бойынша қанағаттанарлықсыз баға алмаған білім алушылар жіберіледі. </w:t>
      </w:r>
    </w:p>
    <w:bookmarkEnd w:id="283"/>
    <w:p>
      <w:pPr>
        <w:spacing w:after="0"/>
        <w:ind w:left="0"/>
        <w:jc w:val="left"/>
      </w:pPr>
      <w:r>
        <w:rPr>
          <w:rFonts w:ascii="Consolas"/>
          <w:b w:val="false"/>
          <w:i w:val="false"/>
          <w:color w:val="000000"/>
          <w:sz w:val="20"/>
        </w:rPr>
        <w:t xml:space="preserve">
      Емтиханға 1-2 пәннен қанағаттанарлықсыз бағасы бар білім алушы білім беру ұйымы басшысының рұқсатымен, ал екеуден көп қанағаттанарлықсыз бағасы болса, </w:t>
      </w:r>
      <w:r>
        <w:rPr>
          <w:rFonts w:ascii="Consolas"/>
          <w:b w:val="false"/>
          <w:i w:val="false"/>
          <w:color w:val="000000"/>
          <w:sz w:val="20"/>
        </w:rPr>
        <w:t>педагогикалық кеңестің</w:t>
      </w:r>
      <w:r>
        <w:rPr>
          <w:rFonts w:ascii="Consolas"/>
          <w:b w:val="false"/>
          <w:i w:val="false"/>
          <w:color w:val="000000"/>
          <w:sz w:val="20"/>
        </w:rPr>
        <w:t xml:space="preserve"> (бұдан әрі - педагогикалық кеңес) шешімімен жіберіледі. </w:t>
      </w:r>
    </w:p>
    <w:bookmarkStart w:name="z108" w:id="284"/>
    <w:p>
      <w:pPr>
        <w:spacing w:after="0"/>
        <w:ind w:left="0"/>
        <w:jc w:val="left"/>
      </w:pPr>
      <w:r>
        <w:rPr>
          <w:rFonts w:ascii="Consolas"/>
          <w:b w:val="false"/>
          <w:i w:val="false"/>
          <w:color w:val="000000"/>
          <w:sz w:val="20"/>
        </w:rPr>
        <w:t xml:space="preserve">
      13. Аралық аттестаттауды өткізу кезінде емтихан билеттері бойынша тапсырмаларды орындау үшін: </w:t>
      </w:r>
    </w:p>
    <w:bookmarkEnd w:id="284"/>
    <w:bookmarkStart w:name="z61" w:id="285"/>
    <w:p>
      <w:pPr>
        <w:spacing w:after="0"/>
        <w:ind w:left="0"/>
        <w:jc w:val="left"/>
      </w:pPr>
      <w:r>
        <w:rPr>
          <w:rFonts w:ascii="Consolas"/>
          <w:b w:val="false"/>
          <w:i w:val="false"/>
          <w:color w:val="000000"/>
          <w:sz w:val="20"/>
        </w:rPr>
        <w:t>
      әрбір білім алушыға ауызша емтиханға 25 минуттан көп емес;</w:t>
      </w:r>
    </w:p>
    <w:bookmarkEnd w:id="285"/>
    <w:bookmarkStart w:name="z348" w:id="286"/>
    <w:p>
      <w:pPr>
        <w:spacing w:after="0"/>
        <w:ind w:left="0"/>
        <w:jc w:val="left"/>
      </w:pPr>
      <w:r>
        <w:rPr>
          <w:rFonts w:ascii="Consolas"/>
          <w:b w:val="false"/>
          <w:i w:val="false"/>
          <w:color w:val="000000"/>
          <w:sz w:val="20"/>
        </w:rPr>
        <w:t>
      жазбаша емтиханды өткізуге:</w:t>
      </w:r>
    </w:p>
    <w:bookmarkEnd w:id="286"/>
    <w:bookmarkStart w:name="z349" w:id="287"/>
    <w:p>
      <w:pPr>
        <w:spacing w:after="0"/>
        <w:ind w:left="0"/>
        <w:jc w:val="left"/>
      </w:pPr>
      <w:r>
        <w:rPr>
          <w:rFonts w:ascii="Consolas"/>
          <w:b w:val="false"/>
          <w:i w:val="false"/>
          <w:color w:val="000000"/>
          <w:sz w:val="20"/>
        </w:rPr>
        <w:t>
      1) әдебиет (шығарма) бойынша 6 астрономиялық сағаттан;</w:t>
      </w:r>
    </w:p>
    <w:bookmarkEnd w:id="287"/>
    <w:bookmarkStart w:name="z350" w:id="288"/>
    <w:p>
      <w:pPr>
        <w:spacing w:after="0"/>
        <w:ind w:left="0"/>
        <w:jc w:val="left"/>
      </w:pPr>
      <w:r>
        <w:rPr>
          <w:rFonts w:ascii="Consolas"/>
          <w:b w:val="false"/>
          <w:i w:val="false"/>
          <w:color w:val="000000"/>
          <w:sz w:val="20"/>
        </w:rPr>
        <w:t>
      2) математика және арнайы пәндер бойынша 4 академиялық сағаттан;</w:t>
      </w:r>
    </w:p>
    <w:bookmarkEnd w:id="288"/>
    <w:bookmarkStart w:name="z377" w:id="289"/>
    <w:p>
      <w:pPr>
        <w:spacing w:after="0"/>
        <w:ind w:left="0"/>
        <w:jc w:val="left"/>
      </w:pPr>
      <w:r>
        <w:rPr>
          <w:rFonts w:ascii="Consolas"/>
          <w:b w:val="false"/>
          <w:i w:val="false"/>
          <w:color w:val="000000"/>
          <w:sz w:val="20"/>
        </w:rPr>
        <w:t>
      3) мемлекеттік тіл және орыс тілі (мазмұндама) бойынша 3 астрономиялық сағаттан;</w:t>
      </w:r>
    </w:p>
    <w:bookmarkEnd w:id="289"/>
    <w:bookmarkStart w:name="z430" w:id="290"/>
    <w:p>
      <w:pPr>
        <w:spacing w:after="0"/>
        <w:ind w:left="0"/>
        <w:jc w:val="left"/>
      </w:pPr>
      <w:r>
        <w:rPr>
          <w:rFonts w:ascii="Consolas"/>
          <w:b w:val="false"/>
          <w:i w:val="false"/>
          <w:color w:val="000000"/>
          <w:sz w:val="20"/>
        </w:rPr>
        <w:t>
      4) мемлекеттік тіл және орыс тілі бойынша (диктант) 2 астрономиялық сағаттан көп емес уақыт қарастырылған.</w:t>
      </w:r>
    </w:p>
    <w:bookmarkEnd w:id="290"/>
    <w:bookmarkStart w:name="z431" w:id="291"/>
    <w:p>
      <w:pPr>
        <w:spacing w:after="0"/>
        <w:ind w:left="0"/>
        <w:jc w:val="left"/>
      </w:pPr>
      <w:r>
        <w:rPr>
          <w:rFonts w:ascii="Consolas"/>
          <w:b w:val="false"/>
          <w:i w:val="false"/>
          <w:color w:val="000000"/>
          <w:sz w:val="20"/>
        </w:rPr>
        <w:t>
      Жазбаша емтихан (тест тапсырмалары) жұмыстары білім беру ұйымының мөртабаны қойылған қағаздарда орындалады.</w:t>
      </w:r>
    </w:p>
    <w:bookmarkEnd w:id="29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13-тармақ жаңа редакцияда - ҚР Білім және ғылым министрінің 13.05.2016 </w:t>
      </w:r>
      <w:r>
        <w:rPr>
          <w:rFonts w:ascii="Consolas"/>
          <w:b w:val="false"/>
          <w:i w:val="false"/>
          <w:color w:val="000000"/>
          <w:sz w:val="20"/>
        </w:rPr>
        <w:t>№ 318</w:t>
      </w:r>
      <w:r>
        <w:rPr>
          <w:rFonts w:ascii="Consolas"/>
          <w:b w:val="false"/>
          <w:i w:val="false"/>
          <w:color w:val="ff0000"/>
          <w:sz w:val="20"/>
        </w:rPr>
        <w:t xml:space="preserve"> (алғашқы ресми жарияланған күнінен кейін қолданысқа енгізіледі) бұйрығымен.</w:t>
      </w:r>
      <w:r>
        <w:br/>
      </w:r>
      <w:r>
        <w:rPr>
          <w:rFonts w:ascii="Consolas"/>
          <w:b w:val="false"/>
          <w:i w:val="false"/>
          <w:color w:val="000000"/>
          <w:sz w:val="20"/>
        </w:rPr>
        <w:t>
</w:t>
      </w:r>
    </w:p>
    <w:bookmarkStart w:name="z109" w:id="292"/>
    <w:p>
      <w:pPr>
        <w:spacing w:after="0"/>
        <w:ind w:left="0"/>
        <w:jc w:val="left"/>
      </w:pPr>
      <w:r>
        <w:rPr>
          <w:rFonts w:ascii="Consolas"/>
          <w:b w:val="false"/>
          <w:i w:val="false"/>
          <w:color w:val="000000"/>
          <w:sz w:val="20"/>
        </w:rPr>
        <w:t xml:space="preserve">
       14. Тыңдауға, оқу жұмысын қарауға, спорт көріністеріне байланысты арнайы пәндер бойынша емтихандарды тиісті әдістемелік пәндік және циклдық, кафедралық комиссиялардың оқытушылары қабылдайды. Оларды өткізуге бір оқушыға бір академиялық сағаттан аспайтын нақты уақыт қарастырылады. </w:t>
      </w:r>
    </w:p>
    <w:bookmarkEnd w:id="292"/>
    <w:bookmarkStart w:name="z110" w:id="293"/>
    <w:p>
      <w:pPr>
        <w:spacing w:after="0"/>
        <w:ind w:left="0"/>
        <w:jc w:val="left"/>
      </w:pPr>
      <w:r>
        <w:rPr>
          <w:rFonts w:ascii="Consolas"/>
          <w:b w:val="false"/>
          <w:i w:val="false"/>
          <w:color w:val="000000"/>
          <w:sz w:val="20"/>
        </w:rPr>
        <w:t xml:space="preserve">
      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 </w:t>
      </w:r>
    </w:p>
    <w:bookmarkEnd w:id="293"/>
    <w:bookmarkStart w:name="z111" w:id="294"/>
    <w:p>
      <w:pPr>
        <w:spacing w:after="0"/>
        <w:ind w:left="0"/>
        <w:jc w:val="left"/>
      </w:pPr>
      <w:r>
        <w:rPr>
          <w:rFonts w:ascii="Consolas"/>
          <w:b w:val="false"/>
          <w:i w:val="false"/>
          <w:color w:val="000000"/>
          <w:sz w:val="20"/>
        </w:rPr>
        <w:t xml:space="preserve">
      16.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 белгілейді. </w:t>
      </w:r>
    </w:p>
    <w:bookmarkEnd w:id="294"/>
    <w:bookmarkStart w:name="z112" w:id="295"/>
    <w:p>
      <w:pPr>
        <w:spacing w:after="0"/>
        <w:ind w:left="0"/>
        <w:jc w:val="left"/>
      </w:pPr>
      <w:r>
        <w:rPr>
          <w:rFonts w:ascii="Consolas"/>
          <w:b w:val="false"/>
          <w:i w:val="false"/>
          <w:color w:val="000000"/>
          <w:sz w:val="20"/>
        </w:rPr>
        <w:t xml:space="preserve">
      17. Емтихан тапсыру, сонымен бірге курстық жобаларды қорғау кезіндегі білім алушылардың білімін бағалау цифрлық бес балдық жүйе бойынша жүзеге асырылады: (5 - "өте жақсы", 4 - "жақсы", 3 - "қанағаттанарлық", 2 - "қанағаттанарлықсыз"). </w:t>
      </w:r>
    </w:p>
    <w:bookmarkEnd w:id="295"/>
    <w:bookmarkStart w:name="z113" w:id="296"/>
    <w:p>
      <w:pPr>
        <w:spacing w:after="0"/>
        <w:ind w:left="0"/>
        <w:jc w:val="left"/>
      </w:pPr>
      <w:r>
        <w:rPr>
          <w:rFonts w:ascii="Consolas"/>
          <w:b w:val="false"/>
          <w:i w:val="false"/>
          <w:color w:val="000000"/>
          <w:sz w:val="20"/>
        </w:rPr>
        <w:t xml:space="preserve">
      18. "Қанағаттанарлықсыз" (сынақтан өткен жоқ) деген баға алған жағдайда емтиханды қайта тапсыру бір пәнге 1 реттен артық рұқсат етілмейді. </w:t>
      </w:r>
    </w:p>
    <w:bookmarkEnd w:id="296"/>
    <w:p>
      <w:pPr>
        <w:spacing w:after="0"/>
        <w:ind w:left="0"/>
        <w:jc w:val="left"/>
      </w:pPr>
      <w:r>
        <w:rPr>
          <w:rFonts w:ascii="Consolas"/>
          <w:b w:val="false"/>
          <w:i w:val="false"/>
          <w:color w:val="000000"/>
          <w:sz w:val="20"/>
        </w:rPr>
        <w:t xml:space="preserve">
      Емтиханды (сынақты) қайта тапсыруға пәнді жүргізетін оқытушыға белгіленген мерзімде бөлім меңгерушісі жазбаша түрде рұқсат берген жағдайда жіберіледі (немесе ол оқытушы болмаған жағдайда, осы пәннің бейініне сәйкес біліктілігі бар басқа оқытушыға тапсыруға болады). </w:t>
      </w:r>
    </w:p>
    <w:bookmarkStart w:name="z114" w:id="297"/>
    <w:p>
      <w:pPr>
        <w:spacing w:after="0"/>
        <w:ind w:left="0"/>
        <w:jc w:val="left"/>
      </w:pPr>
      <w:r>
        <w:rPr>
          <w:rFonts w:ascii="Consolas"/>
          <w:b w:val="false"/>
          <w:i w:val="false"/>
          <w:color w:val="000000"/>
          <w:sz w:val="20"/>
        </w:rPr>
        <w:t xml:space="preserve">
      19. Аралық аттестаттау қорытындылары бойынша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шығарылады. </w:t>
      </w:r>
    </w:p>
    <w:bookmarkEnd w:id="297"/>
    <w:bookmarkStart w:name="z115" w:id="298"/>
    <w:p>
      <w:pPr>
        <w:spacing w:after="0"/>
        <w:ind w:left="0"/>
        <w:jc w:val="left"/>
      </w:pPr>
      <w:r>
        <w:rPr>
          <w:rFonts w:ascii="Consolas"/>
          <w:b w:val="false"/>
          <w:i w:val="false"/>
          <w:color w:val="000000"/>
          <w:sz w:val="20"/>
        </w:rPr>
        <w:t xml:space="preserve">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 </w:t>
      </w:r>
    </w:p>
    <w:bookmarkEnd w:id="298"/>
    <w:bookmarkStart w:name="z116" w:id="299"/>
    <w:p>
      <w:pPr>
        <w:spacing w:after="0"/>
        <w:ind w:left="0"/>
        <w:jc w:val="left"/>
      </w:pPr>
      <w:r>
        <w:rPr>
          <w:rFonts w:ascii="Consolas"/>
          <w:b w:val="false"/>
          <w:i w:val="false"/>
          <w:color w:val="000000"/>
          <w:sz w:val="20"/>
        </w:rPr>
        <w:t xml:space="preserve">
      21. Аралық аттестаттауға шығарылмайтын пәндер бойынша қорытынды бағаларды курстың соңында үлгерімді ағымдағы бақылау бағаларының негізінде оқытушылар қояды. </w:t>
      </w:r>
    </w:p>
    <w:bookmarkEnd w:id="299"/>
    <w:bookmarkStart w:name="z117" w:id="300"/>
    <w:p>
      <w:pPr>
        <w:spacing w:after="0"/>
        <w:ind w:left="0"/>
        <w:jc w:val="left"/>
      </w:pPr>
      <w:r>
        <w:rPr>
          <w:rFonts w:ascii="Consolas"/>
          <w:b w:val="false"/>
          <w:i w:val="false"/>
          <w:color w:val="000000"/>
          <w:sz w:val="20"/>
        </w:rPr>
        <w:t xml:space="preserve">
      22. Ағымдағы семестрдің пәндері бойынша зертханалық, практикалық, есептік-графикалық және курстық жұмыстарды (жобалар), сынақтарды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тапсыруға техникалық және кәсіптік, орта білімнен кейінгі білім беру ұйымы басшысының бұйрығымен рұқсат беріледі. </w:t>
      </w:r>
    </w:p>
    <w:bookmarkEnd w:id="300"/>
    <w:bookmarkStart w:name="z118" w:id="301"/>
    <w:p>
      <w:pPr>
        <w:spacing w:after="0"/>
        <w:ind w:left="0"/>
        <w:jc w:val="left"/>
      </w:pPr>
      <w:r>
        <w:rPr>
          <w:rFonts w:ascii="Consolas"/>
          <w:b/>
          <w:i w:val="false"/>
          <w:color w:val="000000"/>
        </w:rPr>
        <w:t xml:space="preserve"> 3. Білім алушыларға қорытынды аттестаттауды өткізу</w:t>
      </w:r>
    </w:p>
    <w:bookmarkEnd w:id="301"/>
    <w:p>
      <w:pPr>
        <w:spacing w:after="0"/>
        <w:ind w:left="0"/>
        <w:jc w:val="left"/>
      </w:pPr>
      <w:r>
        <w:rPr>
          <w:rFonts w:ascii="Consolas"/>
          <w:b w:val="false"/>
          <w:i w:val="false"/>
          <w:color w:val="000000"/>
          <w:sz w:val="20"/>
        </w:rPr>
        <w:t xml:space="preserve">
      23. Техникалық және кәсіптік, орта білімнен кейінгі білім беру ұйымдарындағы білім алушыларды қорытынды аттестаттау: </w:t>
      </w:r>
    </w:p>
    <w:p>
      <w:pPr>
        <w:spacing w:after="0"/>
        <w:ind w:left="0"/>
        <w:jc w:val="left"/>
      </w:pPr>
      <w:r>
        <w:rPr>
          <w:rFonts w:ascii="Consolas"/>
          <w:b w:val="false"/>
          <w:i w:val="false"/>
          <w:color w:val="000000"/>
          <w:sz w:val="20"/>
        </w:rPr>
        <w:t>
      1) білім беру ұйымдарында білім алушыларды қорытынды мемлекеттік аттестаттауды;</w:t>
      </w:r>
    </w:p>
    <w:bookmarkStart w:name="z351" w:id="302"/>
    <w:p>
      <w:pPr>
        <w:spacing w:after="0"/>
        <w:ind w:left="0"/>
        <w:jc w:val="left"/>
      </w:pPr>
      <w:r>
        <w:rPr>
          <w:rFonts w:ascii="Consolas"/>
          <w:b w:val="false"/>
          <w:i w:val="false"/>
          <w:color w:val="000000"/>
          <w:sz w:val="20"/>
        </w:rPr>
        <w:t>
      2) кәсіби даярлығының деңгейін бағалауды және біліктілікті беруді қамтиды.</w:t>
      </w:r>
    </w:p>
    <w:bookmarkEnd w:id="302"/>
    <w:p>
      <w:pPr>
        <w:spacing w:after="0"/>
        <w:ind w:left="0"/>
        <w:jc w:val="left"/>
      </w:pPr>
      <w:r>
        <w:rPr>
          <w:rFonts w:ascii="Consolas"/>
          <w:b w:val="false"/>
          <w:i w:val="false"/>
          <w:color w:val="000000"/>
          <w:sz w:val="20"/>
        </w:rPr>
        <w:t>
      23-1. Техникалық және кәсіптік, орта білімнен кейінгі білім беру ұйымдарында білім алушыларды қорытынды аттестаттауды оқу орны білім алушылардың тиісті мамандықтар бойынша білім беру бағдарламаларын игеру дәрежесін анықтау мақсатында өткізеді.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Ереже 23-1-тармақпен толықтырылды - ҚР Білім және ғылым министрінің 2013.08.29 </w:t>
      </w:r>
      <w:r>
        <w:rPr>
          <w:rFonts w:ascii="Consolas"/>
          <w:b w:val="false"/>
          <w:i w:val="false"/>
          <w:color w:val="000000"/>
          <w:sz w:val="20"/>
        </w:rPr>
        <w:t>№ 360</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бұйрығымен.</w:t>
      </w:r>
      <w:r>
        <w:br/>
      </w:r>
      <w:r>
        <w:rPr>
          <w:rFonts w:ascii="Consolas"/>
          <w:b w:val="false"/>
          <w:i w:val="false"/>
          <w:color w:val="000000"/>
          <w:sz w:val="20"/>
        </w:rPr>
        <w:t>
</w:t>
      </w:r>
    </w:p>
    <w:bookmarkStart w:name="z119" w:id="303"/>
    <w:p>
      <w:pPr>
        <w:spacing w:after="0"/>
        <w:ind w:left="0"/>
        <w:jc w:val="left"/>
      </w:pPr>
      <w:r>
        <w:rPr>
          <w:rFonts w:ascii="Consolas"/>
          <w:b w:val="false"/>
          <w:i w:val="false"/>
          <w:color w:val="000000"/>
          <w:sz w:val="20"/>
        </w:rPr>
        <w:t>
       24. Білім беру ұйымдарында білім алушыларды қорытынды аттестаттауды өткізу үшін білім беру ұйымы басшысының бұйрығымен аттестаттау емтихан комиссиясы құрылады.</w:t>
      </w:r>
    </w:p>
    <w:bookmarkEnd w:id="303"/>
    <w:bookmarkStart w:name="z68" w:id="304"/>
    <w:p>
      <w:pPr>
        <w:spacing w:after="0"/>
        <w:ind w:left="0"/>
        <w:jc w:val="left"/>
      </w:pPr>
      <w:r>
        <w:rPr>
          <w:rFonts w:ascii="Consolas"/>
          <w:b w:val="false"/>
          <w:i w:val="false"/>
          <w:color w:val="000000"/>
          <w:sz w:val="20"/>
        </w:rPr>
        <w:t>
      Аттестаттау емтихан комиссиясының құрамы кәсіпорындардың білікті мамандарынан, арнайы пәндер оқытушыларынан, өндiрiстiк оқыту шеберлерiнен және оқу орнын басқарудың алқалық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bookmarkEnd w:id="30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24-тармақ жаңа редакцияда - ҚР Білім және ғылым министрінің 13.05.2016 </w:t>
      </w:r>
      <w:r>
        <w:rPr>
          <w:rFonts w:ascii="Consolas"/>
          <w:b w:val="false"/>
          <w:i w:val="false"/>
          <w:color w:val="000000"/>
          <w:sz w:val="20"/>
        </w:rPr>
        <w:t>№ 318</w:t>
      </w:r>
      <w:r>
        <w:rPr>
          <w:rFonts w:ascii="Consolas"/>
          <w:b w:val="false"/>
          <w:i w:val="false"/>
          <w:color w:val="ff0000"/>
          <w:sz w:val="20"/>
        </w:rPr>
        <w:t xml:space="preserve"> (алғашқы ресми жарияланған күнінен кейін қолданысқа енгізіледі) бұйрығымен.</w:t>
      </w:r>
      <w:r>
        <w:br/>
      </w:r>
      <w:r>
        <w:rPr>
          <w:rFonts w:ascii="Consolas"/>
          <w:b w:val="false"/>
          <w:i w:val="false"/>
          <w:color w:val="000000"/>
          <w:sz w:val="20"/>
        </w:rPr>
        <w:t>
</w:t>
      </w:r>
    </w:p>
    <w:bookmarkStart w:name="z120" w:id="305"/>
    <w:p>
      <w:pPr>
        <w:spacing w:after="0"/>
        <w:ind w:left="0"/>
        <w:jc w:val="left"/>
      </w:pPr>
      <w:r>
        <w:rPr>
          <w:rFonts w:ascii="Consolas"/>
          <w:b w:val="false"/>
          <w:i w:val="false"/>
          <w:color w:val="000000"/>
          <w:sz w:val="20"/>
        </w:rPr>
        <w:t xml:space="preserve">
       25. Комиссия қорытынды аттестаттауды өткізу кезеңінде қорытынды аттестаттауды өткізуге бір ай қалғанда құрылады. </w:t>
      </w:r>
    </w:p>
    <w:bookmarkEnd w:id="305"/>
    <w:bookmarkStart w:name="z121" w:id="306"/>
    <w:p>
      <w:pPr>
        <w:spacing w:after="0"/>
        <w:ind w:left="0"/>
        <w:jc w:val="left"/>
      </w:pPr>
      <w:r>
        <w:rPr>
          <w:rFonts w:ascii="Consolas"/>
          <w:b w:val="false"/>
          <w:i w:val="false"/>
          <w:color w:val="000000"/>
          <w:sz w:val="20"/>
        </w:rPr>
        <w:t xml:space="preserve">
      26. Комиссия: </w:t>
      </w:r>
    </w:p>
    <w:bookmarkEnd w:id="306"/>
    <w:p>
      <w:pPr>
        <w:spacing w:after="0"/>
        <w:ind w:left="0"/>
        <w:jc w:val="left"/>
      </w:pPr>
      <w:r>
        <w:rPr>
          <w:rFonts w:ascii="Consolas"/>
          <w:b w:val="false"/>
          <w:i w:val="false"/>
          <w:color w:val="000000"/>
          <w:sz w:val="20"/>
        </w:rPr>
        <w:t xml:space="preserve">
      техникалық және кәсіптік, орта білімнен кейінгі білім берудің мемлекеттік жалпыға міндетті стандарттарында белгіленген білім алушылардың теориялық және практикалық даярлық деңгейінің сәйкестігін; </w:t>
      </w:r>
    </w:p>
    <w:p>
      <w:pPr>
        <w:spacing w:after="0"/>
        <w:ind w:left="0"/>
        <w:jc w:val="left"/>
      </w:pPr>
      <w:r>
        <w:rPr>
          <w:rFonts w:ascii="Consolas"/>
          <w:b w:val="false"/>
          <w:i w:val="false"/>
          <w:color w:val="000000"/>
          <w:sz w:val="20"/>
        </w:rPr>
        <w:t xml:space="preserve">
      білім алушылардың кәсіптері (мамандықтары) бойынша оқу бағдарламалары мен біліктілік сипаттамасының талаптарына сәйкестігін, өндірістік оқыту, жалпы кәсіптік және арнайы пәндерден нақты білім деңгейін, іскерлік және тәжірибелік жұмыс дағдысын анықтайды. </w:t>
      </w:r>
    </w:p>
    <w:bookmarkStart w:name="z122" w:id="307"/>
    <w:p>
      <w:pPr>
        <w:spacing w:after="0"/>
        <w:ind w:left="0"/>
        <w:jc w:val="left"/>
      </w:pPr>
      <w:r>
        <w:rPr>
          <w:rFonts w:ascii="Consolas"/>
          <w:b w:val="false"/>
          <w:i w:val="false"/>
          <w:color w:val="000000"/>
          <w:sz w:val="20"/>
        </w:rPr>
        <w:t xml:space="preserve">
      27. Комиссия отырыстарының ұзақтығы күніне 6 сағаттан аспауы қажет. </w:t>
      </w:r>
    </w:p>
    <w:bookmarkEnd w:id="307"/>
    <w:bookmarkStart w:name="z123" w:id="308"/>
    <w:p>
      <w:pPr>
        <w:spacing w:after="0"/>
        <w:ind w:left="0"/>
        <w:jc w:val="left"/>
      </w:pPr>
      <w:r>
        <w:rPr>
          <w:rFonts w:ascii="Consolas"/>
          <w:b w:val="false"/>
          <w:i w:val="false"/>
          <w:color w:val="000000"/>
          <w:sz w:val="20"/>
        </w:rPr>
        <w:t xml:space="preserve">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w:t>
      </w:r>
      <w:r>
        <w:rPr>
          <w:rFonts w:ascii="Consolas"/>
          <w:b w:val="false"/>
          <w:i w:val="false"/>
          <w:color w:val="000000"/>
          <w:sz w:val="20"/>
        </w:rPr>
        <w:t>мемлекеттік</w:t>
      </w:r>
      <w:r>
        <w:rPr>
          <w:rFonts w:ascii="Consolas"/>
          <w:b w:val="false"/>
          <w:i w:val="false"/>
          <w:color w:val="000000"/>
          <w:sz w:val="20"/>
        </w:rPr>
        <w:t xml:space="preserve"> </w:t>
      </w:r>
      <w:r>
        <w:rPr>
          <w:rFonts w:ascii="Consolas"/>
          <w:b w:val="false"/>
          <w:i w:val="false"/>
          <w:color w:val="000000"/>
          <w:sz w:val="20"/>
        </w:rPr>
        <w:t>жалпыға міндетті стандарттарымен</w:t>
      </w:r>
      <w:r>
        <w:rPr>
          <w:rFonts w:ascii="Consolas"/>
          <w:b w:val="false"/>
          <w:i w:val="false"/>
          <w:color w:val="000000"/>
          <w:sz w:val="20"/>
        </w:rPr>
        <w:t xml:space="preserve"> белгіленген оқу жұмыс жоспарларының нысандары бойынша өткізіледі. </w:t>
      </w:r>
    </w:p>
    <w:bookmarkEnd w:id="308"/>
    <w:bookmarkStart w:name="z124" w:id="309"/>
    <w:p>
      <w:pPr>
        <w:spacing w:after="0"/>
        <w:ind w:left="0"/>
        <w:jc w:val="left"/>
      </w:pPr>
      <w:r>
        <w:rPr>
          <w:rFonts w:ascii="Consolas"/>
          <w:b w:val="false"/>
          <w:i w:val="false"/>
          <w:color w:val="000000"/>
          <w:sz w:val="20"/>
        </w:rPr>
        <w:t>
      29. Комиссияға мынадай материалдар мен құжаттар ұсынылады:</w:t>
      </w:r>
    </w:p>
    <w:bookmarkEnd w:id="309"/>
    <w:bookmarkStart w:name="z448" w:id="310"/>
    <w:p>
      <w:pPr>
        <w:spacing w:after="0"/>
        <w:ind w:left="0"/>
        <w:jc w:val="left"/>
      </w:pPr>
      <w:r>
        <w:rPr>
          <w:rFonts w:ascii="Consolas"/>
          <w:b w:val="false"/>
          <w:i w:val="false"/>
          <w:color w:val="000000"/>
          <w:sz w:val="20"/>
        </w:rPr>
        <w:t>
      мамандықтар (кәсіптер) бойынша білім берудің мемлекеттік жалпыға міндетті стандарты;</w:t>
      </w:r>
    </w:p>
    <w:bookmarkEnd w:id="310"/>
    <w:bookmarkStart w:name="z449" w:id="311"/>
    <w:p>
      <w:pPr>
        <w:spacing w:after="0"/>
        <w:ind w:left="0"/>
        <w:jc w:val="left"/>
      </w:pPr>
      <w:r>
        <w:rPr>
          <w:rFonts w:ascii="Consolas"/>
          <w:b w:val="false"/>
          <w:i w:val="false"/>
          <w:color w:val="000000"/>
          <w:sz w:val="20"/>
        </w:rPr>
        <w:t>
      техникалық және кәсіптік білім беру ұйымы басшысының білім алушыларды қорытынды аттестаттауға жіберу туралы бұйрығы;</w:t>
      </w:r>
    </w:p>
    <w:bookmarkEnd w:id="311"/>
    <w:bookmarkStart w:name="z450" w:id="312"/>
    <w:p>
      <w:pPr>
        <w:spacing w:after="0"/>
        <w:ind w:left="0"/>
        <w:jc w:val="left"/>
      </w:pPr>
      <w:r>
        <w:rPr>
          <w:rFonts w:ascii="Consolas"/>
          <w:b w:val="false"/>
          <w:i w:val="false"/>
          <w:color w:val="000000"/>
          <w:sz w:val="20"/>
        </w:rPr>
        <w:t>
      білім алушылардың қорытынды бағаларының жиынтық ведомосы;</w:t>
      </w:r>
    </w:p>
    <w:bookmarkEnd w:id="312"/>
    <w:p>
      <w:pPr>
        <w:spacing w:after="0"/>
        <w:ind w:left="0"/>
        <w:jc w:val="left"/>
      </w:pPr>
      <w:r>
        <w:rPr>
          <w:rFonts w:ascii="Consolas"/>
          <w:b w:val="false"/>
          <w:i w:val="false"/>
          <w:color w:val="000000"/>
          <w:sz w:val="20"/>
        </w:rPr>
        <w:t>
      оқу бағдарламаларына сәйкес қорытынды емтиханға енгізілген емтихан билеттерінің жиынтығы мен мәселелер тізбесі;</w:t>
      </w:r>
    </w:p>
    <w:bookmarkStart w:name="z451" w:id="313"/>
    <w:p>
      <w:pPr>
        <w:spacing w:after="0"/>
        <w:ind w:left="0"/>
        <w:jc w:val="left"/>
      </w:pPr>
      <w:r>
        <w:rPr>
          <w:rFonts w:ascii="Consolas"/>
          <w:b w:val="false"/>
          <w:i w:val="false"/>
          <w:color w:val="000000"/>
          <w:sz w:val="20"/>
        </w:rPr>
        <w:t>
      білім алушылардың денсаулық жағдайына байланысты қорытынды аттестаттау мерзімін жылжытуды растауға құқық беретін құжаттар.</w:t>
      </w:r>
    </w:p>
    <w:bookmarkEnd w:id="31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29-тармақ жаңа редакцияда - ҚР Білім және ғылым министрінің 13.05.2016 </w:t>
      </w:r>
      <w:r>
        <w:rPr>
          <w:rFonts w:ascii="Consolas"/>
          <w:b w:val="false"/>
          <w:i w:val="false"/>
          <w:color w:val="000000"/>
          <w:sz w:val="20"/>
        </w:rPr>
        <w:t>№ 318</w:t>
      </w:r>
      <w:r>
        <w:rPr>
          <w:rFonts w:ascii="Consolas"/>
          <w:b w:val="false"/>
          <w:i w:val="false"/>
          <w:color w:val="ff0000"/>
          <w:sz w:val="20"/>
        </w:rPr>
        <w:t xml:space="preserve"> (алғашқы ресми жарияланған күнінен кейін қолданысқа енгізіледі) бұйрығымен.</w:t>
      </w:r>
      <w:r>
        <w:br/>
      </w:r>
      <w:r>
        <w:rPr>
          <w:rFonts w:ascii="Consolas"/>
          <w:b w:val="false"/>
          <w:i w:val="false"/>
          <w:color w:val="000000"/>
          <w:sz w:val="20"/>
        </w:rPr>
        <w:t>
</w:t>
      </w:r>
    </w:p>
    <w:bookmarkStart w:name="z125" w:id="314"/>
    <w:p>
      <w:pPr>
        <w:spacing w:after="0"/>
        <w:ind w:left="0"/>
        <w:jc w:val="left"/>
      </w:pPr>
      <w:r>
        <w:rPr>
          <w:rFonts w:ascii="Consolas"/>
          <w:b w:val="false"/>
          <w:i w:val="false"/>
          <w:color w:val="000000"/>
          <w:sz w:val="20"/>
        </w:rPr>
        <w:t xml:space="preserve">
       30. Техникалық және кәсіптік, орта білімнен кейінгі білім беру ұйымдарындағы білім алушыларды қорытынды аттестаттау арнайы пәндер бойынша қорытынды емтихан тапсыру және/немесе диплом жобасын (жұмысын) қорғау нысанында өткізіледі. </w:t>
      </w:r>
    </w:p>
    <w:bookmarkEnd w:id="314"/>
    <w:p>
      <w:pPr>
        <w:spacing w:after="0"/>
        <w:ind w:left="0"/>
        <w:jc w:val="left"/>
      </w:pPr>
      <w:r>
        <w:rPr>
          <w:rFonts w:ascii="Consolas"/>
          <w:b w:val="false"/>
          <w:i w:val="false"/>
          <w:color w:val="000000"/>
          <w:sz w:val="20"/>
        </w:rPr>
        <w:t xml:space="preserve">
      Арнайы пәндер бойынша қорытынды емтихандар: оқу бағдарламаларына сәйкес бірнеше арнайы пәндерден сұрақтар енгізілетін ауызша, жазбаша, кешенді емтихан нысанында өткізіледі. </w:t>
      </w:r>
    </w:p>
    <w:p>
      <w:pPr>
        <w:spacing w:after="0"/>
        <w:ind w:left="0"/>
        <w:jc w:val="left"/>
      </w:pPr>
      <w:r>
        <w:rPr>
          <w:rFonts w:ascii="Consolas"/>
          <w:b w:val="false"/>
          <w:i w:val="false"/>
          <w:color w:val="000000"/>
          <w:sz w:val="20"/>
        </w:rPr>
        <w:t xml:space="preserve">
      Диплом жобасын (жұмысын) қорғау қорытынды аттестаттау жүргізу жөніндегі комиссияның ашық отырысында кемінде 2/3 мүшелерінің қатысуымен өткізіледі. </w:t>
      </w:r>
    </w:p>
    <w:p>
      <w:pPr>
        <w:spacing w:after="0"/>
        <w:ind w:left="0"/>
        <w:jc w:val="left"/>
      </w:pPr>
      <w:r>
        <w:rPr>
          <w:rFonts w:ascii="Consolas"/>
          <w:b w:val="false"/>
          <w:i w:val="false"/>
          <w:color w:val="000000"/>
          <w:sz w:val="20"/>
        </w:rPr>
        <w:t xml:space="preserve">
      Бір диплом жобасын (жұмысын) қорғау ұзақтығы бір білім алушыға 30 минуттан аспауы керек. Диплом жобасын қорғау үшін білім алушы 10 минуттан аспайтын баяндама жасайды. Диплом жобасын (жұмысын) қорғаудың нәтижесі өткізілген күні жарияланады. </w:t>
      </w:r>
    </w:p>
    <w:p>
      <w:pPr>
        <w:spacing w:after="0"/>
        <w:ind w:left="0"/>
        <w:jc w:val="left"/>
      </w:pPr>
      <w:r>
        <w:rPr>
          <w:rFonts w:ascii="Consolas"/>
          <w:b w:val="false"/>
          <w:i w:val="false"/>
          <w:color w:val="000000"/>
          <w:sz w:val="20"/>
        </w:rPr>
        <w:t xml:space="preserve">
      Қорытынды ауызша емтиханның ұзақтығы бір білім алушыға 15 минуттан аспауы керек. </w:t>
      </w:r>
    </w:p>
    <w:bookmarkStart w:name="z126" w:id="315"/>
    <w:p>
      <w:pPr>
        <w:spacing w:after="0"/>
        <w:ind w:left="0"/>
        <w:jc w:val="left"/>
      </w:pPr>
      <w:r>
        <w:rPr>
          <w:rFonts w:ascii="Consolas"/>
          <w:b w:val="false"/>
          <w:i w:val="false"/>
          <w:color w:val="000000"/>
          <w:sz w:val="20"/>
        </w:rPr>
        <w:t xml:space="preserve">
      31. Диплом жобасын қорғау немесе қорытынды емтихан тапсыру кезінде "қанағаттанарлықсыз" деген баға алған тұлғаға тек оның алдыңғы қорытынды аттестаттауда қанағаттанарлықсыз баға алған нысаны бойынша қорытынды аттестаттаудың келесі кезеңіне қайта тапсыруға рұқсат етіледі. Қорытынды емтиханды қайта тапсыру "қанағаттанарлықсыз" деген баға алған пән бойынша ғана жүргізіледі. </w:t>
      </w:r>
    </w:p>
    <w:bookmarkEnd w:id="315"/>
    <w:p>
      <w:pPr>
        <w:spacing w:after="0"/>
        <w:ind w:left="0"/>
        <w:jc w:val="left"/>
      </w:pPr>
      <w:r>
        <w:rPr>
          <w:rFonts w:ascii="Consolas"/>
          <w:b w:val="false"/>
          <w:i w:val="false"/>
          <w:color w:val="000000"/>
          <w:sz w:val="20"/>
        </w:rPr>
        <w:t xml:space="preserve">
      Комиссия білім алушыға комиссия белгілеген бұрынғы жұмысын қайта қорғауға немесе жаңа тақырып әзірлеуге ұсынады. </w:t>
      </w:r>
    </w:p>
    <w:bookmarkStart w:name="z127" w:id="316"/>
    <w:p>
      <w:pPr>
        <w:spacing w:after="0"/>
        <w:ind w:left="0"/>
        <w:jc w:val="left"/>
      </w:pPr>
      <w:r>
        <w:rPr>
          <w:rFonts w:ascii="Consolas"/>
          <w:b w:val="false"/>
          <w:i w:val="false"/>
          <w:color w:val="000000"/>
          <w:sz w:val="20"/>
        </w:rPr>
        <w:t xml:space="preserve">
      32. Диплом жобасын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w:t>
      </w:r>
      <w:r>
        <w:rPr>
          <w:rFonts w:ascii="Consolas"/>
          <w:b w:val="false"/>
          <w:i w:val="false"/>
          <w:color w:val="000000"/>
          <w:sz w:val="20"/>
        </w:rPr>
        <w:t>анықтама</w:t>
      </w:r>
      <w:r>
        <w:rPr>
          <w:rFonts w:ascii="Consolas"/>
          <w:b w:val="false"/>
          <w:i w:val="false"/>
          <w:color w:val="000000"/>
          <w:sz w:val="20"/>
        </w:rPr>
        <w:t xml:space="preserve"> беріледі. </w:t>
      </w:r>
    </w:p>
    <w:bookmarkEnd w:id="316"/>
    <w:bookmarkStart w:name="z128" w:id="317"/>
    <w:p>
      <w:pPr>
        <w:spacing w:after="0"/>
        <w:ind w:left="0"/>
        <w:jc w:val="left"/>
      </w:pPr>
      <w:r>
        <w:rPr>
          <w:rFonts w:ascii="Consolas"/>
          <w:b w:val="false"/>
          <w:i w:val="false"/>
          <w:color w:val="000000"/>
          <w:sz w:val="20"/>
        </w:rPr>
        <w:t>
      33. Тиісті құжаттармен дәлелденген, себепті жағдайлармен дипломдық жобаны (жұмысты) қорғауға және қорытынды емтиханды тапсыруға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bookmarkEnd w:id="317"/>
    <w:bookmarkStart w:name="z129" w:id="318"/>
    <w:p>
      <w:pPr>
        <w:spacing w:after="0"/>
        <w:ind w:left="0"/>
        <w:jc w:val="left"/>
      </w:pPr>
      <w:r>
        <w:rPr>
          <w:rFonts w:ascii="Consolas"/>
          <w:b w:val="false"/>
          <w:i w:val="false"/>
          <w:color w:val="000000"/>
          <w:sz w:val="20"/>
        </w:rPr>
        <w:t xml:space="preserve">
      34. Аттестаттау емтихан комиссиясының отырысы тиісті хаттамамен ресімделеді, оған комиссия төрағасы, мүшелері және хатшысы қол қояды. </w:t>
      </w:r>
    </w:p>
    <w:bookmarkEnd w:id="318"/>
    <w:bookmarkStart w:name="z69" w:id="319"/>
    <w:p>
      <w:pPr>
        <w:spacing w:after="0"/>
        <w:ind w:left="0"/>
        <w:jc w:val="left"/>
      </w:pPr>
      <w:r>
        <w:rPr>
          <w:rFonts w:ascii="Consolas"/>
          <w:b w:val="false"/>
          <w:i w:val="false"/>
          <w:color w:val="000000"/>
          <w:sz w:val="20"/>
        </w:rPr>
        <w:t>
      Техникалық және кәсіптік, орта білімнен кейінгі білім беру ұйымдарында білім алушыларды қорытынды аттестаттау нәтижелері туралы аттестаттау емтихан комиссиясы отырысының хаттамасынан үзінділер сертификаттау жөніндегі органға беріледі.</w:t>
      </w:r>
    </w:p>
    <w:bookmarkEnd w:id="31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34-тармақ жаңа редакцияда - ҚР Білім және ғылым министрінің 2013.08.29 </w:t>
      </w:r>
      <w:r>
        <w:rPr>
          <w:rFonts w:ascii="Consolas"/>
          <w:b w:val="false"/>
          <w:i w:val="false"/>
          <w:color w:val="000000"/>
          <w:sz w:val="20"/>
        </w:rPr>
        <w:t>№ 360</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бұйрығымен.</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34-1. Білім алушылардың кәсіптік даярлық деңгейін бағалау және біліктілік беру - білікті жұмысшы кадрлардың кәсіптері (мамандықтары) бойынша біліктілік беру туралы </w:t>
      </w:r>
      <w:r>
        <w:rPr>
          <w:rFonts w:ascii="Consolas"/>
          <w:b w:val="false"/>
          <w:i w:val="false"/>
          <w:color w:val="000000"/>
          <w:sz w:val="20"/>
        </w:rPr>
        <w:t>сертификат</w:t>
      </w:r>
      <w:r>
        <w:rPr>
          <w:rFonts w:ascii="Consolas"/>
          <w:b w:val="false"/>
          <w:i w:val="false"/>
          <w:color w:val="000000"/>
          <w:sz w:val="20"/>
        </w:rPr>
        <w:t xml:space="preserve"> беру үшін қажетті шарт болып табылатын техникалық және кәсіптік білім беру ұйымдарында білім алушыларды қорытынды аттестаттаудың бөлігі.</w:t>
      </w:r>
    </w:p>
    <w:bookmarkStart w:name="z70" w:id="320"/>
    <w:p>
      <w:pPr>
        <w:spacing w:after="0"/>
        <w:ind w:left="0"/>
        <w:jc w:val="left"/>
      </w:pPr>
      <w:r>
        <w:rPr>
          <w:rFonts w:ascii="Consolas"/>
          <w:b w:val="false"/>
          <w:i w:val="false"/>
          <w:color w:val="000000"/>
          <w:sz w:val="20"/>
        </w:rPr>
        <w:t xml:space="preserve">
      Бітірушілердің кәсіптік даярлық деңгейін бағалауды және біліктілік беруді ұйымдастыру үшін сертификаттау жөніндегі орган біліктілік комиссиясын құрады. </w:t>
      </w:r>
    </w:p>
    <w:bookmarkEnd w:id="320"/>
    <w:bookmarkStart w:name="z249" w:id="321"/>
    <w:p>
      <w:pPr>
        <w:spacing w:after="0"/>
        <w:ind w:left="0"/>
        <w:jc w:val="left"/>
      </w:pPr>
      <w:r>
        <w:rPr>
          <w:rFonts w:ascii="Consolas"/>
          <w:b w:val="false"/>
          <w:i w:val="false"/>
          <w:color w:val="000000"/>
          <w:sz w:val="20"/>
        </w:rPr>
        <w:t>
      Біліктілік комиссиясының төрағасы кәсіпорын және жұмыс берушілер қауымдастықтары қатарынан Қазақстан Республикасы Ұлттық кәсіпкерлер палатасының өңірлік палаталарының және филиалдарының (дербес білім беру ұйымдарын қоспағанда) келісімі бойынша, ал республикалық бағынысты білім беру ұйымдарында Қазақстан Республикасы Ұлттық кәсіпкерлер палатасының (</w:t>
      </w:r>
      <w:r>
        <w:rPr>
          <w:rFonts w:ascii="Consolas"/>
          <w:b w:val="false"/>
          <w:i w:val="false"/>
          <w:color w:val="000000"/>
          <w:sz w:val="20"/>
        </w:rPr>
        <w:t>автономды білім беру ұйымдарын</w:t>
      </w:r>
      <w:r>
        <w:rPr>
          <w:rFonts w:ascii="Consolas"/>
          <w:b w:val="false"/>
          <w:i w:val="false"/>
          <w:color w:val="000000"/>
          <w:sz w:val="20"/>
        </w:rPr>
        <w:t xml:space="preserve"> қоспағанда, 3 реттен аспайтын) келісімімен тағайындалады. Біліктілік комиссиясының құрамына Қазақстан Республикасы Ұлттық кәсіпкерлер палатасының өңірлік палаталары мен филиалдары өкілдерінің келісімі бойынша (дербес білім беру ұйымдарын қоспағанда) жұмыс берушілер өкілдерінен 75% және 25%-ға техникалық және кәсіптік, орта білімнен кейінгі білім беру ұйымдары өкілдерінен арақатынасында кәсіпорындардың өкілдері, арнайы пәндер оқытушылары, өндiрiстiк оқыту шеберлерi, еңбектi қорғау және қауiпсiздiк техникасы жөнiндегi органдардың өкiлдерi кіреді.</w:t>
      </w:r>
    </w:p>
    <w:bookmarkEnd w:id="32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Ереже 34-1-тармақпен толықтырылды - ҚР Білім және ғылым министрінің 2013.08.29 </w:t>
      </w:r>
      <w:r>
        <w:rPr>
          <w:rFonts w:ascii="Consolas"/>
          <w:b w:val="false"/>
          <w:i w:val="false"/>
          <w:color w:val="000000"/>
          <w:sz w:val="20"/>
        </w:rPr>
        <w:t>№ 360</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өзгеріс енгізілді - ҚР Білім және ғылым министрінің 13.05.2016 </w:t>
      </w:r>
      <w:r>
        <w:rPr>
          <w:rFonts w:ascii="Consolas"/>
          <w:b w:val="false"/>
          <w:i w:val="false"/>
          <w:color w:val="000000"/>
          <w:sz w:val="20"/>
        </w:rPr>
        <w:t>№ 318</w:t>
      </w:r>
      <w:r>
        <w:rPr>
          <w:rFonts w:ascii="Consolas"/>
          <w:b w:val="false"/>
          <w:i w:val="false"/>
          <w:color w:val="ff0000"/>
          <w:sz w:val="20"/>
        </w:rPr>
        <w:t xml:space="preserve"> (алғашқы ресми жарияланған күнінен кейін қолданысқа енгізіледі) бұйрықтарымен.</w:t>
      </w:r>
      <w:r>
        <w:br/>
      </w:r>
      <w:r>
        <w:rPr>
          <w:rFonts w:ascii="Consolas"/>
          <w:b w:val="false"/>
          <w:i w:val="false"/>
          <w:color w:val="000000"/>
          <w:sz w:val="20"/>
        </w:rPr>
        <w:t>
</w:t>
      </w:r>
    </w:p>
    <w:bookmarkStart w:name="z130" w:id="322"/>
    <w:p>
      <w:pPr>
        <w:spacing w:after="0"/>
        <w:ind w:left="0"/>
        <w:jc w:val="left"/>
      </w:pPr>
      <w:r>
        <w:rPr>
          <w:rFonts w:ascii="Consolas"/>
          <w:b w:val="false"/>
          <w:i w:val="false"/>
          <w:color w:val="000000"/>
          <w:sz w:val="20"/>
        </w:rPr>
        <w:t xml:space="preserve">
       35. Білім алушылардың кәсіптік даярлық деңгейін бағалау және біліктілік беру "Кәсіптік даярлық деңгейін бағалау және техникалық және қызмет көрсететін еңбек кәсіптері (мамандықтар) бойынша біліктілікті беру қағидаларын бекіту туралы" Қазақстан Республикасы Білім және ғылым министрінің 2012 жылғы 18 маусымдағы № 281 </w:t>
      </w:r>
      <w:r>
        <w:rPr>
          <w:rFonts w:ascii="Consolas"/>
          <w:b w:val="false"/>
          <w:i w:val="false"/>
          <w:color w:val="000000"/>
          <w:sz w:val="20"/>
        </w:rPr>
        <w:t>бұйрығымен</w:t>
      </w:r>
      <w:r>
        <w:rPr>
          <w:rFonts w:ascii="Consolas"/>
          <w:b w:val="false"/>
          <w:i w:val="false"/>
          <w:color w:val="000000"/>
          <w:sz w:val="20"/>
        </w:rPr>
        <w:t xml:space="preserve"> бекітілген (Нормативтік құқықтық актілерді мемлекеттік тіркеу тізілімінде № 7786 болып тіркелген) Кәсіптік даярлық деңгейін бағалау және кәсіптері (мамандықтар) бойынша біліктілікті беру қағидаларына сәйкес жүзеге асырылады.</w:t>
      </w:r>
    </w:p>
    <w:bookmarkEnd w:id="32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35-тармақ жаңа редакцияда - ҚР Білім және ғылым министрінің 13.05.2016 </w:t>
      </w:r>
      <w:r>
        <w:rPr>
          <w:rFonts w:ascii="Consolas"/>
          <w:b w:val="false"/>
          <w:i w:val="false"/>
          <w:color w:val="000000"/>
          <w:sz w:val="20"/>
        </w:rPr>
        <w:t>№ 318</w:t>
      </w:r>
      <w:r>
        <w:rPr>
          <w:rFonts w:ascii="Consolas"/>
          <w:b w:val="false"/>
          <w:i w:val="false"/>
          <w:color w:val="ff0000"/>
          <w:sz w:val="20"/>
        </w:rPr>
        <w:t xml:space="preserve"> (алғашқы ресми жарияланған күнінен кейін қолданысқа енгізіледі) бұйрығымен.</w:t>
      </w:r>
      <w:r>
        <w:br/>
      </w:r>
      <w:r>
        <w:rPr>
          <w:rFonts w:ascii="Consolas"/>
          <w:b w:val="false"/>
          <w:i w:val="false"/>
          <w:color w:val="000000"/>
          <w:sz w:val="20"/>
        </w:rPr>
        <w:t>
</w:t>
      </w:r>
    </w:p>
    <w:bookmarkStart w:name="z131" w:id="323"/>
    <w:p>
      <w:pPr>
        <w:spacing w:after="0"/>
        <w:ind w:left="0"/>
        <w:jc w:val="left"/>
      </w:pPr>
      <w:r>
        <w:rPr>
          <w:rFonts w:ascii="Consolas"/>
          <w:b w:val="false"/>
          <w:i w:val="false"/>
          <w:color w:val="000000"/>
          <w:sz w:val="20"/>
        </w:rPr>
        <w:t xml:space="preserve">
       36. Емтиханды оқу жоспарының 75 пайыздан кем емес барлық пәндерінен "өте жақсы" деген бағамен, ал қалған пәндерді - "жақсы" деген бағамен тапсырған, және дипломдық жобаны (жұмысты) "өте жақсы" деген бағамен қорғаған білім алушыға үздік </w:t>
      </w:r>
      <w:r>
        <w:rPr>
          <w:rFonts w:ascii="Consolas"/>
          <w:b w:val="false"/>
          <w:i w:val="false"/>
          <w:color w:val="000000"/>
          <w:sz w:val="20"/>
        </w:rPr>
        <w:t>диплом</w:t>
      </w:r>
      <w:r>
        <w:rPr>
          <w:rFonts w:ascii="Consolas"/>
          <w:b w:val="false"/>
          <w:i w:val="false"/>
          <w:color w:val="000000"/>
          <w:sz w:val="20"/>
        </w:rPr>
        <w:t xml:space="preserve"> беріледі. </w:t>
      </w:r>
    </w:p>
    <w:bookmarkEnd w:id="323"/>
    <w:bookmarkStart w:name="z132" w:id="324"/>
    <w:p>
      <w:pPr>
        <w:spacing w:after="0"/>
        <w:ind w:left="0"/>
        <w:jc w:val="left"/>
      </w:pPr>
      <w:r>
        <w:rPr>
          <w:rFonts w:ascii="Consolas"/>
          <w:b w:val="false"/>
          <w:i w:val="false"/>
          <w:color w:val="000000"/>
          <w:sz w:val="20"/>
        </w:rPr>
        <w:t>
      37. Біліктілік деңгейін көрсете отырып диплом беру туралы шешім арнайы пәндер бойынша қорытынды емтихандар және (немесе) дипломдық жобаларды қорғау нәтижелері негізінде қабылданады.</w:t>
      </w:r>
    </w:p>
    <w:bookmarkEnd w:id="324"/>
    <w:p>
      <w:pPr>
        <w:spacing w:after="0"/>
        <w:ind w:left="0"/>
        <w:jc w:val="left"/>
      </w:pPr>
      <w:r>
        <w:rPr>
          <w:rFonts w:ascii="Consolas"/>
          <w:b w:val="false"/>
          <w:i w:val="false"/>
          <w:color w:val="000000"/>
          <w:sz w:val="20"/>
        </w:rPr>
        <w:t xml:space="preserve">
      Қорытынды аттестаттау жөніндегі комиссияның шешімі білім беру ұйымдарының мұрағатында сақталады.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37-тармаққа өзгеріс енгізілді - ҚР Білім және ғылым министрінің 13.05.2016 </w:t>
      </w:r>
      <w:r>
        <w:rPr>
          <w:rFonts w:ascii="Consolas"/>
          <w:b w:val="false"/>
          <w:i w:val="false"/>
          <w:color w:val="000000"/>
          <w:sz w:val="20"/>
        </w:rPr>
        <w:t>№ 318</w:t>
      </w:r>
      <w:r>
        <w:rPr>
          <w:rFonts w:ascii="Consolas"/>
          <w:b w:val="false"/>
          <w:i w:val="false"/>
          <w:color w:val="ff0000"/>
          <w:sz w:val="20"/>
        </w:rPr>
        <w:t xml:space="preserve"> (алғашқы ресми жарияланған күнінен кейін қолданысқа енгізіледі) бұйрығымен.</w:t>
      </w:r>
      <w:r>
        <w:br/>
      </w:r>
      <w:r>
        <w:rPr>
          <w:rFonts w:ascii="Consolas"/>
          <w:b w:val="false"/>
          <w:i w:val="false"/>
          <w:color w:val="000000"/>
          <w:sz w:val="20"/>
        </w:rPr>
        <w:t>
</w:t>
      </w:r>
    </w:p>
    <w:bookmarkStart w:name="z133" w:id="325"/>
    <w:p>
      <w:pPr>
        <w:spacing w:after="0"/>
        <w:ind w:left="0"/>
        <w:jc w:val="left"/>
      </w:pPr>
      <w:r>
        <w:rPr>
          <w:rFonts w:ascii="Consolas"/>
          <w:b w:val="false"/>
          <w:i w:val="false"/>
          <w:color w:val="000000"/>
          <w:sz w:val="20"/>
        </w:rPr>
        <w:t xml:space="preserve">
       38. Комиссияның төрағасы екі апталық мерзімде аттестаттау аяқталысымен аттестаттау қорытындысы туралы есеп дайындайды. </w:t>
      </w:r>
    </w:p>
    <w:bookmarkEnd w:id="325"/>
    <w:bookmarkStart w:name="z134" w:id="326"/>
    <w:p>
      <w:pPr>
        <w:spacing w:after="0"/>
        <w:ind w:left="0"/>
        <w:jc w:val="left"/>
      </w:pPr>
      <w:r>
        <w:rPr>
          <w:rFonts w:ascii="Consolas"/>
          <w:b w:val="false"/>
          <w:i w:val="false"/>
          <w:color w:val="000000"/>
          <w:sz w:val="20"/>
        </w:rPr>
        <w:t xml:space="preserve">
      39. Қорытынды аттестаттауды өткізу жөніндегі комиссия төрағасының есебінде: білім алушылардың аталған кәсібі (мамандығы) бойынша даярлық деңгейі; білім алушылардың емтиханда анықталған біліміне сипаттама; пәндердің жекелеген сұрақтары бойынша білім алушылардың дайындығында кездесетін кемшіліктер; техникалық және кәсіптік, орта білімнен кейінгі білім беру кәсіптері (мамандықтары) бойынша білікті кадрлардың даярлығын одан әрі жетілдіру бойынша ұсынымдар көрсетіледі. </w:t>
      </w:r>
    </w:p>
    <w:bookmarkEnd w:id="326"/>
    <w:bookmarkStart w:name="z135" w:id="327"/>
    <w:p>
      <w:pPr>
        <w:spacing w:after="0"/>
        <w:ind w:left="0"/>
        <w:jc w:val="left"/>
      </w:pPr>
      <w:r>
        <w:rPr>
          <w:rFonts w:ascii="Consolas"/>
          <w:b w:val="false"/>
          <w:i w:val="false"/>
          <w:color w:val="000000"/>
          <w:sz w:val="20"/>
        </w:rPr>
        <w:t xml:space="preserve">
      40. Комиссия төрағасы немесе оның орынбасары </w:t>
      </w:r>
      <w:r>
        <w:rPr>
          <w:rFonts w:ascii="Consolas"/>
          <w:b w:val="false"/>
          <w:i w:val="false"/>
          <w:color w:val="000000"/>
          <w:sz w:val="20"/>
        </w:rPr>
        <w:t>педагогикалық кеңеске</w:t>
      </w:r>
      <w:r>
        <w:rPr>
          <w:rFonts w:ascii="Consolas"/>
          <w:b w:val="false"/>
          <w:i w:val="false"/>
          <w:color w:val="000000"/>
          <w:sz w:val="20"/>
        </w:rPr>
        <w:t xml:space="preserve"> комиссия жұмысының қорытындылары туралы баяндайды.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2008 жылғы 18 наурыздағы</w:t>
            </w:r>
            <w:r>
              <w:br/>
            </w:r>
            <w:r>
              <w:rPr>
                <w:rFonts w:ascii="Consolas"/>
                <w:b w:val="false"/>
                <w:i w:val="false"/>
                <w:color w:val="000000"/>
                <w:sz w:val="20"/>
              </w:rPr>
              <w:t>N 125 бұйрығымен</w:t>
            </w:r>
            <w:r>
              <w:br/>
            </w:r>
            <w:r>
              <w:rPr>
                <w:rFonts w:ascii="Consolas"/>
                <w:b w:val="false"/>
                <w:i w:val="false"/>
                <w:color w:val="000000"/>
                <w:sz w:val="20"/>
              </w:rPr>
              <w:t>бекітілген</w:t>
            </w:r>
          </w:p>
        </w:tc>
      </w:tr>
    </w:tbl>
    <w:bookmarkStart w:name="z136" w:id="328"/>
    <w:p>
      <w:pPr>
        <w:spacing w:after="0"/>
        <w:ind w:left="0"/>
        <w:jc w:val="left"/>
      </w:pPr>
      <w:r>
        <w:rPr>
          <w:rFonts w:ascii="Consolas"/>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328"/>
    <w:p>
      <w:pPr>
        <w:spacing w:after="0"/>
        <w:ind w:left="0"/>
        <w:jc w:val="left"/>
      </w:pPr>
      <w:r>
        <w:rPr>
          <w:rFonts w:ascii="Consolas"/>
          <w:b w:val="false"/>
          <w:i w:val="false"/>
          <w:color w:val="ff0000"/>
          <w:sz w:val="20"/>
        </w:rPr>
        <w:t xml:space="preserve">
      Ескерту. Қағида жаңа редакцияда – ҚР Білім және ғылым министрінің 30.01.2017 </w:t>
      </w:r>
      <w:r>
        <w:rPr>
          <w:rFonts w:ascii="Consolas"/>
          <w:b w:val="false"/>
          <w:i w:val="false"/>
          <w:color w:val="ff0000"/>
          <w:sz w:val="20"/>
        </w:rPr>
        <w:t>№ 36</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44" w:id="329"/>
    <w:p>
      <w:pPr>
        <w:spacing w:after="0"/>
        <w:ind w:left="0"/>
        <w:jc w:val="left"/>
      </w:pPr>
      <w:r>
        <w:rPr>
          <w:rFonts w:ascii="Consolas"/>
          <w:b/>
          <w:i w:val="false"/>
          <w:color w:val="000000"/>
        </w:rPr>
        <w:t xml:space="preserve"> 1-тарау. Жалпы ережелер</w:t>
      </w:r>
    </w:p>
    <w:bookmarkEnd w:id="329"/>
    <w:bookmarkStart w:name="z45" w:id="330"/>
    <w:p>
      <w:pPr>
        <w:spacing w:after="0"/>
        <w:ind w:left="0"/>
        <w:jc w:val="left"/>
      </w:pPr>
      <w:r>
        <w:rPr>
          <w:rFonts w:ascii="Consolas"/>
          <w:b w:val="false"/>
          <w:i w:val="false"/>
          <w:color w:val="000000"/>
          <w:sz w:val="20"/>
        </w:rPr>
        <w:t xml:space="preserve">
      1. Жоғары оқу орындарында білім алушылардың үлгерімін ағымдағы бақылау, аралық және қорытынды мемлекеттік аттестаттау жүргізудің осы үлгілік қағидалары (бұдан әрі – Қағидалар) "Білім туралы" Қазақстан Республикасы Заңының 5-бабы </w:t>
      </w:r>
      <w:r>
        <w:rPr>
          <w:rFonts w:ascii="Consolas"/>
          <w:b w:val="false"/>
          <w:i w:val="false"/>
          <w:color w:val="000000"/>
          <w:sz w:val="20"/>
        </w:rPr>
        <w:t>19) тармақшасына</w:t>
      </w:r>
      <w:r>
        <w:rPr>
          <w:rFonts w:ascii="Consolas"/>
          <w:b w:val="false"/>
          <w:i w:val="false"/>
          <w:color w:val="000000"/>
          <w:sz w:val="20"/>
        </w:rPr>
        <w:t xml:space="preserve"> сәйкес әзірленді және меншік нысаны мен ведомстволық бағыныстылығына қарамастан жоғары оқу орындарында білім алушылардың үлгеріміне ағымдағы бақылаудың, оларды аралық және қорытынды аттестаттаудың тәртібін анықтайды.</w:t>
      </w:r>
    </w:p>
    <w:bookmarkEnd w:id="330"/>
    <w:bookmarkStart w:name="z46" w:id="331"/>
    <w:p>
      <w:pPr>
        <w:spacing w:after="0"/>
        <w:ind w:left="0"/>
        <w:jc w:val="left"/>
      </w:pPr>
      <w:r>
        <w:rPr>
          <w:rFonts w:ascii="Consolas"/>
          <w:b w:val="false"/>
          <w:i w:val="false"/>
          <w:color w:val="000000"/>
          <w:sz w:val="20"/>
        </w:rPr>
        <w:t xml:space="preserve">
      2. Білім алушылардың үлгерімін ағымдағы бақылау, аралық және қорытынды аттестаттау білім алушылардың Қазақстан Республикасы Үкіметінің 2012 жылғы 23 тамыздағы № 1080 </w:t>
      </w:r>
      <w:r>
        <w:rPr>
          <w:rFonts w:ascii="Consolas"/>
          <w:b w:val="false"/>
          <w:i w:val="false"/>
          <w:color w:val="000000"/>
          <w:sz w:val="20"/>
        </w:rPr>
        <w:t>қаулысымен</w:t>
      </w:r>
      <w:r>
        <w:rPr>
          <w:rFonts w:ascii="Consolas"/>
          <w:b w:val="false"/>
          <w:i w:val="false"/>
          <w:color w:val="000000"/>
          <w:sz w:val="20"/>
        </w:rPr>
        <w:t xml:space="preserve"> бекітілген (бұдан әрі – МЖМББС) жоғары және жоғары оқу орнынан кейінгі білім берудің мемлекеттік жалпыға міндетті стандартын және білім беру бағдарламаларын меңгеру дәрежесін анықтау мақсатында өткізіледі.</w:t>
      </w:r>
    </w:p>
    <w:bookmarkEnd w:id="331"/>
    <w:bookmarkStart w:name="z47" w:id="332"/>
    <w:p>
      <w:pPr>
        <w:spacing w:after="0"/>
        <w:ind w:left="0"/>
        <w:jc w:val="left"/>
      </w:pPr>
      <w:r>
        <w:rPr>
          <w:rFonts w:ascii="Consolas"/>
          <w:b w:val="false"/>
          <w:i w:val="false"/>
          <w:color w:val="000000"/>
          <w:sz w:val="20"/>
        </w:rPr>
        <w:t>
      3. Осы Қағидаларда мынадай анықтамалар пайдаланылады:</w:t>
      </w:r>
    </w:p>
    <w:bookmarkEnd w:id="332"/>
    <w:bookmarkStart w:name="z48" w:id="333"/>
    <w:p>
      <w:pPr>
        <w:spacing w:after="0"/>
        <w:ind w:left="0"/>
        <w:jc w:val="left"/>
      </w:pPr>
      <w:r>
        <w:rPr>
          <w:rFonts w:ascii="Consolas"/>
          <w:b w:val="false"/>
          <w:i w:val="false"/>
          <w:color w:val="000000"/>
          <w:sz w:val="20"/>
        </w:rPr>
        <w:t xml:space="preserve">
      1) академиялық адалдық – білім алушының жазбаша жұмыстарды орындау (бақылау, курстық, эссе, дипломдық, диссертациялық), емтихандағы жауап, зерттеулердегі, өз ұстанымын көрсету, академиялық қызметкерлермен, оқытушылар мен өзге студенттермен өзара қарым-қатынас, сондай-ақ бағалау барысындағы адалдығын айқындайтын құндылықтар мен ұстанымдардың жиынтығы; </w:t>
      </w:r>
    </w:p>
    <w:bookmarkEnd w:id="333"/>
    <w:bookmarkStart w:name="z49" w:id="334"/>
    <w:p>
      <w:pPr>
        <w:spacing w:after="0"/>
        <w:ind w:left="0"/>
        <w:jc w:val="left"/>
      </w:pPr>
      <w:r>
        <w:rPr>
          <w:rFonts w:ascii="Consolas"/>
          <w:b w:val="false"/>
          <w:i w:val="false"/>
          <w:color w:val="000000"/>
          <w:sz w:val="20"/>
        </w:rPr>
        <w:t>
      2) білім алушыларды қорытынды аттестаттау – бітірушілердің білім алу теориялық деңгейін, қалыптасқан кәсіптік құзіретін, кәсіптік міндеттерді орындауға даярлығын және олардың білім беру бағдарламаларының талаптарына сәйкестігін бағалау рәсімі;</w:t>
      </w:r>
    </w:p>
    <w:bookmarkEnd w:id="334"/>
    <w:bookmarkStart w:name="z50" w:id="335"/>
    <w:p>
      <w:pPr>
        <w:spacing w:after="0"/>
        <w:ind w:left="0"/>
        <w:jc w:val="left"/>
      </w:pPr>
      <w:r>
        <w:rPr>
          <w:rFonts w:ascii="Consolas"/>
          <w:b w:val="false"/>
          <w:i w:val="false"/>
          <w:color w:val="000000"/>
          <w:sz w:val="20"/>
        </w:rPr>
        <w:t xml:space="preserve">
      3) білім алушыларды аралық аттестаттау – білім алушылардың оқу жетістіктерінің (білімі, икемділігі, дағды және құзыреті) деңгейін оқу пәнін бітіргеннен кейін оқу пәнінің бағдарламасына сәйкес бағалау рәсімі; </w:t>
      </w:r>
    </w:p>
    <w:bookmarkEnd w:id="335"/>
    <w:bookmarkStart w:name="z51" w:id="336"/>
    <w:p>
      <w:pPr>
        <w:spacing w:after="0"/>
        <w:ind w:left="0"/>
        <w:jc w:val="left"/>
      </w:pPr>
      <w:r>
        <w:rPr>
          <w:rFonts w:ascii="Consolas"/>
          <w:b w:val="false"/>
          <w:i w:val="false"/>
          <w:color w:val="000000"/>
          <w:sz w:val="20"/>
        </w:rPr>
        <w:t>
      4) білім алушылардың үлгеріміне ағымдық бақылау – академиялық кезең ішінде, кестеге сәйкес оқытушылар өткізетін аудиториялық және аудиториядан тыс сабақтарда студенттердің білімін, икемділігі мен дағдыларын жекелеген тақырыптар, бөлімдер, модульдер бойынша кәсіптік оқу бағдарламасына сәйкес жүйелі түрде тексеру;</w:t>
      </w:r>
    </w:p>
    <w:bookmarkEnd w:id="336"/>
    <w:bookmarkStart w:name="z52" w:id="337"/>
    <w:p>
      <w:pPr>
        <w:spacing w:after="0"/>
        <w:ind w:left="0"/>
        <w:jc w:val="left"/>
      </w:pPr>
      <w:r>
        <w:rPr>
          <w:rFonts w:ascii="Consolas"/>
          <w:b w:val="false"/>
          <w:i w:val="false"/>
          <w:color w:val="000000"/>
          <w:sz w:val="20"/>
        </w:rPr>
        <w:t>
      5) емтихан сессиясы – жоғары оқу орындарында (бұдан әрі – ЖОО) студенттерді аралық аттестаттау кезеңі;</w:t>
      </w:r>
    </w:p>
    <w:bookmarkEnd w:id="337"/>
    <w:bookmarkStart w:name="z53" w:id="338"/>
    <w:p>
      <w:pPr>
        <w:spacing w:after="0"/>
        <w:ind w:left="0"/>
        <w:jc w:val="left"/>
      </w:pPr>
      <w:r>
        <w:rPr>
          <w:rFonts w:ascii="Consolas"/>
          <w:b w:val="false"/>
          <w:i w:val="false"/>
          <w:color w:val="000000"/>
          <w:sz w:val="20"/>
        </w:rPr>
        <w:t>
      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bookmarkEnd w:id="338"/>
    <w:bookmarkStart w:name="z54" w:id="339"/>
    <w:p>
      <w:pPr>
        <w:spacing w:after="0"/>
        <w:ind w:left="0"/>
        <w:jc w:val="left"/>
      </w:pPr>
      <w:r>
        <w:rPr>
          <w:rFonts w:ascii="Consolas"/>
          <w:b w:val="false"/>
          <w:i w:val="false"/>
          <w:color w:val="000000"/>
          <w:sz w:val="20"/>
        </w:rPr>
        <w:t>
      7) межелік бақылау – бір оқу пәнінің ірі бөлімін (модулін) аяқтағанда білім алушылардың оқу жетістіктерін бақылау;</w:t>
      </w:r>
    </w:p>
    <w:bookmarkEnd w:id="339"/>
    <w:bookmarkStart w:name="z55" w:id="340"/>
    <w:p>
      <w:pPr>
        <w:spacing w:after="0"/>
        <w:ind w:left="0"/>
        <w:jc w:val="left"/>
      </w:pPr>
      <w:r>
        <w:rPr>
          <w:rFonts w:ascii="Consolas"/>
          <w:b w:val="false"/>
          <w:i w:val="false"/>
          <w:color w:val="000000"/>
          <w:sz w:val="20"/>
        </w:rPr>
        <w:t>
      8) оқу жетістіктерін бағалаудың балдық-рейтингтік әріптік жүйесі - халықаралық практикада қабылданған әріптік жүйеге сәйкес келетін және білім алушылардың рейтингісін белгілеуге мүмкіндік беретін білім деңгейін балл түріндегі бағалау жүйесі;</w:t>
      </w:r>
    </w:p>
    <w:bookmarkEnd w:id="340"/>
    <w:bookmarkStart w:name="z56" w:id="341"/>
    <w:p>
      <w:pPr>
        <w:spacing w:after="0"/>
        <w:ind w:left="0"/>
        <w:jc w:val="left"/>
      </w:pPr>
      <w:r>
        <w:rPr>
          <w:rFonts w:ascii="Consolas"/>
          <w:b w:val="false"/>
          <w:i w:val="false"/>
          <w:color w:val="000000"/>
          <w:sz w:val="20"/>
        </w:rPr>
        <w:t>
      9) офис регистратор – білім алушылардың оқу жетістіктерінің тарихын олардың меңгерген кредитін есептей отырып тіркеумен шұғылданатын және білім алушыларды аралық және қорытынды аттестаттауды, оның академиялық рейтингісін есептеуді ұйымдастыратын академиялық қызмет;</w:t>
      </w:r>
    </w:p>
    <w:bookmarkEnd w:id="341"/>
    <w:bookmarkStart w:name="z57" w:id="342"/>
    <w:p>
      <w:pPr>
        <w:spacing w:after="0"/>
        <w:ind w:left="0"/>
        <w:jc w:val="left"/>
      </w:pPr>
      <w:r>
        <w:rPr>
          <w:rFonts w:ascii="Consolas"/>
          <w:b w:val="false"/>
          <w:i w:val="false"/>
          <w:color w:val="000000"/>
          <w:sz w:val="20"/>
        </w:rPr>
        <w:t>
      10) оқу үлгерімінің орташа балы (Grade Point Average - GРА) – аралық аттестаттау пәндері бойынша кредиттердің жалпы санына қарай аралық аттестаттау пәндерінің балдық бағасының сандық эквиваленті мен кредиттер сомасының қатынасы ретінде білім алушының таңдаған бағдарлама бойынша бір оқу жылындағы қол жеткізген оқу үлгерімінің таразыланған орташа бағасы;</w:t>
      </w:r>
    </w:p>
    <w:bookmarkEnd w:id="342"/>
    <w:bookmarkStart w:name="z58" w:id="343"/>
    <w:p>
      <w:pPr>
        <w:spacing w:after="0"/>
        <w:ind w:left="0"/>
        <w:jc w:val="left"/>
      </w:pPr>
      <w:r>
        <w:rPr>
          <w:rFonts w:ascii="Consolas"/>
          <w:b w:val="false"/>
          <w:i w:val="false"/>
          <w:color w:val="000000"/>
          <w:sz w:val="20"/>
        </w:rPr>
        <w:t>
      11) пререквизиттер (Рrerequisite) - оқылатын пәнді игеру үшін қажетті білім, икемділіктер мен дағдыларды қамтитын пәндер тізбесі;</w:t>
      </w:r>
    </w:p>
    <w:bookmarkEnd w:id="343"/>
    <w:bookmarkStart w:name="z59" w:id="344"/>
    <w:p>
      <w:pPr>
        <w:spacing w:after="0"/>
        <w:ind w:left="0"/>
        <w:jc w:val="left"/>
      </w:pPr>
      <w:r>
        <w:rPr>
          <w:rFonts w:ascii="Consolas"/>
          <w:b w:val="false"/>
          <w:i w:val="false"/>
          <w:color w:val="000000"/>
          <w:sz w:val="20"/>
        </w:rPr>
        <w:t>
      12) транскрипт (Transcript) – білімді бағалаудың балдық-рейтингтік әріптік жүйесі бойынша кредиттері мен бағалары көрсетілген тиісті кезеңде өтілген пәндердің тізбесі бар құжат.</w:t>
      </w:r>
    </w:p>
    <w:bookmarkEnd w:id="344"/>
    <w:bookmarkStart w:name="z60" w:id="345"/>
    <w:p>
      <w:pPr>
        <w:spacing w:after="0"/>
        <w:ind w:left="0"/>
        <w:jc w:val="left"/>
      </w:pPr>
      <w:r>
        <w:rPr>
          <w:rFonts w:ascii="Consolas"/>
          <w:b w:val="false"/>
          <w:i w:val="false"/>
          <w:color w:val="000000"/>
          <w:sz w:val="20"/>
        </w:rPr>
        <w:t xml:space="preserve">
      4. Бағалау академиялық адалдыққа негізделеді. ЖОО-ның ғылыми кеңесімен бекітілетін Академиялық адалдық қағидаларын ЖОО дербес әзірлейді. </w:t>
      </w:r>
    </w:p>
    <w:bookmarkEnd w:id="345"/>
    <w:bookmarkStart w:name="z61" w:id="346"/>
    <w:p>
      <w:pPr>
        <w:spacing w:after="0"/>
        <w:ind w:left="0"/>
        <w:jc w:val="left"/>
      </w:pPr>
      <w:r>
        <w:rPr>
          <w:rFonts w:ascii="Consolas"/>
          <w:b w:val="false"/>
          <w:i w:val="false"/>
          <w:color w:val="000000"/>
          <w:sz w:val="20"/>
        </w:rPr>
        <w:t>
      Академиялық адалдық қағидаларының принциптері бұзылған жағдайда білім алушыларды оқудан шығару туралы шешімді ЖОО дербес қабылдайды.</w:t>
      </w:r>
    </w:p>
    <w:bookmarkEnd w:id="346"/>
    <w:bookmarkStart w:name="z62" w:id="347"/>
    <w:p>
      <w:pPr>
        <w:spacing w:after="0"/>
        <w:ind w:left="0"/>
        <w:jc w:val="left"/>
      </w:pPr>
      <w:r>
        <w:rPr>
          <w:rFonts w:ascii="Consolas"/>
          <w:b/>
          <w:i w:val="false"/>
          <w:color w:val="000000"/>
        </w:rPr>
        <w:t xml:space="preserve"> 2-тарау. Жоғары оқу орындарында білім алушылардың үлгеріміне ағымдық бақылау және аралық аттестаттаудан өткізудің тәртібі</w:t>
      </w:r>
    </w:p>
    <w:bookmarkEnd w:id="347"/>
    <w:bookmarkStart w:name="z63" w:id="348"/>
    <w:p>
      <w:pPr>
        <w:spacing w:after="0"/>
        <w:ind w:left="0"/>
        <w:jc w:val="left"/>
      </w:pPr>
      <w:r>
        <w:rPr>
          <w:rFonts w:ascii="Consolas"/>
          <w:b/>
          <w:i w:val="false"/>
          <w:color w:val="000000"/>
        </w:rPr>
        <w:t xml:space="preserve"> 1-параграф. Жоғары оқу орындарында білім алушылардың ағымдық бақылаудан өткізудің тәртібі</w:t>
      </w:r>
    </w:p>
    <w:bookmarkEnd w:id="348"/>
    <w:bookmarkStart w:name="z64" w:id="349"/>
    <w:p>
      <w:pPr>
        <w:spacing w:after="0"/>
        <w:ind w:left="0"/>
        <w:jc w:val="left"/>
      </w:pPr>
      <w:r>
        <w:rPr>
          <w:rFonts w:ascii="Consolas"/>
          <w:b w:val="false"/>
          <w:i w:val="false"/>
          <w:color w:val="000000"/>
          <w:sz w:val="20"/>
        </w:rPr>
        <w:t xml:space="preserve">
      5. Білім алушылардың үлгеріміне ағымдық бақылау оқу пәнінің әр тақырыбы бойынша өткізіледі және аудиториялық және аудиториядан тыс сабақтардағы бақылауды қамтиды. </w:t>
      </w:r>
    </w:p>
    <w:bookmarkEnd w:id="349"/>
    <w:bookmarkStart w:name="z65" w:id="350"/>
    <w:p>
      <w:pPr>
        <w:spacing w:after="0"/>
        <w:ind w:left="0"/>
        <w:jc w:val="left"/>
      </w:pPr>
      <w:r>
        <w:rPr>
          <w:rFonts w:ascii="Consolas"/>
          <w:b w:val="false"/>
          <w:i w:val="false"/>
          <w:color w:val="000000"/>
          <w:sz w:val="20"/>
        </w:rPr>
        <w:t xml:space="preserve">
      6. Межелік бақылау нысанын, мерзімін, саны мен тәртібін ЖОО дербес анықтайды. </w:t>
      </w:r>
    </w:p>
    <w:bookmarkEnd w:id="350"/>
    <w:bookmarkStart w:name="z66" w:id="351"/>
    <w:p>
      <w:pPr>
        <w:spacing w:after="0"/>
        <w:ind w:left="0"/>
        <w:jc w:val="left"/>
      </w:pPr>
      <w:r>
        <w:rPr>
          <w:rFonts w:ascii="Consolas"/>
          <w:b w:val="false"/>
          <w:i w:val="false"/>
          <w:color w:val="000000"/>
          <w:sz w:val="20"/>
        </w:rPr>
        <w:t xml:space="preserve">
      7. Білім алушылардың үлгерімін ағымдық бақылауды ұйымдастыру мен өткізу тәртібін ЖОО академиялық саясатына сай дербес анықтайды. </w:t>
      </w:r>
    </w:p>
    <w:bookmarkEnd w:id="351"/>
    <w:bookmarkStart w:name="z67" w:id="352"/>
    <w:p>
      <w:pPr>
        <w:spacing w:after="0"/>
        <w:ind w:left="0"/>
        <w:jc w:val="left"/>
      </w:pPr>
      <w:r>
        <w:rPr>
          <w:rFonts w:ascii="Consolas"/>
          <w:b w:val="false"/>
          <w:i w:val="false"/>
          <w:color w:val="000000"/>
          <w:sz w:val="20"/>
        </w:rPr>
        <w:t>
      8. Білім алушылардың оқу жетістіктерін тексеруді жоғары оқу орны өзі дербес анықтайтын бақылау мен аттестаттаудың нысандары арқылы жүзеге асырылады.</w:t>
      </w:r>
    </w:p>
    <w:bookmarkEnd w:id="352"/>
    <w:bookmarkStart w:name="z68" w:id="353"/>
    <w:p>
      <w:pPr>
        <w:spacing w:after="0"/>
        <w:ind w:left="0"/>
        <w:jc w:val="left"/>
      </w:pPr>
      <w:r>
        <w:rPr>
          <w:rFonts w:ascii="Consolas"/>
          <w:b w:val="false"/>
          <w:i w:val="false"/>
          <w:color w:val="000000"/>
          <w:sz w:val="20"/>
        </w:rPr>
        <w:t xml:space="preserve">
      9. Білім алушылардың оқудағы жетістіктерін бақылаудың барлық түрлері бойынша (ағымдық бақылау, аралық және қорытынды аттестаттау) білімді бағалаудың әріптік балдық-рейтингтік жүйесі арқылы бағаланады оны дәстүрлі бағалау шкаласына аудару осы Қағидалардың </w:t>
      </w:r>
      <w:r>
        <w:rPr>
          <w:rFonts w:ascii="Consolas"/>
          <w:b w:val="false"/>
          <w:i w:val="false"/>
          <w:color w:val="000000"/>
          <w:sz w:val="20"/>
        </w:rPr>
        <w:t>1-қосымшасына</w:t>
      </w:r>
      <w:r>
        <w:rPr>
          <w:rFonts w:ascii="Consolas"/>
          <w:b w:val="false"/>
          <w:i w:val="false"/>
          <w:color w:val="000000"/>
          <w:sz w:val="20"/>
        </w:rPr>
        <w:t xml:space="preserve"> сәйкес жүргізіледі.</w:t>
      </w:r>
    </w:p>
    <w:bookmarkEnd w:id="353"/>
    <w:bookmarkStart w:name="z69" w:id="354"/>
    <w:p>
      <w:pPr>
        <w:spacing w:after="0"/>
        <w:ind w:left="0"/>
        <w:jc w:val="left"/>
      </w:pPr>
      <w:r>
        <w:rPr>
          <w:rFonts w:ascii="Consolas"/>
          <w:b w:val="false"/>
          <w:i w:val="false"/>
          <w:color w:val="000000"/>
          <w:sz w:val="20"/>
        </w:rPr>
        <w:t xml:space="preserve">
      10. Тілдер бойынша (шет тілі, қазақ, орыс) білім алушылардың оқудағы жетістіктері оларды оқытудың дәрежелік моделіне сай осы Қағидалардың </w:t>
      </w:r>
      <w:r>
        <w:rPr>
          <w:rFonts w:ascii="Consolas"/>
          <w:b w:val="false"/>
          <w:i w:val="false"/>
          <w:color w:val="000000"/>
          <w:sz w:val="20"/>
        </w:rPr>
        <w:t>2-қосымшасына</w:t>
      </w:r>
      <w:r>
        <w:rPr>
          <w:rFonts w:ascii="Consolas"/>
          <w:b w:val="false"/>
          <w:i w:val="false"/>
          <w:color w:val="000000"/>
          <w:sz w:val="20"/>
        </w:rPr>
        <w:t xml:space="preserve"> сәйкес шкала бойынша бағаланады. </w:t>
      </w:r>
    </w:p>
    <w:bookmarkEnd w:id="354"/>
    <w:bookmarkStart w:name="z70" w:id="355"/>
    <w:p>
      <w:pPr>
        <w:spacing w:after="0"/>
        <w:ind w:left="0"/>
        <w:jc w:val="left"/>
      </w:pPr>
      <w:r>
        <w:rPr>
          <w:rFonts w:ascii="Consolas"/>
          <w:b/>
          <w:i w:val="false"/>
          <w:color w:val="000000"/>
        </w:rPr>
        <w:t xml:space="preserve"> 2-параграф. Жоғары оқу орындарында білім алушылардың үлгеріміне аралық бақылау өткізудің тәртібі</w:t>
      </w:r>
    </w:p>
    <w:bookmarkEnd w:id="355"/>
    <w:bookmarkStart w:name="z71" w:id="356"/>
    <w:p>
      <w:pPr>
        <w:spacing w:after="0"/>
        <w:ind w:left="0"/>
        <w:jc w:val="left"/>
      </w:pPr>
      <w:r>
        <w:rPr>
          <w:rFonts w:ascii="Consolas"/>
          <w:b w:val="false"/>
          <w:i w:val="false"/>
          <w:color w:val="000000"/>
          <w:sz w:val="20"/>
        </w:rPr>
        <w:t xml:space="preserve">
      11. ЖОО-да білім алушыларды аралық аттестаттау МЖМББС негізінде және Қазақстан Республикасы Білім және ғылым министрінің м.а. 2013 жылғы 16 тамыздағы № 343 бұйрығымен бекітілген (Қазақстан Республикасының нормативтік құқықтық актілерді мемлекеттік тіркеу тізілімінде № 8636 тіркелген) Жоғары және жоғары оқу орнынан кейінгі білім беру мамандықтары бойынша үлгілік оқу </w:t>
      </w:r>
      <w:r>
        <w:rPr>
          <w:rFonts w:ascii="Consolas"/>
          <w:b w:val="false"/>
          <w:i w:val="false"/>
          <w:color w:val="000000"/>
          <w:sz w:val="20"/>
        </w:rPr>
        <w:t>жоспарлары</w:t>
      </w:r>
      <w:r>
        <w:rPr>
          <w:rFonts w:ascii="Consolas"/>
          <w:b w:val="false"/>
          <w:i w:val="false"/>
          <w:color w:val="000000"/>
          <w:sz w:val="20"/>
        </w:rPr>
        <w:t xml:space="preserve"> (бұдан әрі – үлгілік оқу жоспарлары) мен оқу бағдарламалары негізінде әзірленген академиялық күнтізбеге, оқу жұмыс жоспарына және оқу бағдарламаларына сәйкес жүзеге асырылады. </w:t>
      </w:r>
    </w:p>
    <w:bookmarkEnd w:id="356"/>
    <w:bookmarkStart w:name="z72" w:id="357"/>
    <w:p>
      <w:pPr>
        <w:spacing w:after="0"/>
        <w:ind w:left="0"/>
        <w:jc w:val="left"/>
      </w:pPr>
      <w:r>
        <w:rPr>
          <w:rFonts w:ascii="Consolas"/>
          <w:b w:val="false"/>
          <w:i w:val="false"/>
          <w:color w:val="000000"/>
          <w:sz w:val="20"/>
        </w:rPr>
        <w:t xml:space="preserve">
      12. Білім алушыларды аралық аттестаттау емтихан тапсыру, курстық жұмыстарды (жобаларды) және кәсіптік практика бойынша есептерді қорғау нысаны түрінде міндетті түрде баға қою арқылы жүргізіледі және емтихандық сессия болып анықталады. </w:t>
      </w:r>
    </w:p>
    <w:bookmarkEnd w:id="357"/>
    <w:bookmarkStart w:name="z73" w:id="358"/>
    <w:p>
      <w:pPr>
        <w:spacing w:after="0"/>
        <w:ind w:left="0"/>
        <w:jc w:val="left"/>
      </w:pPr>
      <w:r>
        <w:rPr>
          <w:rFonts w:ascii="Consolas"/>
          <w:b w:val="false"/>
          <w:i w:val="false"/>
          <w:color w:val="000000"/>
          <w:sz w:val="20"/>
        </w:rPr>
        <w:t xml:space="preserve">
      13. Білім алушыларды аралық аттестаттауды ұйымдастыру мен өткізу тәртібін ЖОО академиялық саясатына сәйкес дербес анықтайды. </w:t>
      </w:r>
    </w:p>
    <w:bookmarkEnd w:id="358"/>
    <w:bookmarkStart w:name="z74" w:id="359"/>
    <w:p>
      <w:pPr>
        <w:spacing w:after="0"/>
        <w:ind w:left="0"/>
        <w:jc w:val="left"/>
      </w:pPr>
      <w:r>
        <w:rPr>
          <w:rFonts w:ascii="Consolas"/>
          <w:b w:val="false"/>
          <w:i w:val="false"/>
          <w:color w:val="000000"/>
          <w:sz w:val="20"/>
        </w:rPr>
        <w:t xml:space="preserve">
      14. ЖОО әр оқу пәні бойынша емтихан нысанын ЖОО-ның ғылыми кеңесінің шешімі негізінде дербес анықтайды. </w:t>
      </w:r>
    </w:p>
    <w:bookmarkEnd w:id="359"/>
    <w:bookmarkStart w:name="z75" w:id="360"/>
    <w:p>
      <w:pPr>
        <w:spacing w:after="0"/>
        <w:ind w:left="0"/>
        <w:jc w:val="left"/>
      </w:pPr>
      <w:r>
        <w:rPr>
          <w:rFonts w:ascii="Consolas"/>
          <w:b w:val="false"/>
          <w:i w:val="false"/>
          <w:color w:val="000000"/>
          <w:sz w:val="20"/>
        </w:rPr>
        <w:t>
      15. Білім алушыларды аралық аттестаттауды (емтихандық сессия) ұйымдастыру мен өткізуді офис регистратор жүргізеді.</w:t>
      </w:r>
    </w:p>
    <w:bookmarkEnd w:id="360"/>
    <w:bookmarkStart w:name="z76" w:id="361"/>
    <w:p>
      <w:pPr>
        <w:spacing w:after="0"/>
        <w:ind w:left="0"/>
        <w:jc w:val="left"/>
      </w:pPr>
      <w:r>
        <w:rPr>
          <w:rFonts w:ascii="Consolas"/>
          <w:b w:val="false"/>
          <w:i w:val="false"/>
          <w:color w:val="000000"/>
          <w:sz w:val="20"/>
        </w:rPr>
        <w:t>
      16. Аралық аттестаттау нәтижесі бойынша офис регистратор білім алушылардың академиялық рейтингілерін құрастырады.</w:t>
      </w:r>
    </w:p>
    <w:bookmarkEnd w:id="361"/>
    <w:bookmarkStart w:name="z77" w:id="362"/>
    <w:p>
      <w:pPr>
        <w:spacing w:after="0"/>
        <w:ind w:left="0"/>
        <w:jc w:val="left"/>
      </w:pPr>
      <w:r>
        <w:rPr>
          <w:rFonts w:ascii="Consolas"/>
          <w:b w:val="false"/>
          <w:i w:val="false"/>
          <w:color w:val="000000"/>
          <w:sz w:val="20"/>
        </w:rPr>
        <w:t>
      17. Оқу пәні бойынша аралық аттестаттау қорытындысын шығару барысында емтихан бағасы және академиялық кезең ішіндегі үлгерімді ағымдық бақылау бағасының орташа балы (жіберілу рейтингісінің бағасы) ескеріледі.</w:t>
      </w:r>
    </w:p>
    <w:bookmarkEnd w:id="362"/>
    <w:bookmarkStart w:name="z78" w:id="363"/>
    <w:p>
      <w:pPr>
        <w:spacing w:after="0"/>
        <w:ind w:left="0"/>
        <w:jc w:val="left"/>
      </w:pPr>
      <w:r>
        <w:rPr>
          <w:rFonts w:ascii="Consolas"/>
          <w:b w:val="false"/>
          <w:i w:val="false"/>
          <w:color w:val="000000"/>
          <w:sz w:val="20"/>
        </w:rPr>
        <w:t xml:space="preserve">
      18. Аралық аттестаттаудың оң қорытынды бағасы тиісті оқу пәні бойынша белгіленген көлемдегі кредиттерді игерілді деп есептеуге негіз болады және білім алушының транскриптіне жазылады. </w:t>
      </w:r>
    </w:p>
    <w:bookmarkEnd w:id="363"/>
    <w:bookmarkStart w:name="z79" w:id="364"/>
    <w:p>
      <w:pPr>
        <w:spacing w:after="0"/>
        <w:ind w:left="0"/>
        <w:jc w:val="left"/>
      </w:pPr>
      <w:r>
        <w:rPr>
          <w:rFonts w:ascii="Consolas"/>
          <w:b w:val="false"/>
          <w:i w:val="false"/>
          <w:color w:val="000000"/>
          <w:sz w:val="20"/>
        </w:rPr>
        <w:t>
      19. Білім алушы қорытынды бақылаудан (емтиханнан) "қанағаттанарлықсыз" деген баға алған жағдайда пән бойынша қорытынды баға есептелмейді және ол бойынша кредиттер есептелмейді.</w:t>
      </w:r>
    </w:p>
    <w:bookmarkEnd w:id="364"/>
    <w:bookmarkStart w:name="z80" w:id="365"/>
    <w:p>
      <w:pPr>
        <w:spacing w:after="0"/>
        <w:ind w:left="0"/>
        <w:jc w:val="left"/>
      </w:pPr>
      <w:r>
        <w:rPr>
          <w:rFonts w:ascii="Consolas"/>
          <w:b w:val="false"/>
          <w:i w:val="false"/>
          <w:color w:val="000000"/>
          <w:sz w:val="20"/>
        </w:rPr>
        <w:t>
      20. Қорытынды бақылаудың оң бағасын аралық аттестаттаудың осы кезеңінде көтеру мақсатында қайта тапсыруға рұқсат етілмейді.</w:t>
      </w:r>
    </w:p>
    <w:bookmarkEnd w:id="365"/>
    <w:bookmarkStart w:name="z81" w:id="366"/>
    <w:p>
      <w:pPr>
        <w:spacing w:after="0"/>
        <w:ind w:left="0"/>
        <w:jc w:val="left"/>
      </w:pPr>
      <w:r>
        <w:rPr>
          <w:rFonts w:ascii="Consolas"/>
          <w:b w:val="false"/>
          <w:i w:val="false"/>
          <w:color w:val="000000"/>
          <w:sz w:val="20"/>
        </w:rPr>
        <w:t>
      Қорытынды бақылаудың оң бағасын қайта тапсыру осы Қағидалардың 23-тармағына сәйкес жүзеге асырылады.</w:t>
      </w:r>
    </w:p>
    <w:bookmarkEnd w:id="366"/>
    <w:bookmarkStart w:name="z82" w:id="367"/>
    <w:p>
      <w:pPr>
        <w:spacing w:after="0"/>
        <w:ind w:left="0"/>
        <w:jc w:val="left"/>
      </w:pPr>
      <w:r>
        <w:rPr>
          <w:rFonts w:ascii="Consolas"/>
          <w:b w:val="false"/>
          <w:i w:val="false"/>
          <w:color w:val="000000"/>
          <w:sz w:val="20"/>
        </w:rPr>
        <w:t>
      21. Білім алушылар емтихандарды қатаң түрде пәндер бойынша бекітілген жұмыс және жеке оқу жоспарына, оқу бағдарламаларына сәйкес тапсырады.</w:t>
      </w:r>
    </w:p>
    <w:bookmarkEnd w:id="367"/>
    <w:bookmarkStart w:name="z83" w:id="368"/>
    <w:p>
      <w:pPr>
        <w:spacing w:after="0"/>
        <w:ind w:left="0"/>
        <w:jc w:val="left"/>
      </w:pPr>
      <w:r>
        <w:rPr>
          <w:rFonts w:ascii="Consolas"/>
          <w:b w:val="false"/>
          <w:i w:val="false"/>
          <w:color w:val="000000"/>
          <w:sz w:val="20"/>
        </w:rPr>
        <w:t xml:space="preserve">
      22. Білім алушылар қажет болған жағдайда оқытудың қосымша түрлерінің пәндері бойынша емтихан тапсырады, нәтижесі емтихан ведомосына және транскриптке жазылады (әскери дайындықтан басқасы). </w:t>
      </w:r>
    </w:p>
    <w:bookmarkEnd w:id="368"/>
    <w:bookmarkStart w:name="z84" w:id="369"/>
    <w:p>
      <w:pPr>
        <w:spacing w:after="0"/>
        <w:ind w:left="0"/>
        <w:jc w:val="left"/>
      </w:pPr>
      <w:r>
        <w:rPr>
          <w:rFonts w:ascii="Consolas"/>
          <w:b w:val="false"/>
          <w:i w:val="false"/>
          <w:color w:val="000000"/>
          <w:sz w:val="20"/>
        </w:rPr>
        <w:t xml:space="preserve">
      23. "Қанағаттанарлықсыз" бағасын оң бағаға өзгерту немесе үлгерімнің орта балын (GPA) көтеру мақсатында қайта тапсыру үшін білім алушы келесі академиялық кезеңде немесе жазғы семестрде сол пән бойынша оқу жұмыс жоспарында қарастырылған барлық сабақ түрлеріне қайта қатысып, рұқсат алады және қорытынды бақылау тапсырады. </w:t>
      </w:r>
    </w:p>
    <w:bookmarkEnd w:id="369"/>
    <w:bookmarkStart w:name="z85" w:id="370"/>
    <w:p>
      <w:pPr>
        <w:spacing w:after="0"/>
        <w:ind w:left="0"/>
        <w:jc w:val="left"/>
      </w:pPr>
      <w:r>
        <w:rPr>
          <w:rFonts w:ascii="Consolas"/>
          <w:b w:val="false"/>
          <w:i w:val="false"/>
          <w:color w:val="000000"/>
          <w:sz w:val="20"/>
        </w:rPr>
        <w:t>
      Мұндай жағдайда білім алушы белгіленген тәртіп бойынша оқу пәніне жазылу рәсімінен қайта өтеді.</w:t>
      </w:r>
    </w:p>
    <w:bookmarkEnd w:id="370"/>
    <w:bookmarkStart w:name="z86" w:id="371"/>
    <w:p>
      <w:pPr>
        <w:spacing w:after="0"/>
        <w:ind w:left="0"/>
        <w:jc w:val="left"/>
      </w:pPr>
      <w:r>
        <w:rPr>
          <w:rFonts w:ascii="Consolas"/>
          <w:b w:val="false"/>
          <w:i w:val="false"/>
          <w:color w:val="000000"/>
          <w:sz w:val="20"/>
        </w:rPr>
        <w:t>
      24. Қорытынды бақылаудың бағасымен келіспейтін білім алушы емтихан өткізілген күннен кейінгі жұмыс күнінен кешіктірмей апелляция береді.</w:t>
      </w:r>
    </w:p>
    <w:bookmarkEnd w:id="371"/>
    <w:bookmarkStart w:name="z87" w:id="372"/>
    <w:p>
      <w:pPr>
        <w:spacing w:after="0"/>
        <w:ind w:left="0"/>
        <w:jc w:val="left"/>
      </w:pPr>
      <w:r>
        <w:rPr>
          <w:rFonts w:ascii="Consolas"/>
          <w:b w:val="false"/>
          <w:i w:val="false"/>
          <w:color w:val="000000"/>
          <w:sz w:val="20"/>
        </w:rPr>
        <w:t xml:space="preserve">
      25. ЖОО басшысының бұйрығымен емтихан сессиясы кезеңіне (аралық аттестаттау) апелляцияланатын пәндер бейініне біліктілігі сәйкес келетін оқытушылардан апелляциялық комиссия құрылады. </w:t>
      </w:r>
    </w:p>
    <w:bookmarkEnd w:id="372"/>
    <w:bookmarkStart w:name="z88" w:id="373"/>
    <w:p>
      <w:pPr>
        <w:spacing w:after="0"/>
        <w:ind w:left="0"/>
        <w:jc w:val="left"/>
      </w:pPr>
      <w:r>
        <w:rPr>
          <w:rFonts w:ascii="Consolas"/>
          <w:b w:val="false"/>
          <w:i w:val="false"/>
          <w:color w:val="000000"/>
          <w:sz w:val="20"/>
        </w:rPr>
        <w:t xml:space="preserve">
      26. Апелляциялық комиссия шешімі хаттамамен ресімделеді және оның негізінде емтихан ведомосы құрылады. </w:t>
      </w:r>
    </w:p>
    <w:bookmarkEnd w:id="373"/>
    <w:bookmarkStart w:name="z89" w:id="374"/>
    <w:p>
      <w:pPr>
        <w:spacing w:after="0"/>
        <w:ind w:left="0"/>
        <w:jc w:val="left"/>
      </w:pPr>
      <w:r>
        <w:rPr>
          <w:rFonts w:ascii="Consolas"/>
          <w:b w:val="false"/>
          <w:i w:val="false"/>
          <w:color w:val="000000"/>
          <w:sz w:val="20"/>
        </w:rPr>
        <w:t xml:space="preserve">
      27. Офис регистратор емтихан сессияларының (қысқы, көктемгі және күзгі сессия нәтижелері) қорытындысы бойынша білім алушының оқу жетістіктері деңгейінің ортасалмақ бағасы болатын өту балын есептейді. </w:t>
      </w:r>
    </w:p>
    <w:bookmarkEnd w:id="374"/>
    <w:bookmarkStart w:name="z90" w:id="375"/>
    <w:p>
      <w:pPr>
        <w:spacing w:after="0"/>
        <w:ind w:left="0"/>
        <w:jc w:val="left"/>
      </w:pPr>
      <w:r>
        <w:rPr>
          <w:rFonts w:ascii="Consolas"/>
          <w:b w:val="false"/>
          <w:i w:val="false"/>
          <w:color w:val="000000"/>
          <w:sz w:val="20"/>
        </w:rPr>
        <w:t>
      28. Курстан курсқа көшіру үшін өту балының төменгі деңгейінің көлемін ЖОО оқыту курсының бөлінісінде дербес белгілейді.</w:t>
      </w:r>
    </w:p>
    <w:bookmarkEnd w:id="375"/>
    <w:bookmarkStart w:name="z91" w:id="376"/>
    <w:p>
      <w:pPr>
        <w:spacing w:after="0"/>
        <w:ind w:left="0"/>
        <w:jc w:val="left"/>
      </w:pPr>
      <w:r>
        <w:rPr>
          <w:rFonts w:ascii="Consolas"/>
          <w:b w:val="false"/>
          <w:i w:val="false"/>
          <w:color w:val="000000"/>
          <w:sz w:val="20"/>
        </w:rPr>
        <w:t>
      29. Өту балының ең төменгі көлемін жинаған білім алушылар факультет деканының (институт, жоғары оқу орнынан кейінгі білім бөлімі директорының,) ұсынысы негізінде ЖОО басшысының бұйрығымен келесі курсқа көшіріледі.</w:t>
      </w:r>
    </w:p>
    <w:bookmarkEnd w:id="376"/>
    <w:bookmarkStart w:name="z92" w:id="377"/>
    <w:p>
      <w:pPr>
        <w:spacing w:after="0"/>
        <w:ind w:left="0"/>
        <w:jc w:val="left"/>
      </w:pPr>
      <w:r>
        <w:rPr>
          <w:rFonts w:ascii="Consolas"/>
          <w:b w:val="false"/>
          <w:i w:val="false"/>
          <w:color w:val="000000"/>
          <w:sz w:val="20"/>
        </w:rPr>
        <w:t>
      30. Ең төменгі өту балын ала алмаған білім алушы оқу курсын қайта оқуға қалдырылады.</w:t>
      </w:r>
    </w:p>
    <w:bookmarkEnd w:id="377"/>
    <w:bookmarkStart w:name="z93" w:id="378"/>
    <w:p>
      <w:pPr>
        <w:spacing w:after="0"/>
        <w:ind w:left="0"/>
        <w:jc w:val="left"/>
      </w:pPr>
      <w:r>
        <w:rPr>
          <w:rFonts w:ascii="Consolas"/>
          <w:b w:val="false"/>
          <w:i w:val="false"/>
          <w:color w:val="000000"/>
          <w:sz w:val="20"/>
        </w:rPr>
        <w:t>
      31. Курс бағдарламасын толығымен өтіп, белгіленген өту балының ең төменгі деңгейіне жете алмаған білім алушыға өзінің орташа үлгерім балын (GPA) жоғарылатуы мақсатында жазғы семестрде белгілі бір пәндерді ақылы түрде қайта оқуына және сол пәндерден қайта емтихан тапсыруына мүмкіндік беріледі.</w:t>
      </w:r>
    </w:p>
    <w:bookmarkEnd w:id="378"/>
    <w:bookmarkStart w:name="z94" w:id="379"/>
    <w:p>
      <w:pPr>
        <w:spacing w:after="0"/>
        <w:ind w:left="0"/>
        <w:jc w:val="left"/>
      </w:pPr>
      <w:r>
        <w:rPr>
          <w:rFonts w:ascii="Consolas"/>
          <w:b w:val="false"/>
          <w:i w:val="false"/>
          <w:color w:val="000000"/>
          <w:sz w:val="20"/>
        </w:rPr>
        <w:t>
      32. Қайта тапсырылған емтиханнан оң нәтиже алған жағдайда емтихан ведомосы мен транскриптке жазылатын қорытынды баға қайта есептеледі.</w:t>
      </w:r>
    </w:p>
    <w:bookmarkEnd w:id="379"/>
    <w:bookmarkStart w:name="z95" w:id="380"/>
    <w:p>
      <w:pPr>
        <w:spacing w:after="0"/>
        <w:ind w:left="0"/>
        <w:jc w:val="left"/>
      </w:pPr>
      <w:r>
        <w:rPr>
          <w:rFonts w:ascii="Consolas"/>
          <w:b w:val="false"/>
          <w:i w:val="false"/>
          <w:color w:val="000000"/>
          <w:sz w:val="20"/>
        </w:rPr>
        <w:t>
      Орташа үлгерім балын есептеу барысында оқу пәні бойынша соңғы бағалар есепке алынады.</w:t>
      </w:r>
    </w:p>
    <w:bookmarkEnd w:id="380"/>
    <w:bookmarkStart w:name="z96" w:id="381"/>
    <w:p>
      <w:pPr>
        <w:spacing w:after="0"/>
        <w:ind w:left="0"/>
        <w:jc w:val="left"/>
      </w:pPr>
      <w:r>
        <w:rPr>
          <w:rFonts w:ascii="Consolas"/>
          <w:b w:val="false"/>
          <w:i w:val="false"/>
          <w:color w:val="000000"/>
          <w:sz w:val="20"/>
        </w:rPr>
        <w:t>
      33. Транскриптке білім алушының қайта тапсырған емтихандарының оң нәтижелерімен қоса барлық қорытынды бағалары жазылады.</w:t>
      </w:r>
    </w:p>
    <w:bookmarkEnd w:id="381"/>
    <w:bookmarkStart w:name="z97" w:id="382"/>
    <w:p>
      <w:pPr>
        <w:spacing w:after="0"/>
        <w:ind w:left="0"/>
        <w:jc w:val="left"/>
      </w:pPr>
      <w:r>
        <w:rPr>
          <w:rFonts w:ascii="Consolas"/>
          <w:b w:val="false"/>
          <w:i w:val="false"/>
          <w:color w:val="000000"/>
          <w:sz w:val="20"/>
        </w:rPr>
        <w:t>
      34. Оқу курсына қайта қалдырылған білім алушы бұрын қабылданған жеке оқу жоспары немесе қайта құрастырылған жеке оқу жоспары бойынша білім ала алады.</w:t>
      </w:r>
    </w:p>
    <w:bookmarkEnd w:id="382"/>
    <w:bookmarkStart w:name="z98" w:id="383"/>
    <w:p>
      <w:pPr>
        <w:spacing w:after="0"/>
        <w:ind w:left="0"/>
        <w:jc w:val="left"/>
      </w:pPr>
      <w:r>
        <w:rPr>
          <w:rFonts w:ascii="Consolas"/>
          <w:b w:val="false"/>
          <w:i w:val="false"/>
          <w:color w:val="000000"/>
          <w:sz w:val="20"/>
        </w:rPr>
        <w:t>
      35. Өту балының ең төменгі деңгейін жинап, келесі курсқа ауыстырылған академиялық берешегі бар білім алушы тиісті пәндерді ақылы негізде қайта оқып, академиялық қарыздарын жоюы тиіс.</w:t>
      </w:r>
    </w:p>
    <w:bookmarkEnd w:id="383"/>
    <w:bookmarkStart w:name="z99" w:id="384"/>
    <w:p>
      <w:pPr>
        <w:spacing w:after="0"/>
        <w:ind w:left="0"/>
        <w:jc w:val="left"/>
      </w:pPr>
      <w:r>
        <w:rPr>
          <w:rFonts w:ascii="Consolas"/>
          <w:b w:val="false"/>
          <w:i w:val="false"/>
          <w:color w:val="000000"/>
          <w:sz w:val="20"/>
        </w:rPr>
        <w:t>
      36. Осы Қағидалар әскери, арнайы оқу орындарында оқитын білім алушыларға таратылмайды.</w:t>
      </w:r>
    </w:p>
    <w:bookmarkEnd w:id="384"/>
    <w:bookmarkStart w:name="z100" w:id="385"/>
    <w:p>
      <w:pPr>
        <w:spacing w:after="0"/>
        <w:ind w:left="0"/>
        <w:jc w:val="left"/>
      </w:pPr>
      <w:r>
        <w:rPr>
          <w:rFonts w:ascii="Consolas"/>
          <w:b w:val="false"/>
          <w:i w:val="false"/>
          <w:color w:val="000000"/>
          <w:sz w:val="20"/>
        </w:rPr>
        <w:t>
      37. Емтихандар қорытындысы және оқу үрдісін жақсарту бойынша ұсыныстар емтихандық сессия аяқталғаннан кейін ЖОО-ның ғылыми кеңесінің отырысында талқыланады.</w:t>
      </w:r>
    </w:p>
    <w:bookmarkEnd w:id="385"/>
    <w:bookmarkStart w:name="z101" w:id="386"/>
    <w:p>
      <w:pPr>
        <w:spacing w:after="0"/>
        <w:ind w:left="0"/>
        <w:jc w:val="left"/>
      </w:pPr>
      <w:r>
        <w:rPr>
          <w:rFonts w:ascii="Consolas"/>
          <w:b w:val="false"/>
          <w:i w:val="false"/>
          <w:color w:val="000000"/>
          <w:sz w:val="20"/>
        </w:rPr>
        <w:t xml:space="preserve">
      38. ЖОО емтихандық сессиялардың қорытындысын білім беру саласындағы уәкілетті органға осы Қағидалардың </w:t>
      </w:r>
      <w:r>
        <w:rPr>
          <w:rFonts w:ascii="Consolas"/>
          <w:b w:val="false"/>
          <w:i w:val="false"/>
          <w:color w:val="000000"/>
          <w:sz w:val="20"/>
        </w:rPr>
        <w:t>3-қосымшасына</w:t>
      </w:r>
      <w:r>
        <w:rPr>
          <w:rFonts w:ascii="Consolas"/>
          <w:b w:val="false"/>
          <w:i w:val="false"/>
          <w:color w:val="000000"/>
          <w:sz w:val="20"/>
        </w:rPr>
        <w:t xml:space="preserve"> сәйкес нысан бойынша электронды және қағаз тасығыштарда береді.</w:t>
      </w:r>
    </w:p>
    <w:bookmarkEnd w:id="386"/>
    <w:bookmarkStart w:name="z102" w:id="387"/>
    <w:p>
      <w:pPr>
        <w:spacing w:after="0"/>
        <w:ind w:left="0"/>
        <w:jc w:val="left"/>
      </w:pPr>
      <w:r>
        <w:rPr>
          <w:rFonts w:ascii="Consolas"/>
          <w:b w:val="false"/>
          <w:i w:val="false"/>
          <w:color w:val="000000"/>
          <w:sz w:val="20"/>
        </w:rPr>
        <w:t xml:space="preserve">
      39. ЖОО-дан шығарылған тұлғаға Қазақстан Республикасы Білім және ғылым министрінің 2009 жылғы 12 маусымдағы № 289 </w:t>
      </w:r>
      <w:r>
        <w:rPr>
          <w:rFonts w:ascii="Consolas"/>
          <w:b w:val="false"/>
          <w:i w:val="false"/>
          <w:color w:val="000000"/>
          <w:sz w:val="20"/>
        </w:rPr>
        <w:t>бұйрығымен</w:t>
      </w:r>
      <w:r>
        <w:rPr>
          <w:rFonts w:ascii="Consolas"/>
          <w:b w:val="false"/>
          <w:i w:val="false"/>
          <w:color w:val="000000"/>
          <w:sz w:val="20"/>
        </w:rPr>
        <w:t xml:space="preserve"> бекітілген нысан бойынша (Қазақстан Республикасының нормативтік құқықтық актілерді мемлекеттік тіркеу тізілімінде № 5717 болып тіркелген) (бұдан әрі - № 289 бұйрық) білімі аяқталмаған тұлғаларға берілетін анықтама беріледі.</w:t>
      </w:r>
    </w:p>
    <w:bookmarkEnd w:id="387"/>
    <w:bookmarkStart w:name="z103" w:id="388"/>
    <w:p>
      <w:pPr>
        <w:spacing w:after="0"/>
        <w:ind w:left="0"/>
        <w:jc w:val="left"/>
      </w:pPr>
      <w:r>
        <w:rPr>
          <w:rFonts w:ascii="Consolas"/>
          <w:b/>
          <w:i w:val="false"/>
          <w:color w:val="000000"/>
        </w:rPr>
        <w:t xml:space="preserve"> 3-параграф. Жоғары оқу орындарында "Қазақстанның қазіргі заман тарихы" пәні бойынша мемлекеттік емтихан өткізудің тәртібі</w:t>
      </w:r>
    </w:p>
    <w:bookmarkEnd w:id="388"/>
    <w:bookmarkStart w:name="z104" w:id="389"/>
    <w:p>
      <w:pPr>
        <w:spacing w:after="0"/>
        <w:ind w:left="0"/>
        <w:jc w:val="left"/>
      </w:pPr>
      <w:r>
        <w:rPr>
          <w:rFonts w:ascii="Consolas"/>
          <w:b w:val="false"/>
          <w:i w:val="false"/>
          <w:color w:val="000000"/>
          <w:sz w:val="20"/>
        </w:rPr>
        <w:t xml:space="preserve">
      40. Барлық бакалавр мамандығындағы ЖОО студенттері "Қазақстанның қазіргі заман тарихы" пәні бойынша оны оқып аяқтағаннан кейін сол академиялық кезеңде мемлекеттік емтихан тапсырады. </w:t>
      </w:r>
    </w:p>
    <w:bookmarkEnd w:id="389"/>
    <w:bookmarkStart w:name="z105" w:id="390"/>
    <w:p>
      <w:pPr>
        <w:spacing w:after="0"/>
        <w:ind w:left="0"/>
        <w:jc w:val="left"/>
      </w:pPr>
      <w:r>
        <w:rPr>
          <w:rFonts w:ascii="Consolas"/>
          <w:b w:val="false"/>
          <w:i w:val="false"/>
          <w:color w:val="000000"/>
          <w:sz w:val="20"/>
        </w:rPr>
        <w:t>
      41. Мемлекеттік емтихан өткізуді "Қазақстанның қазіргі заман тарихы" оқу пәнін оқытатын кафедра (бұдан әрі - кафедра) факультет деканатымен (институт директоратымен) және Офис регистратормен бірлесе отырып жүзеге асырады.</w:t>
      </w:r>
    </w:p>
    <w:bookmarkEnd w:id="390"/>
    <w:bookmarkStart w:name="z106" w:id="391"/>
    <w:p>
      <w:pPr>
        <w:spacing w:after="0"/>
        <w:ind w:left="0"/>
        <w:jc w:val="left"/>
      </w:pPr>
      <w:r>
        <w:rPr>
          <w:rFonts w:ascii="Consolas"/>
          <w:b w:val="false"/>
          <w:i w:val="false"/>
          <w:color w:val="000000"/>
          <w:sz w:val="20"/>
        </w:rPr>
        <w:t xml:space="preserve">
      42. "Қазақстанның қазіргі заман тарихы" пәні бойынша мемлекеттік емтиханды өткізу үшін кафедра аталған пән бойынша үлгілік оқу бағдарламасы негізінде оқудың барлық нысаны мен мамандықтары үшін бірыңғай оқу жұмыс бағдарламасын әзірлейді. </w:t>
      </w:r>
    </w:p>
    <w:bookmarkEnd w:id="391"/>
    <w:bookmarkStart w:name="z107" w:id="392"/>
    <w:p>
      <w:pPr>
        <w:spacing w:after="0"/>
        <w:ind w:left="0"/>
        <w:jc w:val="left"/>
      </w:pPr>
      <w:r>
        <w:rPr>
          <w:rFonts w:ascii="Consolas"/>
          <w:b w:val="false"/>
          <w:i w:val="false"/>
          <w:color w:val="000000"/>
          <w:sz w:val="20"/>
        </w:rPr>
        <w:t xml:space="preserve">
      43. "Қазақстанның қазіргі заман тарихы" пәні бойынша мемлекеттік емтиханды өткізу нысанын ЖОО ғылыми кеңес шешімі негізінде дербес анықтайды. </w:t>
      </w:r>
    </w:p>
    <w:bookmarkEnd w:id="392"/>
    <w:bookmarkStart w:name="z108" w:id="393"/>
    <w:p>
      <w:pPr>
        <w:spacing w:after="0"/>
        <w:ind w:left="0"/>
        <w:jc w:val="left"/>
      </w:pPr>
      <w:r>
        <w:rPr>
          <w:rFonts w:ascii="Consolas"/>
          <w:b w:val="false"/>
          <w:i w:val="false"/>
          <w:color w:val="000000"/>
          <w:sz w:val="20"/>
        </w:rPr>
        <w:t>
      44. "Қазақстанның қазіргі заман тарихы" пәні бойынша мемлекеттік емтиханды қабылдау үшін факультет деканының (институт директоры) ұсынысы бойынша күнтізбелік жылға мемлекеттік емтихан комиссиясы (бұдан әрі – МЕК) құрылады.</w:t>
      </w:r>
    </w:p>
    <w:bookmarkEnd w:id="393"/>
    <w:bookmarkStart w:name="z109" w:id="394"/>
    <w:p>
      <w:pPr>
        <w:spacing w:after="0"/>
        <w:ind w:left="0"/>
        <w:jc w:val="left"/>
      </w:pPr>
      <w:r>
        <w:rPr>
          <w:rFonts w:ascii="Consolas"/>
          <w:b w:val="false"/>
          <w:i w:val="false"/>
          <w:color w:val="000000"/>
          <w:sz w:val="20"/>
        </w:rPr>
        <w:t xml:space="preserve">
      45. "Қазақстанның қазіргі заман тарихы" пәні бойынша МЕК төрағасы мен құрамы ғылыми кеңес шешімі негізінде ЖОО басшысының бұйрығымен бекітіледі. </w:t>
      </w:r>
    </w:p>
    <w:bookmarkEnd w:id="394"/>
    <w:bookmarkStart w:name="z110" w:id="395"/>
    <w:p>
      <w:pPr>
        <w:spacing w:after="0"/>
        <w:ind w:left="0"/>
        <w:jc w:val="left"/>
      </w:pPr>
      <w:r>
        <w:rPr>
          <w:rFonts w:ascii="Consolas"/>
          <w:b w:val="false"/>
          <w:i w:val="false"/>
          <w:color w:val="000000"/>
          <w:sz w:val="20"/>
        </w:rPr>
        <w:t>
      46. МЕК отырыстарының кестесін офис регистратор академиялық күнтізбеге сәйкес құрады және оны ЖОО басшысы мемлекеттік емтиханның басталуына дейін екі аптадан кешіктірмей бекітеді.</w:t>
      </w:r>
    </w:p>
    <w:bookmarkEnd w:id="395"/>
    <w:bookmarkStart w:name="z111" w:id="396"/>
    <w:p>
      <w:pPr>
        <w:spacing w:after="0"/>
        <w:ind w:left="0"/>
        <w:jc w:val="left"/>
      </w:pPr>
      <w:r>
        <w:rPr>
          <w:rFonts w:ascii="Consolas"/>
          <w:b w:val="false"/>
          <w:i w:val="false"/>
          <w:color w:val="000000"/>
          <w:sz w:val="20"/>
        </w:rPr>
        <w:t xml:space="preserve">
      47. МЕК отырысының ұзақтығы күніне 6 (алты) академиялық сағаттан аспайды. </w:t>
      </w:r>
    </w:p>
    <w:bookmarkEnd w:id="396"/>
    <w:bookmarkStart w:name="z112" w:id="397"/>
    <w:p>
      <w:pPr>
        <w:spacing w:after="0"/>
        <w:ind w:left="0"/>
        <w:jc w:val="left"/>
      </w:pPr>
      <w:r>
        <w:rPr>
          <w:rFonts w:ascii="Consolas"/>
          <w:b w:val="false"/>
          <w:i w:val="false"/>
          <w:color w:val="000000"/>
          <w:sz w:val="20"/>
        </w:rPr>
        <w:t xml:space="preserve">
      48. "Қазақстанның қазіргі заман тарихы" пәні бойынша мемлекеттік емтиханды ұйымдастыру және өткізу тәртібін, сондай-ақ МЕК отырысын ұйымдастыру рәсімін ЖОО дербес анықтайды. </w:t>
      </w:r>
    </w:p>
    <w:bookmarkEnd w:id="397"/>
    <w:bookmarkStart w:name="z113" w:id="398"/>
    <w:p>
      <w:pPr>
        <w:spacing w:after="0"/>
        <w:ind w:left="0"/>
        <w:jc w:val="left"/>
      </w:pPr>
      <w:r>
        <w:rPr>
          <w:rFonts w:ascii="Consolas"/>
          <w:b w:val="false"/>
          <w:i w:val="false"/>
          <w:color w:val="000000"/>
          <w:sz w:val="20"/>
        </w:rPr>
        <w:t>
      49. Мемлекеттік емтихан қорытындысы білім алушылардың білімін бағалаудың балдық-рейтингтік әріптік жүйесі бойынша бағаланады.</w:t>
      </w:r>
    </w:p>
    <w:bookmarkEnd w:id="398"/>
    <w:bookmarkStart w:name="z114" w:id="399"/>
    <w:p>
      <w:pPr>
        <w:spacing w:after="0"/>
        <w:ind w:left="0"/>
        <w:jc w:val="left"/>
      </w:pPr>
      <w:r>
        <w:rPr>
          <w:rFonts w:ascii="Consolas"/>
          <w:b w:val="false"/>
          <w:i w:val="false"/>
          <w:color w:val="000000"/>
          <w:sz w:val="20"/>
        </w:rPr>
        <w:t>
      Бұл ретте, қорытынды баға жіберілу рейтингісінің бағасы мен мемлекеттік емтихан бағасы ескеріле отырып қойылады. Жіберілу рейтингісінің бағасы мемлекеттік емтихан бағасы пән бойынша қорытынды бағаның кемінде 30%-ын құрайды.</w:t>
      </w:r>
    </w:p>
    <w:bookmarkEnd w:id="399"/>
    <w:bookmarkStart w:name="z115" w:id="400"/>
    <w:p>
      <w:pPr>
        <w:spacing w:after="0"/>
        <w:ind w:left="0"/>
        <w:jc w:val="left"/>
      </w:pPr>
      <w:r>
        <w:rPr>
          <w:rFonts w:ascii="Consolas"/>
          <w:b w:val="false"/>
          <w:i w:val="false"/>
          <w:color w:val="000000"/>
          <w:sz w:val="20"/>
        </w:rPr>
        <w:t>
      50. Білім алушы "Қазақстанның қазіргі заман тарихы" пәні бойынша мемлекеттік емтиханнан "қанағаттанарлықсыз" баға алған жағдайда, ол ақылы түрде келесі академиялық кезеңде немесе жазғы семестрде осы пәнге қайта жазылып оның барлық оқу сабақтарына қайта қатысып, ағымдық бақылау талаптарын орындап, мемлекеттік емтиханға жолдама алады және оны тапсырады.</w:t>
      </w:r>
    </w:p>
    <w:bookmarkEnd w:id="400"/>
    <w:bookmarkStart w:name="z116" w:id="401"/>
    <w:p>
      <w:pPr>
        <w:spacing w:after="0"/>
        <w:ind w:left="0"/>
        <w:jc w:val="left"/>
      </w:pPr>
      <w:r>
        <w:rPr>
          <w:rFonts w:ascii="Consolas"/>
          <w:b w:val="false"/>
          <w:i w:val="false"/>
          <w:color w:val="000000"/>
          <w:sz w:val="20"/>
        </w:rPr>
        <w:t xml:space="preserve">
      51. "Қазақстанның қазіргі заман тарихы" пәні бойынша мемлекеттік емтиханнан алған оң бағаны көтеру мақсатында қайта тапсыру осы Қағидалардың 52-тармағына сәйкес ұқсас рәсім бойынша жүзеге асырылады. </w:t>
      </w:r>
    </w:p>
    <w:bookmarkEnd w:id="401"/>
    <w:bookmarkStart w:name="z117" w:id="402"/>
    <w:p>
      <w:pPr>
        <w:spacing w:after="0"/>
        <w:ind w:left="0"/>
        <w:jc w:val="left"/>
      </w:pPr>
      <w:r>
        <w:rPr>
          <w:rFonts w:ascii="Consolas"/>
          <w:b w:val="false"/>
          <w:i w:val="false"/>
          <w:color w:val="000000"/>
          <w:sz w:val="20"/>
        </w:rPr>
        <w:t>
      52. Білім алушы мемлекеттік емтихан қорытындысымен келіспесе, емтихан өткізілген күннен кейінгі жұмыс күнінен кешіктірмей МЕК-ке апелляция беруіне болады.</w:t>
      </w:r>
    </w:p>
    <w:bookmarkEnd w:id="402"/>
    <w:bookmarkStart w:name="z118" w:id="403"/>
    <w:p>
      <w:pPr>
        <w:spacing w:after="0"/>
        <w:ind w:left="0"/>
        <w:jc w:val="left"/>
      </w:pPr>
      <w:r>
        <w:rPr>
          <w:rFonts w:ascii="Consolas"/>
          <w:b w:val="false"/>
          <w:i w:val="false"/>
          <w:color w:val="000000"/>
          <w:sz w:val="20"/>
        </w:rPr>
        <w:t>
      53. Апелляция өткізу үшін ЖОО басшысының бұйрығымен аталған пән бойынша тәжірибелі оқытушылар қатарынан "Қазақстанның қазіргі заман тарихы" пәні бойынша апелляциялық комиссия құрылады.</w:t>
      </w:r>
    </w:p>
    <w:bookmarkEnd w:id="403"/>
    <w:bookmarkStart w:name="z119" w:id="404"/>
    <w:p>
      <w:pPr>
        <w:spacing w:after="0"/>
        <w:ind w:left="0"/>
        <w:jc w:val="left"/>
      </w:pPr>
      <w:r>
        <w:rPr>
          <w:rFonts w:ascii="Consolas"/>
          <w:b w:val="false"/>
          <w:i w:val="false"/>
          <w:color w:val="000000"/>
          <w:sz w:val="20"/>
        </w:rPr>
        <w:t>
      54. "Қазақстанның қазіргі заман тарихы" пәні бойынша мемлекеттік емтиханның қорытындысы осы емтиханды тапсыру көзделген емтихандық сессияның қорытындысын шығару барысында есепке алынады.</w:t>
      </w:r>
    </w:p>
    <w:bookmarkEnd w:id="404"/>
    <w:bookmarkStart w:name="z120" w:id="405"/>
    <w:p>
      <w:pPr>
        <w:spacing w:after="0"/>
        <w:ind w:left="0"/>
        <w:jc w:val="left"/>
      </w:pPr>
      <w:r>
        <w:rPr>
          <w:rFonts w:ascii="Consolas"/>
          <w:b w:val="false"/>
          <w:i w:val="false"/>
          <w:color w:val="000000"/>
          <w:sz w:val="20"/>
        </w:rPr>
        <w:t xml:space="preserve">
      55. Мемлекеттік емтихан аяқталған соң МЕК төрағасы МЕК-тың жұмысы туралы есеп жазады, ол ЖОО ғылыми кеңесінің мәжілісінде талқыланады және бекітіледі. </w:t>
      </w:r>
    </w:p>
    <w:bookmarkEnd w:id="405"/>
    <w:bookmarkStart w:name="z121" w:id="406"/>
    <w:p>
      <w:pPr>
        <w:spacing w:after="0"/>
        <w:ind w:left="0"/>
        <w:jc w:val="left"/>
      </w:pPr>
      <w:r>
        <w:rPr>
          <w:rFonts w:ascii="Consolas"/>
          <w:b/>
          <w:i w:val="false"/>
          <w:color w:val="000000"/>
        </w:rPr>
        <w:t xml:space="preserve"> 3-тарау. Жоғары оқу орындарында бакалавриатта білім алушыларды қорытынды аттестаттаудан өткізудің тәртібі </w:t>
      </w:r>
    </w:p>
    <w:bookmarkEnd w:id="406"/>
    <w:bookmarkStart w:name="z122" w:id="407"/>
    <w:p>
      <w:pPr>
        <w:spacing w:after="0"/>
        <w:ind w:left="0"/>
        <w:jc w:val="left"/>
      </w:pPr>
      <w:r>
        <w:rPr>
          <w:rFonts w:ascii="Consolas"/>
          <w:b w:val="false"/>
          <w:i w:val="false"/>
          <w:color w:val="000000"/>
          <w:sz w:val="20"/>
        </w:rPr>
        <w:t>
      56. ЖОО-да бакалавриатта білім алушыларды қорытынды аттестаттау МЖМББС белгіленген нысандарда өткізіледі, оның ұзақтығы мен мерзімі академиялық күнтізбеде және мамандықтардың жұмыс оқу жоспарларында қарастырылған.</w:t>
      </w:r>
    </w:p>
    <w:bookmarkEnd w:id="407"/>
    <w:bookmarkStart w:name="z123" w:id="408"/>
    <w:p>
      <w:pPr>
        <w:spacing w:after="0"/>
        <w:ind w:left="0"/>
        <w:jc w:val="left"/>
      </w:pPr>
      <w:r>
        <w:rPr>
          <w:rFonts w:ascii="Consolas"/>
          <w:b w:val="false"/>
          <w:i w:val="false"/>
          <w:color w:val="000000"/>
          <w:sz w:val="20"/>
        </w:rPr>
        <w:t>
      57. Бакалавриатта қорытынды аттестаттау мамандық бойынша мемлекеттік емтихан тапсыру және дипломдық жұмыстарды (жобаларды) қорғау немесе мамандық бойынша және екі бейінді пән бойынша мемлекеттік емтихандарды тапсыру нысанында жүргізіледі.</w:t>
      </w:r>
    </w:p>
    <w:bookmarkEnd w:id="408"/>
    <w:bookmarkStart w:name="z124" w:id="409"/>
    <w:p>
      <w:pPr>
        <w:spacing w:after="0"/>
        <w:ind w:left="0"/>
        <w:jc w:val="left"/>
      </w:pPr>
      <w:r>
        <w:rPr>
          <w:rFonts w:ascii="Consolas"/>
          <w:b w:val="false"/>
          <w:i w:val="false"/>
          <w:color w:val="000000"/>
          <w:sz w:val="20"/>
        </w:rPr>
        <w:t xml:space="preserve">
      58. Дипломдық жұмысты (жобаны) қорғау дипломдық жұмысты (жобаны) жазу мен қорғау рәсімдерін қамтиды. Бұл ретте дипломдық жұмыс (жоба) бітірушінің талдау және зерттеу қабілеттерін анықтау мен бағалауға бағытталған. </w:t>
      </w:r>
    </w:p>
    <w:bookmarkEnd w:id="409"/>
    <w:bookmarkStart w:name="z125" w:id="410"/>
    <w:p>
      <w:pPr>
        <w:spacing w:after="0"/>
        <w:ind w:left="0"/>
        <w:jc w:val="left"/>
      </w:pPr>
      <w:r>
        <w:rPr>
          <w:rFonts w:ascii="Consolas"/>
          <w:b w:val="false"/>
          <w:i w:val="false"/>
          <w:color w:val="000000"/>
          <w:sz w:val="20"/>
        </w:rPr>
        <w:t>
      59. Дипломдық жұмыстар (жобалар) ЖОО-лар дербес ұйымдастыратын плагиаттық мәніне қатысты тексеруден өтуі тиіс.</w:t>
      </w:r>
    </w:p>
    <w:bookmarkEnd w:id="410"/>
    <w:bookmarkStart w:name="z126" w:id="411"/>
    <w:p>
      <w:pPr>
        <w:spacing w:after="0"/>
        <w:ind w:left="0"/>
        <w:jc w:val="left"/>
      </w:pPr>
      <w:r>
        <w:rPr>
          <w:rFonts w:ascii="Consolas"/>
          <w:b w:val="false"/>
          <w:i w:val="false"/>
          <w:color w:val="000000"/>
          <w:sz w:val="20"/>
        </w:rPr>
        <w:t xml:space="preserve">
      60. ЖОО студентердің теориялық дайындығының деңгейіне, оқу жетістігіне, талдау және зерттеу қабілеттеріне сәйкес оларды қорытынды аттестаттау нысанын дербес анықтайды. </w:t>
      </w:r>
    </w:p>
    <w:bookmarkEnd w:id="411"/>
    <w:bookmarkStart w:name="z127" w:id="412"/>
    <w:p>
      <w:pPr>
        <w:spacing w:after="0"/>
        <w:ind w:left="0"/>
        <w:jc w:val="left"/>
      </w:pPr>
      <w:r>
        <w:rPr>
          <w:rFonts w:ascii="Consolas"/>
          <w:b w:val="false"/>
          <w:i w:val="false"/>
          <w:color w:val="000000"/>
          <w:sz w:val="20"/>
        </w:rPr>
        <w:t>
      61. Мемлекеттік емтихан тапсырылатын бейінді пәндердің тізбесі бітіртуші кафедраның ұсынысы негізінде факультет (институт) кеңесінің шешімімен бекітіледі.</w:t>
      </w:r>
    </w:p>
    <w:bookmarkEnd w:id="412"/>
    <w:bookmarkStart w:name="z128" w:id="413"/>
    <w:p>
      <w:pPr>
        <w:spacing w:after="0"/>
        <w:ind w:left="0"/>
        <w:jc w:val="left"/>
      </w:pPr>
      <w:r>
        <w:rPr>
          <w:rFonts w:ascii="Consolas"/>
          <w:b w:val="false"/>
          <w:i w:val="false"/>
          <w:color w:val="000000"/>
          <w:sz w:val="20"/>
        </w:rPr>
        <w:t>
      62. Қорытынды аттестаттауға білім беру бағдарламаларының, жұмыс және жеке оқу жоспарлары мен оқу жұмыс бағдарламаларының талаптарына сәйкес оқу үдерісін толық аяқтаған студенттер ғана жіберіледі.</w:t>
      </w:r>
    </w:p>
    <w:bookmarkEnd w:id="413"/>
    <w:bookmarkStart w:name="z129" w:id="414"/>
    <w:p>
      <w:pPr>
        <w:spacing w:after="0"/>
        <w:ind w:left="0"/>
        <w:jc w:val="left"/>
      </w:pPr>
      <w:r>
        <w:rPr>
          <w:rFonts w:ascii="Consolas"/>
          <w:b w:val="false"/>
          <w:i w:val="false"/>
          <w:color w:val="000000"/>
          <w:sz w:val="20"/>
        </w:rPr>
        <w:t>
      63. Бітіруші курстың студенті білім беру бағдарламаларының, жұмыс және жеке оқу жоспарлары мен оқу жұмыс бағдарламаларының талаптарын орындамаса жазғы семестрден өткізілместен оқу курсына қайта оқуға қалдырылады.</w:t>
      </w:r>
    </w:p>
    <w:bookmarkEnd w:id="414"/>
    <w:bookmarkStart w:name="z130" w:id="415"/>
    <w:p>
      <w:pPr>
        <w:spacing w:after="0"/>
        <w:ind w:left="0"/>
        <w:jc w:val="left"/>
      </w:pPr>
      <w:r>
        <w:rPr>
          <w:rFonts w:ascii="Consolas"/>
          <w:b w:val="false"/>
          <w:i w:val="false"/>
          <w:color w:val="000000"/>
          <w:sz w:val="20"/>
        </w:rPr>
        <w:t>
      64. ЖОО басшысы білім беру саласындағы уәкілетті органға мемлекеттік үлгідегі білім туралы құжаттарға (диплом және қосымша) ағымдағы оқу жылының 10-қазанына дейін күтілетін бітірушілер саны бойынша өтінім ұсынады.</w:t>
      </w:r>
    </w:p>
    <w:bookmarkEnd w:id="415"/>
    <w:bookmarkStart w:name="z131" w:id="416"/>
    <w:p>
      <w:pPr>
        <w:spacing w:after="0"/>
        <w:ind w:left="0"/>
        <w:jc w:val="left"/>
      </w:pPr>
      <w:r>
        <w:rPr>
          <w:rFonts w:ascii="Consolas"/>
          <w:b w:val="false"/>
          <w:i w:val="false"/>
          <w:color w:val="000000"/>
          <w:sz w:val="20"/>
        </w:rPr>
        <w:t xml:space="preserve">
      65. Білім алушыларды қорытынды аттестаттау үшін жоғары білім мамандықтары немесе мамандықтар тобы бойынша мемлекеттік аттестаттау комиссиясы (бұдан әрі – МАК) құрылады. Оқытудың барлық нысандары үшін бірыңғай МАК қалыптастыруға рұқсат етіледі. </w:t>
      </w:r>
    </w:p>
    <w:bookmarkEnd w:id="416"/>
    <w:bookmarkStart w:name="z132" w:id="417"/>
    <w:p>
      <w:pPr>
        <w:spacing w:after="0"/>
        <w:ind w:left="0"/>
        <w:jc w:val="left"/>
      </w:pPr>
      <w:r>
        <w:rPr>
          <w:rFonts w:ascii="Consolas"/>
          <w:b w:val="false"/>
          <w:i w:val="false"/>
          <w:color w:val="000000"/>
          <w:sz w:val="20"/>
        </w:rPr>
        <w:t xml:space="preserve">
      66. МАК-тың құзырына төмендегілер кіреді: </w:t>
      </w:r>
    </w:p>
    <w:bookmarkEnd w:id="417"/>
    <w:bookmarkStart w:name="z133" w:id="418"/>
    <w:p>
      <w:pPr>
        <w:spacing w:after="0"/>
        <w:ind w:left="0"/>
        <w:jc w:val="left"/>
      </w:pPr>
      <w:r>
        <w:rPr>
          <w:rFonts w:ascii="Consolas"/>
          <w:b w:val="false"/>
          <w:i w:val="false"/>
          <w:color w:val="000000"/>
          <w:sz w:val="20"/>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bookmarkEnd w:id="418"/>
    <w:bookmarkStart w:name="z134" w:id="419"/>
    <w:p>
      <w:pPr>
        <w:spacing w:after="0"/>
        <w:ind w:left="0"/>
        <w:jc w:val="left"/>
      </w:pPr>
      <w:r>
        <w:rPr>
          <w:rFonts w:ascii="Consolas"/>
          <w:b w:val="false"/>
          <w:i w:val="false"/>
          <w:color w:val="000000"/>
          <w:sz w:val="20"/>
        </w:rPr>
        <w:t>
      2) бітірушіге тиісті мамандық бойынша "бакалавр" дәрежесін тағайындау;</w:t>
      </w:r>
    </w:p>
    <w:bookmarkEnd w:id="419"/>
    <w:bookmarkStart w:name="z135" w:id="420"/>
    <w:p>
      <w:pPr>
        <w:spacing w:after="0"/>
        <w:ind w:left="0"/>
        <w:jc w:val="left"/>
      </w:pPr>
      <w:r>
        <w:rPr>
          <w:rFonts w:ascii="Consolas"/>
          <w:b w:val="false"/>
          <w:i w:val="false"/>
          <w:color w:val="000000"/>
          <w:sz w:val="20"/>
        </w:rPr>
        <w:t xml:space="preserve">
      3) бітірушіге мамандығы бойынша тиісті біліктілік беру; </w:t>
      </w:r>
    </w:p>
    <w:bookmarkEnd w:id="420"/>
    <w:bookmarkStart w:name="z136" w:id="421"/>
    <w:p>
      <w:pPr>
        <w:spacing w:after="0"/>
        <w:ind w:left="0"/>
        <w:jc w:val="left"/>
      </w:pPr>
      <w:r>
        <w:rPr>
          <w:rFonts w:ascii="Consolas"/>
          <w:b w:val="false"/>
          <w:i w:val="false"/>
          <w:color w:val="000000"/>
          <w:sz w:val="20"/>
        </w:rPr>
        <w:t>
      4) бакалавр, маман, дипломын беру туралы шешім қабылдау;</w:t>
      </w:r>
    </w:p>
    <w:bookmarkEnd w:id="421"/>
    <w:bookmarkStart w:name="z137" w:id="422"/>
    <w:p>
      <w:pPr>
        <w:spacing w:after="0"/>
        <w:ind w:left="0"/>
        <w:jc w:val="left"/>
      </w:pPr>
      <w:r>
        <w:rPr>
          <w:rFonts w:ascii="Consolas"/>
          <w:b w:val="false"/>
          <w:i w:val="false"/>
          <w:color w:val="000000"/>
          <w:sz w:val="20"/>
        </w:rPr>
        <w:t>
      5) мамандар даярлау сапасын одан әрі жақсартуға бағытталған ұсыныстар әзірлеу.</w:t>
      </w:r>
    </w:p>
    <w:bookmarkEnd w:id="422"/>
    <w:bookmarkStart w:name="z138" w:id="423"/>
    <w:p>
      <w:pPr>
        <w:spacing w:after="0"/>
        <w:ind w:left="0"/>
        <w:jc w:val="left"/>
      </w:pPr>
      <w:r>
        <w:rPr>
          <w:rFonts w:ascii="Consolas"/>
          <w:b w:val="false"/>
          <w:i w:val="false"/>
          <w:color w:val="000000"/>
          <w:sz w:val="20"/>
        </w:rPr>
        <w:t>
      67. МАК төрағасы мен құрамы ЖОО ғылыми кеңесінің шешімі негізінде ағымдағы жылдың 10 қаңтарынан кешіктірілмей ЖОО басшысының бұйрығымен бекітіледі және ол бір күнтізбелік жыл бойы қолданыста болады.</w:t>
      </w:r>
    </w:p>
    <w:bookmarkEnd w:id="423"/>
    <w:bookmarkStart w:name="z139" w:id="424"/>
    <w:p>
      <w:pPr>
        <w:spacing w:after="0"/>
        <w:ind w:left="0"/>
        <w:jc w:val="left"/>
      </w:pPr>
      <w:r>
        <w:rPr>
          <w:rFonts w:ascii="Consolas"/>
          <w:b w:val="false"/>
          <w:i w:val="false"/>
          <w:color w:val="000000"/>
          <w:sz w:val="20"/>
        </w:rPr>
        <w:t>
      68. МАК құрамы бітіруші мамандардың тиісті бейініне сәйкес келетін профессорлардан, доценттерден, жоғары білікті мамандардан құрылады.</w:t>
      </w:r>
    </w:p>
    <w:bookmarkEnd w:id="424"/>
    <w:bookmarkStart w:name="z140" w:id="425"/>
    <w:p>
      <w:pPr>
        <w:spacing w:after="0"/>
        <w:ind w:left="0"/>
        <w:jc w:val="left"/>
      </w:pPr>
      <w:r>
        <w:rPr>
          <w:rFonts w:ascii="Consolas"/>
          <w:b w:val="false"/>
          <w:i w:val="false"/>
          <w:color w:val="000000"/>
          <w:sz w:val="20"/>
        </w:rPr>
        <w:t>
      МАК-тың сандық құрамын ЖОО өз бетінше белгілейді.</w:t>
      </w:r>
    </w:p>
    <w:bookmarkEnd w:id="425"/>
    <w:bookmarkStart w:name="z141" w:id="426"/>
    <w:p>
      <w:pPr>
        <w:spacing w:after="0"/>
        <w:ind w:left="0"/>
        <w:jc w:val="left"/>
      </w:pPr>
      <w:r>
        <w:rPr>
          <w:rFonts w:ascii="Consolas"/>
          <w:b w:val="false"/>
          <w:i w:val="false"/>
          <w:color w:val="000000"/>
          <w:sz w:val="20"/>
        </w:rPr>
        <w:t>
      69. Білім алушыларды қорытынды аттестаттаудан өткізу мен ұйымдастыру тәртібін, мемлекеттік емтихан нысанын және МАК мәжілісінің рәсімдерін ЖОО академиялық саясатына сәйкес дербес айқындайды.</w:t>
      </w:r>
    </w:p>
    <w:bookmarkEnd w:id="426"/>
    <w:bookmarkStart w:name="z142" w:id="427"/>
    <w:p>
      <w:pPr>
        <w:spacing w:after="0"/>
        <w:ind w:left="0"/>
        <w:jc w:val="left"/>
      </w:pPr>
      <w:r>
        <w:rPr>
          <w:rFonts w:ascii="Consolas"/>
          <w:b w:val="false"/>
          <w:i w:val="false"/>
          <w:color w:val="000000"/>
          <w:sz w:val="20"/>
        </w:rPr>
        <w:t>
      70. МАК жұмысының кестесін офис регистратор құрады, жұмыс кестесін ЖОО басшысы бекітеді және МАК жұмысы басталуына дейін екі аптадан кешіктірілмей көпшіліктің назарына жеткізіледі.</w:t>
      </w:r>
    </w:p>
    <w:bookmarkEnd w:id="427"/>
    <w:bookmarkStart w:name="z143" w:id="428"/>
    <w:p>
      <w:pPr>
        <w:spacing w:after="0"/>
        <w:ind w:left="0"/>
        <w:jc w:val="left"/>
      </w:pPr>
      <w:r>
        <w:rPr>
          <w:rFonts w:ascii="Consolas"/>
          <w:b w:val="false"/>
          <w:i w:val="false"/>
          <w:color w:val="000000"/>
          <w:sz w:val="20"/>
        </w:rPr>
        <w:t>
      71. Студенттерді қорытынды аттестаттауға жіберу осы Қағидалардың 62-тармағы негізінде студенттердің тізімі тегі, аты, әкесінің аты (болған жағдайда), мамандығы (білім беру бағдарламасының) көрсетіле отырып, қорытынды аттестаттауға дейін екі аптадан кешіктірілмей ЖОО-ның тиісті құрылымдық бөлімше басшысының өкімімен ресімделеді.</w:t>
      </w:r>
    </w:p>
    <w:bookmarkEnd w:id="428"/>
    <w:bookmarkStart w:name="z144" w:id="429"/>
    <w:p>
      <w:pPr>
        <w:spacing w:after="0"/>
        <w:ind w:left="0"/>
        <w:jc w:val="left"/>
      </w:pPr>
      <w:r>
        <w:rPr>
          <w:rFonts w:ascii="Consolas"/>
          <w:b w:val="false"/>
          <w:i w:val="false"/>
          <w:color w:val="000000"/>
          <w:sz w:val="20"/>
        </w:rPr>
        <w:t xml:space="preserve">
      72. Қорытынды аттестаттау басталуына дейін үш жұмыс күнінен кешіктірілмей МАК-қа ұсынылады: </w:t>
      </w:r>
    </w:p>
    <w:bookmarkEnd w:id="429"/>
    <w:bookmarkStart w:name="z145" w:id="430"/>
    <w:p>
      <w:pPr>
        <w:spacing w:after="0"/>
        <w:ind w:left="0"/>
        <w:jc w:val="left"/>
      </w:pPr>
      <w:r>
        <w:rPr>
          <w:rFonts w:ascii="Consolas"/>
          <w:b w:val="false"/>
          <w:i w:val="false"/>
          <w:color w:val="000000"/>
          <w:sz w:val="20"/>
        </w:rPr>
        <w:t>
      1) студенттерді қорытынды аттестаттауға жіберу туралы өкім;</w:t>
      </w:r>
    </w:p>
    <w:bookmarkEnd w:id="430"/>
    <w:bookmarkStart w:name="z146" w:id="431"/>
    <w:p>
      <w:pPr>
        <w:spacing w:after="0"/>
        <w:ind w:left="0"/>
        <w:jc w:val="left"/>
      </w:pPr>
      <w:r>
        <w:rPr>
          <w:rFonts w:ascii="Consolas"/>
          <w:b w:val="false"/>
          <w:i w:val="false"/>
          <w:color w:val="000000"/>
          <w:sz w:val="20"/>
        </w:rPr>
        <w:t xml:space="preserve">
      2) оқытудың барлық кезеңіндегі студенттер үлгерімінің орта салмақ баға өлшемдері GPA есептелген транскрипт; </w:t>
      </w:r>
    </w:p>
    <w:bookmarkEnd w:id="431"/>
    <w:bookmarkStart w:name="z147" w:id="432"/>
    <w:p>
      <w:pPr>
        <w:spacing w:after="0"/>
        <w:ind w:left="0"/>
        <w:jc w:val="left"/>
      </w:pPr>
      <w:r>
        <w:rPr>
          <w:rFonts w:ascii="Consolas"/>
          <w:b w:val="false"/>
          <w:i w:val="false"/>
          <w:color w:val="000000"/>
          <w:sz w:val="20"/>
        </w:rPr>
        <w:t>
      73. Дипломдық жұмыстың (жобаның) қорғалуына дейін бес жұмыс күнінен кешіктірілмей МАК-қа ұсынылады:</w:t>
      </w:r>
    </w:p>
    <w:bookmarkEnd w:id="432"/>
    <w:bookmarkStart w:name="z148" w:id="433"/>
    <w:p>
      <w:pPr>
        <w:spacing w:after="0"/>
        <w:ind w:left="0"/>
        <w:jc w:val="left"/>
      </w:pPr>
      <w:r>
        <w:rPr>
          <w:rFonts w:ascii="Consolas"/>
          <w:b w:val="false"/>
          <w:i w:val="false"/>
          <w:color w:val="000000"/>
          <w:sz w:val="20"/>
        </w:rPr>
        <w:t xml:space="preserve">
      1) дипломдық жұмыс (жобаның) ғылыми жетекшісінің "қорғауға жіберіледі" немесе "қорғауға жіберілмейді" деген дәлелді қорытындысы берілген пікірі; </w:t>
      </w:r>
    </w:p>
    <w:bookmarkEnd w:id="433"/>
    <w:bookmarkStart w:name="z149" w:id="434"/>
    <w:p>
      <w:pPr>
        <w:spacing w:after="0"/>
        <w:ind w:left="0"/>
        <w:jc w:val="left"/>
      </w:pPr>
      <w:r>
        <w:rPr>
          <w:rFonts w:ascii="Consolas"/>
          <w:b w:val="false"/>
          <w:i w:val="false"/>
          <w:color w:val="000000"/>
          <w:sz w:val="20"/>
        </w:rPr>
        <w:t xml:space="preserve">
      2) қорғауға ұсынылған дипломдық жұмыстың (жобаның) жан-жақты мінездемесі және білімді бағалаудың балдық-рейтингтік әріптік жүйесі бойынша бағасы көрсетілген дәлелді қорытындысы және тиісті мамандығы бойынша "бакалавр" дәрежесін немесе біліктілігін беру мүмкіндігі туралы рецензия; </w:t>
      </w:r>
    </w:p>
    <w:bookmarkEnd w:id="434"/>
    <w:bookmarkStart w:name="z150" w:id="435"/>
    <w:p>
      <w:pPr>
        <w:spacing w:after="0"/>
        <w:ind w:left="0"/>
        <w:jc w:val="left"/>
      </w:pPr>
      <w:r>
        <w:rPr>
          <w:rFonts w:ascii="Consolas"/>
          <w:b w:val="false"/>
          <w:i w:val="false"/>
          <w:color w:val="000000"/>
          <w:sz w:val="20"/>
        </w:rPr>
        <w:t>
      3) бітіріп шығарушы кафедраның қорғауға ұсынымдамалары туралы шешімі (кафедра отырысы хаттамасының көшірмесі);</w:t>
      </w:r>
    </w:p>
    <w:bookmarkEnd w:id="435"/>
    <w:bookmarkStart w:name="z151" w:id="436"/>
    <w:p>
      <w:pPr>
        <w:spacing w:after="0"/>
        <w:ind w:left="0"/>
        <w:jc w:val="left"/>
      </w:pPr>
      <w:r>
        <w:rPr>
          <w:rFonts w:ascii="Consolas"/>
          <w:b w:val="false"/>
          <w:i w:val="false"/>
          <w:color w:val="000000"/>
          <w:sz w:val="20"/>
        </w:rPr>
        <w:t xml:space="preserve">
      4) дипломдық жұмысты (жобаны) плагиаттық мәніне қатысты тексеруден өткізу туралы анықтама. </w:t>
      </w:r>
    </w:p>
    <w:bookmarkEnd w:id="436"/>
    <w:bookmarkStart w:name="z152" w:id="437"/>
    <w:p>
      <w:pPr>
        <w:spacing w:after="0"/>
        <w:ind w:left="0"/>
        <w:jc w:val="left"/>
      </w:pPr>
      <w:r>
        <w:rPr>
          <w:rFonts w:ascii="Consolas"/>
          <w:b w:val="false"/>
          <w:i w:val="false"/>
          <w:color w:val="000000"/>
          <w:sz w:val="20"/>
        </w:rPr>
        <w:t>
      74. МАК-қа, қажет болған жағдайда орындалған дипломдық жұмыстың (жобаның) ғылыми және практикалық құндылықтарын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ғылыми-зерттеу нәтижелерін енгізу анықтамалары немесе актілері, макеттер, ауылшаруашылық өнімдері материалдарының, бұйымдарының үлгісі, минералдар коллекциясы, гербарийлер ұсынылады.</w:t>
      </w:r>
    </w:p>
    <w:bookmarkEnd w:id="437"/>
    <w:bookmarkStart w:name="z153" w:id="438"/>
    <w:p>
      <w:pPr>
        <w:spacing w:after="0"/>
        <w:ind w:left="0"/>
        <w:jc w:val="left"/>
      </w:pPr>
      <w:r>
        <w:rPr>
          <w:rFonts w:ascii="Consolas"/>
          <w:b w:val="false"/>
          <w:i w:val="false"/>
          <w:color w:val="000000"/>
          <w:sz w:val="20"/>
        </w:rPr>
        <w:t>
      75. МАК отырыстарының ұзақтығы күніне 6 (алты) академиялық сағаттан аспайды.</w:t>
      </w:r>
    </w:p>
    <w:bookmarkEnd w:id="438"/>
    <w:bookmarkStart w:name="z154" w:id="439"/>
    <w:p>
      <w:pPr>
        <w:spacing w:after="0"/>
        <w:ind w:left="0"/>
        <w:jc w:val="left"/>
      </w:pPr>
      <w:r>
        <w:rPr>
          <w:rFonts w:ascii="Consolas"/>
          <w:b w:val="false"/>
          <w:i w:val="false"/>
          <w:color w:val="000000"/>
          <w:sz w:val="20"/>
        </w:rPr>
        <w:t xml:space="preserve">
      76. Мамандық бойынша мемлекеттік емтихан ЖОО пәндердің оқу бағдарламалары негізінде әзірлеген бағдарлама бойынша жүргізіледі. </w:t>
      </w:r>
    </w:p>
    <w:bookmarkEnd w:id="439"/>
    <w:bookmarkStart w:name="z155" w:id="440"/>
    <w:p>
      <w:pPr>
        <w:spacing w:after="0"/>
        <w:ind w:left="0"/>
        <w:jc w:val="left"/>
      </w:pPr>
      <w:r>
        <w:rPr>
          <w:rFonts w:ascii="Consolas"/>
          <w:b w:val="false"/>
          <w:i w:val="false"/>
          <w:color w:val="000000"/>
          <w:sz w:val="20"/>
        </w:rPr>
        <w:t>
      Мамандық бойынша мемлекеттік емтихан бағдарламасы ЖОО-ның ғылыми кеңесінің шешімімен бекітіледі.</w:t>
      </w:r>
    </w:p>
    <w:bookmarkEnd w:id="440"/>
    <w:bookmarkStart w:name="z156" w:id="441"/>
    <w:p>
      <w:pPr>
        <w:spacing w:after="0"/>
        <w:ind w:left="0"/>
        <w:jc w:val="left"/>
      </w:pPr>
      <w:r>
        <w:rPr>
          <w:rFonts w:ascii="Consolas"/>
          <w:b w:val="false"/>
          <w:i w:val="false"/>
          <w:color w:val="000000"/>
          <w:sz w:val="20"/>
        </w:rPr>
        <w:t>
      77. Ғылыми жетекшісінің оң пікірі және қорғауға ұсынылатын жұмыс бейініне сай келетін маман тарапынан бір рецензиясы болғанда білім алушы диплом жұмысын (жобасын) қорғауға шыға алады.</w:t>
      </w:r>
    </w:p>
    <w:bookmarkEnd w:id="441"/>
    <w:bookmarkStart w:name="z157" w:id="442"/>
    <w:p>
      <w:pPr>
        <w:spacing w:after="0"/>
        <w:ind w:left="0"/>
        <w:jc w:val="left"/>
      </w:pPr>
      <w:r>
        <w:rPr>
          <w:rFonts w:ascii="Consolas"/>
          <w:b w:val="false"/>
          <w:i w:val="false"/>
          <w:color w:val="000000"/>
          <w:sz w:val="20"/>
        </w:rPr>
        <w:t>
      Егер ғылыми жетекші "қорғауға жіберілмейді" деген жағымсыз қорытынды берген жағдайда, білім алушы дипломдық жұмысты (жобаны) қорғауға жіберілмейді.</w:t>
      </w:r>
    </w:p>
    <w:bookmarkEnd w:id="442"/>
    <w:bookmarkStart w:name="z158" w:id="443"/>
    <w:p>
      <w:pPr>
        <w:spacing w:after="0"/>
        <w:ind w:left="0"/>
        <w:jc w:val="left"/>
      </w:pPr>
      <w:r>
        <w:rPr>
          <w:rFonts w:ascii="Consolas"/>
          <w:b w:val="false"/>
          <w:i w:val="false"/>
          <w:color w:val="000000"/>
          <w:sz w:val="20"/>
        </w:rPr>
        <w:t>
      Білім алушы рецензенттің оң қорытындысы сияқты, жағымсыз қорытындысы болған жағдайда да дипломдық жұмысты (жобаны) қорғауға жіберіледі.</w:t>
      </w:r>
    </w:p>
    <w:bookmarkEnd w:id="443"/>
    <w:bookmarkStart w:name="z159" w:id="444"/>
    <w:p>
      <w:pPr>
        <w:spacing w:after="0"/>
        <w:ind w:left="0"/>
        <w:jc w:val="left"/>
      </w:pPr>
      <w:r>
        <w:rPr>
          <w:rFonts w:ascii="Consolas"/>
          <w:b w:val="false"/>
          <w:i w:val="false"/>
          <w:color w:val="000000"/>
          <w:sz w:val="20"/>
        </w:rPr>
        <w:t>
      78. Дипломдық жұмыстың (жобаның) ғылыми жетекшісі ЖОО-ның ғылыми кеңесінің шешімі негізінде ЖОО басшысының бұйрығымен тақырыптың атауы көрсетіле отырып, әр білім алушыға дербес бекітіледі.</w:t>
      </w:r>
    </w:p>
    <w:bookmarkEnd w:id="444"/>
    <w:bookmarkStart w:name="z160" w:id="445"/>
    <w:p>
      <w:pPr>
        <w:spacing w:after="0"/>
        <w:ind w:left="0"/>
        <w:jc w:val="left"/>
      </w:pPr>
      <w:r>
        <w:rPr>
          <w:rFonts w:ascii="Consolas"/>
          <w:b w:val="false"/>
          <w:i w:val="false"/>
          <w:color w:val="000000"/>
          <w:sz w:val="20"/>
        </w:rPr>
        <w:t>
      Дипломдық жұмыстардың (жобалардың) рецензенттері ЖОО басшысының бұйрығымен жұмыс орны, лауазымы және білімі (мамандығы бойынша ғылыми немесе академиялық дәрежесі, жоғары білім туралы дипломы бойынша базалық білімі) көрсетіліп тиісті құрылымдық бөлімше басшысының ұсынысы бойынша жалпы тізіммен бекітіледі.</w:t>
      </w:r>
    </w:p>
    <w:bookmarkEnd w:id="445"/>
    <w:bookmarkStart w:name="z161" w:id="446"/>
    <w:p>
      <w:pPr>
        <w:spacing w:after="0"/>
        <w:ind w:left="0"/>
        <w:jc w:val="left"/>
      </w:pPr>
      <w:r>
        <w:rPr>
          <w:rFonts w:ascii="Consolas"/>
          <w:b w:val="false"/>
          <w:i w:val="false"/>
          <w:color w:val="000000"/>
          <w:sz w:val="20"/>
        </w:rPr>
        <w:t>
      79. Дипломдық жұмысты (жобаны) рецензиялау біліктілігі қорғалатын жұмыс бейініне сәйкес келетін ұйымдардың мамандары тарапынан жүзеге асырылады.</w:t>
      </w:r>
    </w:p>
    <w:bookmarkEnd w:id="446"/>
    <w:bookmarkStart w:name="z162" w:id="447"/>
    <w:p>
      <w:pPr>
        <w:spacing w:after="0"/>
        <w:ind w:left="0"/>
        <w:jc w:val="left"/>
      </w:pPr>
      <w:r>
        <w:rPr>
          <w:rFonts w:ascii="Consolas"/>
          <w:b w:val="false"/>
          <w:i w:val="false"/>
          <w:color w:val="000000"/>
          <w:sz w:val="20"/>
        </w:rPr>
        <w:t>
      80. Мемлекеттік емтихан мен диплом жұмысын (жобасын) қорғаудың нәтижелері бойынша білім алушының теориялық, ғылыми және практикалық дайындықтарын, сондай-ақ ғылыми жетекшісі мен рецензенттің пікірлерін назарға ала отырып, білім алушылардың білімін бағалаудың балдық-рейтингтік жүйесі бойынша баға қойылады.</w:t>
      </w:r>
    </w:p>
    <w:bookmarkEnd w:id="447"/>
    <w:bookmarkStart w:name="z163" w:id="448"/>
    <w:p>
      <w:pPr>
        <w:spacing w:after="0"/>
        <w:ind w:left="0"/>
        <w:jc w:val="left"/>
      </w:pPr>
      <w:r>
        <w:rPr>
          <w:rFonts w:ascii="Consolas"/>
          <w:b w:val="false"/>
          <w:i w:val="false"/>
          <w:color w:val="000000"/>
          <w:sz w:val="20"/>
        </w:rPr>
        <w:t>
      81. Мемлекеттік емтихан тапсыру және диплом жұмысын (жобасын) қорғаудың нәтижелері олар өткізілген күні МАК отырысының хаттамасына қол қойылған соң жарияланады.</w:t>
      </w:r>
    </w:p>
    <w:bookmarkEnd w:id="448"/>
    <w:bookmarkStart w:name="z164" w:id="449"/>
    <w:p>
      <w:pPr>
        <w:spacing w:after="0"/>
        <w:ind w:left="0"/>
        <w:jc w:val="left"/>
      </w:pPr>
      <w:r>
        <w:rPr>
          <w:rFonts w:ascii="Consolas"/>
          <w:b w:val="false"/>
          <w:i w:val="false"/>
          <w:color w:val="000000"/>
          <w:sz w:val="20"/>
        </w:rPr>
        <w:t>
      82. МАК-тың барлық отырыстары хаттамамен ресімделеді.</w:t>
      </w:r>
    </w:p>
    <w:bookmarkEnd w:id="449"/>
    <w:bookmarkStart w:name="z165" w:id="450"/>
    <w:p>
      <w:pPr>
        <w:spacing w:after="0"/>
        <w:ind w:left="0"/>
        <w:jc w:val="left"/>
      </w:pPr>
      <w:r>
        <w:rPr>
          <w:rFonts w:ascii="Consolas"/>
          <w:b w:val="false"/>
          <w:i w:val="false"/>
          <w:color w:val="000000"/>
          <w:sz w:val="20"/>
        </w:rPr>
        <w:t>
      83. МАК отырысының хаттамалары әр бітірушіге жеке толтырылады. Мемлекеттік емтихан тест түрінде өткізілген жағдайда хаттама толтыруға емтихан ведомосы негіз болады.</w:t>
      </w:r>
    </w:p>
    <w:bookmarkEnd w:id="450"/>
    <w:bookmarkStart w:name="z166" w:id="451"/>
    <w:p>
      <w:pPr>
        <w:spacing w:after="0"/>
        <w:ind w:left="0"/>
        <w:jc w:val="left"/>
      </w:pPr>
      <w:r>
        <w:rPr>
          <w:rFonts w:ascii="Consolas"/>
          <w:b w:val="false"/>
          <w:i w:val="false"/>
          <w:color w:val="000000"/>
          <w:sz w:val="20"/>
        </w:rPr>
        <w:t xml:space="preserve">
      84. Хаттаманы комиссия құрамына бекітілген және дауыс беру құқығы жоқ МАК хатшысы толтырады. </w:t>
      </w:r>
    </w:p>
    <w:bookmarkEnd w:id="451"/>
    <w:bookmarkStart w:name="z167" w:id="452"/>
    <w:p>
      <w:pPr>
        <w:spacing w:after="0"/>
        <w:ind w:left="0"/>
        <w:jc w:val="left"/>
      </w:pPr>
      <w:r>
        <w:rPr>
          <w:rFonts w:ascii="Consolas"/>
          <w:b w:val="false"/>
          <w:i w:val="false"/>
          <w:color w:val="000000"/>
          <w:sz w:val="20"/>
        </w:rPr>
        <w:t>
      85. Мемлекеттік емтихан, диплом жұмысын (жобасын) қорғау бағалары туралы сондай-ақ, академиялық дәреже тағайындау және біліктілік беру және мемлекеттік үлгідегі (үздік емес, үздік) диплом беру туралы шешім МАК отырысына қатысушы мүшелерінің көпшілік дауысымен жабық отырыста ашық дауыс беру арқылы қабылданады. Дауыстар саны тең болған жағдайда МАК төрағасының дауысы шешуші болып табылады.</w:t>
      </w:r>
    </w:p>
    <w:bookmarkEnd w:id="452"/>
    <w:bookmarkStart w:name="z168" w:id="453"/>
    <w:p>
      <w:pPr>
        <w:spacing w:after="0"/>
        <w:ind w:left="0"/>
        <w:jc w:val="left"/>
      </w:pPr>
      <w:r>
        <w:rPr>
          <w:rFonts w:ascii="Consolas"/>
          <w:b w:val="false"/>
          <w:i w:val="false"/>
          <w:color w:val="000000"/>
          <w:sz w:val="20"/>
        </w:rPr>
        <w:t>
      86. Қазақстан Республикасының "Ұлттық мұрағат қоры және мұрағаттар туралы" заңына сәйкес МАК-тың хаттамалары ЖОО-ның мұрағатында сақталады.</w:t>
      </w:r>
    </w:p>
    <w:bookmarkEnd w:id="453"/>
    <w:bookmarkStart w:name="z169" w:id="454"/>
    <w:p>
      <w:pPr>
        <w:spacing w:after="0"/>
        <w:ind w:left="0"/>
        <w:jc w:val="left"/>
      </w:pPr>
      <w:r>
        <w:rPr>
          <w:rFonts w:ascii="Consolas"/>
          <w:b w:val="false"/>
          <w:i w:val="false"/>
          <w:color w:val="000000"/>
          <w:sz w:val="20"/>
        </w:rPr>
        <w:t>
      87. Қорытынды аттестаттауға дәлелді себеппен келмеген білім алушы МАК төрағасының атына еркін нысанда өтініш жазады, дәлелді себепті растайтын құжатты ұсынады және оның рұқсатымен МАК-тың басқа отырысы болған күні емтихан тапсырады немесе дипломдық жұмысты (жобаны) қорғайды.</w:t>
      </w:r>
    </w:p>
    <w:bookmarkEnd w:id="454"/>
    <w:bookmarkStart w:name="z170" w:id="455"/>
    <w:p>
      <w:pPr>
        <w:spacing w:after="0"/>
        <w:ind w:left="0"/>
        <w:jc w:val="left"/>
      </w:pPr>
      <w:r>
        <w:rPr>
          <w:rFonts w:ascii="Consolas"/>
          <w:b w:val="false"/>
          <w:i w:val="false"/>
          <w:color w:val="000000"/>
          <w:sz w:val="20"/>
        </w:rPr>
        <w:t>
      88. Білім алушы қорытынды аттестаттаудың нәтижелерімен келіспесе, аттестаттау өткізілгеннен кейінгі жұмыс күнінен кешіктірмей апелляция беруіне болады.</w:t>
      </w:r>
    </w:p>
    <w:bookmarkEnd w:id="455"/>
    <w:bookmarkStart w:name="z171" w:id="456"/>
    <w:p>
      <w:pPr>
        <w:spacing w:after="0"/>
        <w:ind w:left="0"/>
        <w:jc w:val="left"/>
      </w:pPr>
      <w:r>
        <w:rPr>
          <w:rFonts w:ascii="Consolas"/>
          <w:b w:val="false"/>
          <w:i w:val="false"/>
          <w:color w:val="000000"/>
          <w:sz w:val="20"/>
        </w:rPr>
        <w:t>
      89. Апелляция өткізу үшін ЖОО басшысының бұйрығымен біліктілігі аталған мамандықтың бейініне сәйкес келетін тәжірибелі оқытушылардан апелляциялық комиссия құрылады.</w:t>
      </w:r>
    </w:p>
    <w:bookmarkEnd w:id="456"/>
    <w:bookmarkStart w:name="z172" w:id="457"/>
    <w:p>
      <w:pPr>
        <w:spacing w:after="0"/>
        <w:ind w:left="0"/>
        <w:jc w:val="left"/>
      </w:pPr>
      <w:r>
        <w:rPr>
          <w:rFonts w:ascii="Consolas"/>
          <w:b w:val="false"/>
          <w:i w:val="false"/>
          <w:color w:val="000000"/>
          <w:sz w:val="20"/>
        </w:rPr>
        <w:t xml:space="preserve">
      90. Қанағаттанарлықсыз баға алғаннан кейін МАК-қа ұсынылған денсаулық жағдайы туралы құжаттар қарастырылмайды. </w:t>
      </w:r>
    </w:p>
    <w:bookmarkEnd w:id="457"/>
    <w:bookmarkStart w:name="z173" w:id="458"/>
    <w:p>
      <w:pPr>
        <w:spacing w:after="0"/>
        <w:ind w:left="0"/>
        <w:jc w:val="left"/>
      </w:pPr>
      <w:r>
        <w:rPr>
          <w:rFonts w:ascii="Consolas"/>
          <w:b w:val="false"/>
          <w:i w:val="false"/>
          <w:color w:val="000000"/>
          <w:sz w:val="20"/>
        </w:rPr>
        <w:t>
      91. Бағаны жоғарылату мақсатында мемлекеттік емтиханды қайта тапсыруға және дипломдық жұмысты (жобаны) қайта қорғауға рұқсат берілмейді.</w:t>
      </w:r>
    </w:p>
    <w:bookmarkEnd w:id="458"/>
    <w:bookmarkStart w:name="z174" w:id="459"/>
    <w:p>
      <w:pPr>
        <w:spacing w:after="0"/>
        <w:ind w:left="0"/>
        <w:jc w:val="left"/>
      </w:pPr>
      <w:r>
        <w:rPr>
          <w:rFonts w:ascii="Consolas"/>
          <w:b w:val="false"/>
          <w:i w:val="false"/>
          <w:color w:val="000000"/>
          <w:sz w:val="20"/>
        </w:rPr>
        <w:t>
      92. "Қанағаттанарлықсыз" деген баға алған тұлғаларға мемлекеттік емтихандарды қайта тапсыруға, сондай-ақ диплом жұмысын (жобасын) қайта қорғауға, қорытынды аттестаттаудың осы кезеңінде рұқсат берілмейді.</w:t>
      </w:r>
    </w:p>
    <w:bookmarkEnd w:id="459"/>
    <w:bookmarkStart w:name="z175" w:id="460"/>
    <w:p>
      <w:pPr>
        <w:spacing w:after="0"/>
        <w:ind w:left="0"/>
        <w:jc w:val="left"/>
      </w:pPr>
      <w:r>
        <w:rPr>
          <w:rFonts w:ascii="Consolas"/>
          <w:b w:val="false"/>
          <w:i w:val="false"/>
          <w:color w:val="000000"/>
          <w:sz w:val="20"/>
        </w:rPr>
        <w:t>
      93. Диплом жұмысын (жобасын) қорғау барысында диплом жұмысы "қанағаттанарлықсыз" деп есептелгенде, МАК сол жұмысты пысықтап қайтадан қорғауға ұсынуға немесе жұмысты (жобаны) жаңа тақырыппен әзірлеуге мүмкіндік береді. МАК-тың бұл шешімі мәжіліс хаттамасына жазылады.</w:t>
      </w:r>
    </w:p>
    <w:bookmarkEnd w:id="460"/>
    <w:bookmarkStart w:name="z176" w:id="461"/>
    <w:p>
      <w:pPr>
        <w:spacing w:after="0"/>
        <w:ind w:left="0"/>
        <w:jc w:val="left"/>
      </w:pPr>
      <w:r>
        <w:rPr>
          <w:rFonts w:ascii="Consolas"/>
          <w:b w:val="false"/>
          <w:i w:val="false"/>
          <w:color w:val="000000"/>
          <w:sz w:val="20"/>
        </w:rPr>
        <w:t>
      94. Қорытынды аттестаттаудан өтпеген тұлғалар келесі оқу жылында, қорытынды аттестаттау басталғанға дейін бір айдан кешікпей, ЖОО басшысының атына қайта қорытынды аттестаттауға жіберуге рұқсат беру туралы өтініш жазады.</w:t>
      </w:r>
    </w:p>
    <w:bookmarkEnd w:id="461"/>
    <w:bookmarkStart w:name="z177" w:id="462"/>
    <w:p>
      <w:pPr>
        <w:spacing w:after="0"/>
        <w:ind w:left="0"/>
        <w:jc w:val="left"/>
      </w:pPr>
      <w:r>
        <w:rPr>
          <w:rFonts w:ascii="Consolas"/>
          <w:b w:val="false"/>
          <w:i w:val="false"/>
          <w:color w:val="000000"/>
          <w:sz w:val="20"/>
        </w:rPr>
        <w:t>
      95. Қорытынды аттестаттауға қайта жіберу ЖОО басшысының бұйрығымен ресімделеді.</w:t>
      </w:r>
    </w:p>
    <w:bookmarkEnd w:id="462"/>
    <w:bookmarkStart w:name="z178" w:id="463"/>
    <w:p>
      <w:pPr>
        <w:spacing w:after="0"/>
        <w:ind w:left="0"/>
        <w:jc w:val="left"/>
      </w:pPr>
      <w:r>
        <w:rPr>
          <w:rFonts w:ascii="Consolas"/>
          <w:b w:val="false"/>
          <w:i w:val="false"/>
          <w:color w:val="000000"/>
          <w:sz w:val="20"/>
        </w:rPr>
        <w:t>
      96. Білім алушыны қайта қорытынды аттестаттау алдыңғы қорытынды аттестаттаудан қанағаттанарлықсыз баға алған нысандар бойынша ғана өткізіледі.</w:t>
      </w:r>
    </w:p>
    <w:bookmarkEnd w:id="463"/>
    <w:bookmarkStart w:name="z179" w:id="464"/>
    <w:p>
      <w:pPr>
        <w:spacing w:after="0"/>
        <w:ind w:left="0"/>
        <w:jc w:val="left"/>
      </w:pPr>
      <w:r>
        <w:rPr>
          <w:rFonts w:ascii="Consolas"/>
          <w:b w:val="false"/>
          <w:i w:val="false"/>
          <w:color w:val="000000"/>
          <w:sz w:val="20"/>
        </w:rPr>
        <w:t>
      97. Осы емтихандарды тапсырмаған тұлғалар үшін мемлекеттік емтихандар қатарына енетін пәндер тізбесі білім алушы теориялық курсты аяқтаған жылы қолданыста болған оқу жоспарымен белгіленеді.</w:t>
      </w:r>
    </w:p>
    <w:bookmarkEnd w:id="464"/>
    <w:bookmarkStart w:name="z180" w:id="465"/>
    <w:p>
      <w:pPr>
        <w:spacing w:after="0"/>
        <w:ind w:left="0"/>
        <w:jc w:val="left"/>
      </w:pPr>
      <w:r>
        <w:rPr>
          <w:rFonts w:ascii="Consolas"/>
          <w:b w:val="false"/>
          <w:i w:val="false"/>
          <w:color w:val="000000"/>
          <w:sz w:val="20"/>
        </w:rPr>
        <w:t>
      98. Қорытынды аттестаттаудан өткен және жоғары білімнің тиісті білім беру бағдарламасын меңгергендігін дәлелдеген білім алушыға МАК шешімімен "бакалавр" дәрежесі немесе сәйкес келетін мамандығы бойынша біліктілік тағайындалып, мемлекеттік үлгідегі диплом (дипломға қосымшасымен) академиялық күнтізбеге сәйкес қорытынды аттестаттау өткеннен кейін бес жұмыс күні ішінде ақысыз беріледі.</w:t>
      </w:r>
    </w:p>
    <w:bookmarkEnd w:id="465"/>
    <w:bookmarkStart w:name="z181" w:id="466"/>
    <w:p>
      <w:pPr>
        <w:spacing w:after="0"/>
        <w:ind w:left="0"/>
        <w:jc w:val="left"/>
      </w:pPr>
      <w:r>
        <w:rPr>
          <w:rFonts w:ascii="Consolas"/>
          <w:b w:val="false"/>
          <w:i w:val="false"/>
          <w:color w:val="000000"/>
          <w:sz w:val="20"/>
        </w:rPr>
        <w:t>
      99. Транскрипте барлық оқу пәні, тапсырылған курстық жұмыстар (жобалар), кәсіптік тәжірибе түрлері, қорытынды аттестаттау нәтижелері бойынша көлемі кредит және академиялық сағат түрінде көрсетілген балдық-рейтингтік әріптік білім бағалау жүйесі бойынша соңғы бағалар жазылады.</w:t>
      </w:r>
    </w:p>
    <w:bookmarkEnd w:id="466"/>
    <w:bookmarkStart w:name="z182" w:id="467"/>
    <w:p>
      <w:pPr>
        <w:spacing w:after="0"/>
        <w:ind w:left="0"/>
        <w:jc w:val="left"/>
      </w:pPr>
      <w:r>
        <w:rPr>
          <w:rFonts w:ascii="Consolas"/>
          <w:b w:val="false"/>
          <w:i w:val="false"/>
          <w:color w:val="000000"/>
          <w:sz w:val="20"/>
        </w:rPr>
        <w:t>
      100. Емтихандарды А, А - "өте жақсы", В-, В, В+ - "жақсы" деген бағаға тапсырған және оқытудың барлық кезеңіндегі үлгерімінің орта балы 3,5-тен төмен емес, сондай-ақ барлық мемлекеттік емтихан мен диплом жұмысын (жобасын) А, А - "өте жақсы" деген бағаға тапсырған білім алушыға үздік диплом (әскери даярлығы бойынша бағасын ескермегенде) беріледі.</w:t>
      </w:r>
    </w:p>
    <w:bookmarkEnd w:id="467"/>
    <w:bookmarkStart w:name="z183" w:id="468"/>
    <w:p>
      <w:pPr>
        <w:spacing w:after="0"/>
        <w:ind w:left="0"/>
        <w:jc w:val="left"/>
      </w:pPr>
      <w:r>
        <w:rPr>
          <w:rFonts w:ascii="Consolas"/>
          <w:b w:val="false"/>
          <w:i w:val="false"/>
          <w:color w:val="000000"/>
          <w:sz w:val="20"/>
        </w:rPr>
        <w:t>
      101. Оқу кезеңінде емтихандарды қайта немесе қайталап тапсыру жағдайы болған білім алушы осы Қағидалардың 102-тармағында көрсетілген талаптарға қарамастан үздік диплом алу құқығынан айырылады.</w:t>
      </w:r>
    </w:p>
    <w:bookmarkEnd w:id="468"/>
    <w:bookmarkStart w:name="z184" w:id="469"/>
    <w:p>
      <w:pPr>
        <w:spacing w:after="0"/>
        <w:ind w:left="0"/>
        <w:jc w:val="left"/>
      </w:pPr>
      <w:r>
        <w:rPr>
          <w:rFonts w:ascii="Consolas"/>
          <w:b w:val="false"/>
          <w:i w:val="false"/>
          <w:color w:val="000000"/>
          <w:sz w:val="20"/>
        </w:rPr>
        <w:t>
      102. МАК-тың жұмысы аяқталғаннан кейін оның төрағасы бакалавриат студенттерін қорытынды аттестаттау жөнінде есеп жазады және бір ай мерзім ішінде ЖОО-ның ғылыми кеңесінің отырысында талқыланады және бекітіледі.</w:t>
      </w:r>
    </w:p>
    <w:bookmarkEnd w:id="469"/>
    <w:bookmarkStart w:name="z185" w:id="470"/>
    <w:p>
      <w:pPr>
        <w:spacing w:after="0"/>
        <w:ind w:left="0"/>
        <w:jc w:val="left"/>
      </w:pPr>
      <w:r>
        <w:rPr>
          <w:rFonts w:ascii="Consolas"/>
          <w:b w:val="false"/>
          <w:i w:val="false"/>
          <w:color w:val="000000"/>
          <w:sz w:val="20"/>
        </w:rPr>
        <w:t>
      103. Жоғары білім берудің тиісті білім беру бағдарламасы бойынша оқуды аяқтаған және қорытынды аттестаттаудан сәтті өткен білім алушыға қорытынды аттестаттау нәтижесі негізінде ЖОО басшысының білім алушыларды шығару туралы бұйрығымен "бакалавр" академиялық дәрежесі тағайындалады немесе сәйкес келетін мамандығы бойынша біліктілік беріледі.</w:t>
      </w:r>
    </w:p>
    <w:bookmarkEnd w:id="470"/>
    <w:bookmarkStart w:name="z186" w:id="471"/>
    <w:p>
      <w:pPr>
        <w:spacing w:after="0"/>
        <w:ind w:left="0"/>
        <w:jc w:val="left"/>
      </w:pPr>
      <w:r>
        <w:rPr>
          <w:rFonts w:ascii="Consolas"/>
          <w:b w:val="false"/>
          <w:i w:val="false"/>
          <w:color w:val="000000"/>
          <w:sz w:val="20"/>
        </w:rPr>
        <w:t>
      104. Білім беру бағдарламаларының талаптарын орындамаған білім алушыға № 289 бұйрықпен бекітілген нысан бойынша білімі аяқталмаған азаматтарға берілетін анықтама беріле отырып, ЖОО басшысының бұйрығымен ЖОО-дан шығарылады.</w:t>
      </w:r>
    </w:p>
    <w:bookmarkEnd w:id="471"/>
    <w:bookmarkStart w:name="z187" w:id="472"/>
    <w:p>
      <w:pPr>
        <w:spacing w:after="0"/>
        <w:ind w:left="0"/>
        <w:jc w:val="left"/>
      </w:pPr>
      <w:r>
        <w:rPr>
          <w:rFonts w:ascii="Consolas"/>
          <w:b w:val="false"/>
          <w:i w:val="false"/>
          <w:color w:val="000000"/>
          <w:sz w:val="20"/>
        </w:rPr>
        <w:t>
      105. Жоғары білімнің білім беру бағдарламаларын оқып бітірген ЖОО-ны бітірушілердің тізімі олардың тегі, аты, әкесінің аты (бар болған жағдайда), мамандығы және білім беру ұйымының басшысы қол қойып, берілген дипломның нөмірі көрсетіле отырып, бітіру туралы бұйрық шыққаннан кейін бір ай мерзім ішінде білім беру саласындағы уәкілетті органға ұсынылады.</w:t>
      </w:r>
    </w:p>
    <w:bookmarkEnd w:id="472"/>
    <w:bookmarkStart w:name="z188" w:id="473"/>
    <w:p>
      <w:pPr>
        <w:spacing w:after="0"/>
        <w:ind w:left="0"/>
        <w:jc w:val="left"/>
      </w:pPr>
      <w:r>
        <w:rPr>
          <w:rFonts w:ascii="Consolas"/>
          <w:b/>
          <w:i w:val="false"/>
          <w:color w:val="000000"/>
        </w:rPr>
        <w:t xml:space="preserve"> 4. ЖОО-да магистратура және докторантурада білім алушыларды қорытынды аттестаттаудан өткізудің тәртібі</w:t>
      </w:r>
    </w:p>
    <w:bookmarkEnd w:id="473"/>
    <w:bookmarkStart w:name="z189" w:id="474"/>
    <w:p>
      <w:pPr>
        <w:spacing w:after="0"/>
        <w:ind w:left="0"/>
        <w:jc w:val="left"/>
      </w:pPr>
      <w:r>
        <w:rPr>
          <w:rFonts w:ascii="Consolas"/>
          <w:b w:val="false"/>
          <w:i w:val="false"/>
          <w:color w:val="000000"/>
          <w:sz w:val="20"/>
        </w:rPr>
        <w:t>
      106. Магистратура және докторантурада білім алушыларды қорытынды аттестаттау МЖМББС сәйкес кешенді емтихан тапсыру және магистрлік диссертация (жоба) немесе докторлық диссертация қорғау түрінде өткізіледі.</w:t>
      </w:r>
    </w:p>
    <w:bookmarkEnd w:id="474"/>
    <w:bookmarkStart w:name="z190" w:id="475"/>
    <w:p>
      <w:pPr>
        <w:spacing w:after="0"/>
        <w:ind w:left="0"/>
        <w:jc w:val="left"/>
      </w:pPr>
      <w:r>
        <w:rPr>
          <w:rFonts w:ascii="Consolas"/>
          <w:b w:val="false"/>
          <w:i w:val="false"/>
          <w:color w:val="000000"/>
          <w:sz w:val="20"/>
        </w:rPr>
        <w:t>
      107. Білім алушыларды қорытынды аттестаттаудың ұзақтығы мен мерзімі академиялық күнтізбеге және мамандықтардың жұмыс оқу жоспарларына сәйкес белгіленеді.</w:t>
      </w:r>
    </w:p>
    <w:bookmarkEnd w:id="475"/>
    <w:bookmarkStart w:name="z191" w:id="476"/>
    <w:p>
      <w:pPr>
        <w:spacing w:after="0"/>
        <w:ind w:left="0"/>
        <w:jc w:val="left"/>
      </w:pPr>
      <w:r>
        <w:rPr>
          <w:rFonts w:ascii="Consolas"/>
          <w:b w:val="false"/>
          <w:i w:val="false"/>
          <w:color w:val="000000"/>
          <w:sz w:val="20"/>
        </w:rPr>
        <w:t>
      108. Қорытынды аттестаттауға білім беру бағдарламаларының, жұмыс және жеке оқу жоспарлары мен оқу жұмыс бағдарламаларының талаптарына сәйкес оқу үдерісін толық аяқтаған білім алушылар ғана жіберіледі.</w:t>
      </w:r>
    </w:p>
    <w:bookmarkEnd w:id="476"/>
    <w:bookmarkStart w:name="z192" w:id="477"/>
    <w:p>
      <w:pPr>
        <w:spacing w:after="0"/>
        <w:ind w:left="0"/>
        <w:jc w:val="left"/>
      </w:pPr>
      <w:r>
        <w:rPr>
          <w:rFonts w:ascii="Consolas"/>
          <w:b w:val="false"/>
          <w:i w:val="false"/>
          <w:color w:val="000000"/>
          <w:sz w:val="20"/>
        </w:rPr>
        <w:t>
      109. Бітіруші курстың білім алушылары жұмыс және жеке оқу жоспарлары мен оқу жұмыс бағдарламаларының талаптарын орындамаса жазғы семестрден өткізілместен оқу курсын қайта оқуға қалдырылады.</w:t>
      </w:r>
    </w:p>
    <w:bookmarkEnd w:id="477"/>
    <w:bookmarkStart w:name="z193" w:id="478"/>
    <w:p>
      <w:pPr>
        <w:spacing w:after="0"/>
        <w:ind w:left="0"/>
        <w:jc w:val="left"/>
      </w:pPr>
      <w:r>
        <w:rPr>
          <w:rFonts w:ascii="Consolas"/>
          <w:b w:val="false"/>
          <w:i w:val="false"/>
          <w:color w:val="000000"/>
          <w:sz w:val="20"/>
        </w:rPr>
        <w:t>
      110. Магистратура мен докторантурада білім алушылардан кешенді емтихан алу үшін ЖОО жоғары оқу орнынан кейінгі білім берудің мамандықтары мен мамандықтар тобы бойынша МАК құрады.</w:t>
      </w:r>
    </w:p>
    <w:bookmarkEnd w:id="478"/>
    <w:bookmarkStart w:name="z194" w:id="479"/>
    <w:p>
      <w:pPr>
        <w:spacing w:after="0"/>
        <w:ind w:left="0"/>
        <w:jc w:val="left"/>
      </w:pPr>
      <w:r>
        <w:rPr>
          <w:rFonts w:ascii="Consolas"/>
          <w:b w:val="false"/>
          <w:i w:val="false"/>
          <w:color w:val="000000"/>
          <w:sz w:val="20"/>
        </w:rPr>
        <w:t>
      111. МАК төрағасы мен құрамы ЖОО ғылыми кеңесінің шешімі негізінде ағымдағы оқу жылының 10 қаңтарынан кешіктірілмей ЖОО басшысының бұйрығымен бекітіледі және ағымдағы күнтізбелік жыл бойы қолданыста болады.</w:t>
      </w:r>
    </w:p>
    <w:bookmarkEnd w:id="479"/>
    <w:bookmarkStart w:name="z195" w:id="480"/>
    <w:p>
      <w:pPr>
        <w:spacing w:after="0"/>
        <w:ind w:left="0"/>
        <w:jc w:val="left"/>
      </w:pPr>
      <w:r>
        <w:rPr>
          <w:rFonts w:ascii="Consolas"/>
          <w:b w:val="false"/>
          <w:i w:val="false"/>
          <w:color w:val="000000"/>
          <w:sz w:val="20"/>
        </w:rPr>
        <w:t>
      112. Магистратура мен докторантура мамандықтары бойынша МАК төрағалығына ғылыми дәрежесі немесе ғылыми атағы бар, немесе философия (PhD) докторы немесе бейіні бойынша доктор бітіруші мамандардың тиісті бейініне сәйкес келетін және осы ұйымда жұмыс жасамайтын тұлға тағайындалады. профессорлардан, доценттерден, жоғары білікті мамандардан құрылады.</w:t>
      </w:r>
    </w:p>
    <w:bookmarkEnd w:id="480"/>
    <w:bookmarkStart w:name="z196" w:id="481"/>
    <w:p>
      <w:pPr>
        <w:spacing w:after="0"/>
        <w:ind w:left="0"/>
        <w:jc w:val="left"/>
      </w:pPr>
      <w:r>
        <w:rPr>
          <w:rFonts w:ascii="Consolas"/>
          <w:b w:val="false"/>
          <w:i w:val="false"/>
          <w:color w:val="000000"/>
          <w:sz w:val="20"/>
        </w:rPr>
        <w:t>
      113. МАК мүшелері құрамына мыналар кіреді:</w:t>
      </w:r>
    </w:p>
    <w:bookmarkEnd w:id="481"/>
    <w:bookmarkStart w:name="z197" w:id="482"/>
    <w:p>
      <w:pPr>
        <w:spacing w:after="0"/>
        <w:ind w:left="0"/>
        <w:jc w:val="left"/>
      </w:pPr>
      <w:r>
        <w:rPr>
          <w:rFonts w:ascii="Consolas"/>
          <w:b w:val="false"/>
          <w:i w:val="false"/>
          <w:color w:val="000000"/>
          <w:sz w:val="20"/>
        </w:rPr>
        <w:t>
      магистратура мамандықтары бойынша - шығаратын мамандарының бейініне сәйкес келетін ғылыми дәрежесі немесе ғылыми атағы немесе академиялық дәрежесі бар тұлғалар; бейіндік магистратура үшін шығаратын мамандарының бейініне сәйкес келетін білікті мамандар-тәжірибелік қызметкерлер);</w:t>
      </w:r>
    </w:p>
    <w:bookmarkEnd w:id="482"/>
    <w:bookmarkStart w:name="z198" w:id="483"/>
    <w:p>
      <w:pPr>
        <w:spacing w:after="0"/>
        <w:ind w:left="0"/>
        <w:jc w:val="left"/>
      </w:pPr>
      <w:r>
        <w:rPr>
          <w:rFonts w:ascii="Consolas"/>
          <w:b w:val="false"/>
          <w:i w:val="false"/>
          <w:color w:val="000000"/>
          <w:sz w:val="20"/>
        </w:rPr>
        <w:t>
      докторантура мамандықтары бойынша - шығаратын мамандарының бейініне сәйкес келетін ғылыми дәрежесі немесе ғылыми атағы немесе философия (PhD) докторы дәрежесі бар тұлғалар.</w:t>
      </w:r>
    </w:p>
    <w:bookmarkEnd w:id="483"/>
    <w:bookmarkStart w:name="z199" w:id="484"/>
    <w:p>
      <w:pPr>
        <w:spacing w:after="0"/>
        <w:ind w:left="0"/>
        <w:jc w:val="left"/>
      </w:pPr>
      <w:r>
        <w:rPr>
          <w:rFonts w:ascii="Consolas"/>
          <w:b w:val="false"/>
          <w:i w:val="false"/>
          <w:color w:val="000000"/>
          <w:sz w:val="20"/>
        </w:rPr>
        <w:t>
      114. МАК-тың сандық құрамын ЖОО өз бетінше белгілейді.</w:t>
      </w:r>
    </w:p>
    <w:bookmarkEnd w:id="484"/>
    <w:bookmarkStart w:name="z200" w:id="485"/>
    <w:p>
      <w:pPr>
        <w:spacing w:after="0"/>
        <w:ind w:left="0"/>
        <w:jc w:val="left"/>
      </w:pPr>
      <w:r>
        <w:rPr>
          <w:rFonts w:ascii="Consolas"/>
          <w:b w:val="false"/>
          <w:i w:val="false"/>
          <w:color w:val="000000"/>
          <w:sz w:val="20"/>
        </w:rPr>
        <w:t>
      115. Магистратурада және докторантурада білім алушыларды қорытынды аттестаттаудан өткізу мен ұйымдастыру тәртібін, мемлекеттік емтихан нысанын және МАК мәжілісінің рәсімдерін ЖОО академиялық саясатына сәйкес дербес айқындайды.</w:t>
      </w:r>
    </w:p>
    <w:bookmarkEnd w:id="485"/>
    <w:bookmarkStart w:name="z201" w:id="486"/>
    <w:p>
      <w:pPr>
        <w:spacing w:after="0"/>
        <w:ind w:left="0"/>
        <w:jc w:val="left"/>
      </w:pPr>
      <w:r>
        <w:rPr>
          <w:rFonts w:ascii="Consolas"/>
          <w:b w:val="false"/>
          <w:i w:val="false"/>
          <w:color w:val="000000"/>
          <w:sz w:val="20"/>
        </w:rPr>
        <w:t>
      116. МАК жұмысының кестесін офис регистратор құрады, жұмыс кестесін ЖОО басшысы бекітеді және МАК жұмысы басталуына дейін екі аптадан кешіктірілмей көпшіліктің назарына жеткізіледі.</w:t>
      </w:r>
    </w:p>
    <w:bookmarkEnd w:id="486"/>
    <w:bookmarkStart w:name="z202" w:id="487"/>
    <w:p>
      <w:pPr>
        <w:spacing w:after="0"/>
        <w:ind w:left="0"/>
        <w:jc w:val="left"/>
      </w:pPr>
      <w:r>
        <w:rPr>
          <w:rFonts w:ascii="Consolas"/>
          <w:b w:val="false"/>
          <w:i w:val="false"/>
          <w:color w:val="000000"/>
          <w:sz w:val="20"/>
        </w:rPr>
        <w:t>
      117. Магистранттар мен докторанттарды қорытынды аттестаттауға жіберу ЖОО бұйрығымен тізім бойынша бекітіліп, қорытынды аттестаттау басталуынан екі апта бұрын МАК-қа тапсырылады.</w:t>
      </w:r>
    </w:p>
    <w:bookmarkEnd w:id="487"/>
    <w:bookmarkStart w:name="z203" w:id="488"/>
    <w:p>
      <w:pPr>
        <w:spacing w:after="0"/>
        <w:ind w:left="0"/>
        <w:jc w:val="left"/>
      </w:pPr>
      <w:r>
        <w:rPr>
          <w:rFonts w:ascii="Consolas"/>
          <w:b w:val="false"/>
          <w:i w:val="false"/>
          <w:color w:val="000000"/>
          <w:sz w:val="20"/>
        </w:rPr>
        <w:t>
      118. Мамандық бойынша кешенді емтиханға магистратура мен докторантураның кәсіптік оқу бағдарламасының міндетті базалық және бейіндік компоненттерінің пәндері кіреді.</w:t>
      </w:r>
    </w:p>
    <w:bookmarkEnd w:id="488"/>
    <w:bookmarkStart w:name="z204" w:id="489"/>
    <w:p>
      <w:pPr>
        <w:spacing w:after="0"/>
        <w:ind w:left="0"/>
        <w:jc w:val="left"/>
      </w:pPr>
      <w:r>
        <w:rPr>
          <w:rFonts w:ascii="Consolas"/>
          <w:b w:val="false"/>
          <w:i w:val="false"/>
          <w:color w:val="000000"/>
          <w:sz w:val="20"/>
        </w:rPr>
        <w:t>
      119. Кешенді емтиханның бағдарламасын, өткізілу нысанын және тапсырмалар мазмұнын ЖОО осы кешенді емтиханға енген пәннің оқу бағдарламасы негізінде өздері әзірлейді.</w:t>
      </w:r>
    </w:p>
    <w:bookmarkEnd w:id="489"/>
    <w:bookmarkStart w:name="z205" w:id="490"/>
    <w:p>
      <w:pPr>
        <w:spacing w:after="0"/>
        <w:ind w:left="0"/>
        <w:jc w:val="left"/>
      </w:pPr>
      <w:r>
        <w:rPr>
          <w:rFonts w:ascii="Consolas"/>
          <w:b w:val="false"/>
          <w:i w:val="false"/>
          <w:color w:val="000000"/>
          <w:sz w:val="20"/>
        </w:rPr>
        <w:t>
      120. Кешенді емтихан:</w:t>
      </w:r>
    </w:p>
    <w:bookmarkEnd w:id="490"/>
    <w:bookmarkStart w:name="z206" w:id="491"/>
    <w:p>
      <w:pPr>
        <w:spacing w:after="0"/>
        <w:ind w:left="0"/>
        <w:jc w:val="left"/>
      </w:pPr>
      <w:r>
        <w:rPr>
          <w:rFonts w:ascii="Consolas"/>
          <w:b w:val="false"/>
          <w:i w:val="false"/>
          <w:color w:val="000000"/>
          <w:sz w:val="20"/>
        </w:rPr>
        <w:t>
      магистрлік диссертацияны (жобаны) қорғауға дейін 1 ай бұрын;</w:t>
      </w:r>
    </w:p>
    <w:bookmarkEnd w:id="491"/>
    <w:bookmarkStart w:name="z207" w:id="492"/>
    <w:p>
      <w:pPr>
        <w:spacing w:after="0"/>
        <w:ind w:left="0"/>
        <w:jc w:val="left"/>
      </w:pPr>
      <w:r>
        <w:rPr>
          <w:rFonts w:ascii="Consolas"/>
          <w:b w:val="false"/>
          <w:i w:val="false"/>
          <w:color w:val="000000"/>
          <w:sz w:val="20"/>
        </w:rPr>
        <w:t>
      докторлық диссертацияны қорғауға дейін 3 ай бұрын қабылданады.</w:t>
      </w:r>
    </w:p>
    <w:bookmarkEnd w:id="492"/>
    <w:bookmarkStart w:name="z208" w:id="493"/>
    <w:p>
      <w:pPr>
        <w:spacing w:after="0"/>
        <w:ind w:left="0"/>
        <w:jc w:val="left"/>
      </w:pPr>
      <w:r>
        <w:rPr>
          <w:rFonts w:ascii="Consolas"/>
          <w:b w:val="false"/>
          <w:i w:val="false"/>
          <w:color w:val="000000"/>
          <w:sz w:val="20"/>
        </w:rPr>
        <w:t>
      121. Кешенді емтихан нәтижелері магистратура мен докторантурада әрбір білім алушыға жеке толтырылатын хаттамамен ресімделеді.</w:t>
      </w:r>
    </w:p>
    <w:bookmarkEnd w:id="493"/>
    <w:bookmarkStart w:name="z209" w:id="494"/>
    <w:p>
      <w:pPr>
        <w:spacing w:after="0"/>
        <w:ind w:left="0"/>
        <w:jc w:val="left"/>
      </w:pPr>
      <w:r>
        <w:rPr>
          <w:rFonts w:ascii="Consolas"/>
          <w:b w:val="false"/>
          <w:i w:val="false"/>
          <w:color w:val="000000"/>
          <w:sz w:val="20"/>
        </w:rPr>
        <w:t>
      122. Кешенді емтихан тест түрінде өткен жағдайда жеке хаттама ресімдеуге емтихан ведомосы негіз болады.</w:t>
      </w:r>
    </w:p>
    <w:bookmarkEnd w:id="494"/>
    <w:bookmarkStart w:name="z210" w:id="495"/>
    <w:p>
      <w:pPr>
        <w:spacing w:after="0"/>
        <w:ind w:left="0"/>
        <w:jc w:val="left"/>
      </w:pPr>
      <w:r>
        <w:rPr>
          <w:rFonts w:ascii="Consolas"/>
          <w:b w:val="false"/>
          <w:i w:val="false"/>
          <w:color w:val="000000"/>
          <w:sz w:val="20"/>
        </w:rPr>
        <w:t>
      123. Алынған оңды бағаны жоғарылату мақсатында кешенді емтиханды қайта тапсыруға рұқсат етілмейді.</w:t>
      </w:r>
    </w:p>
    <w:bookmarkEnd w:id="495"/>
    <w:bookmarkStart w:name="z211" w:id="496"/>
    <w:p>
      <w:pPr>
        <w:spacing w:after="0"/>
        <w:ind w:left="0"/>
        <w:jc w:val="left"/>
      </w:pPr>
      <w:r>
        <w:rPr>
          <w:rFonts w:ascii="Consolas"/>
          <w:b w:val="false"/>
          <w:i w:val="false"/>
          <w:color w:val="000000"/>
          <w:sz w:val="20"/>
        </w:rPr>
        <w:t>
      124. Кешенді емтиханның нәтижесімен келіспеген білім алушы емтихан өткізілгеннен кейінгі жұмыс күнінен кешіктірмей апелляция береді.</w:t>
      </w:r>
    </w:p>
    <w:bookmarkEnd w:id="496"/>
    <w:bookmarkStart w:name="z212" w:id="497"/>
    <w:p>
      <w:pPr>
        <w:spacing w:after="0"/>
        <w:ind w:left="0"/>
        <w:jc w:val="left"/>
      </w:pPr>
      <w:r>
        <w:rPr>
          <w:rFonts w:ascii="Consolas"/>
          <w:b w:val="false"/>
          <w:i w:val="false"/>
          <w:color w:val="000000"/>
          <w:sz w:val="20"/>
        </w:rPr>
        <w:t xml:space="preserve">
      125. Апелляция өткізу үшін білім беру ұйымы басшысының бұйрығымен біліктілігі аталған мамандықтың бейініне сәйкес келетін тәжірибелі оқытушылардан апелляциялық комиссия құрылады. </w:t>
      </w:r>
    </w:p>
    <w:bookmarkEnd w:id="497"/>
    <w:bookmarkStart w:name="z213" w:id="498"/>
    <w:p>
      <w:pPr>
        <w:spacing w:after="0"/>
        <w:ind w:left="0"/>
        <w:jc w:val="left"/>
      </w:pPr>
      <w:r>
        <w:rPr>
          <w:rFonts w:ascii="Consolas"/>
          <w:b w:val="false"/>
          <w:i w:val="false"/>
          <w:color w:val="000000"/>
          <w:sz w:val="20"/>
        </w:rPr>
        <w:t xml:space="preserve">
      126. Кешенді емтиханнан қанағаттанарлықсыз баға алған білім алушы № 289 </w:t>
      </w:r>
      <w:r>
        <w:rPr>
          <w:rFonts w:ascii="Consolas"/>
          <w:b w:val="false"/>
          <w:i w:val="false"/>
          <w:color w:val="000000"/>
          <w:sz w:val="20"/>
        </w:rPr>
        <w:t>бұйрығымен</w:t>
      </w:r>
      <w:r>
        <w:rPr>
          <w:rFonts w:ascii="Consolas"/>
          <w:b w:val="false"/>
          <w:i w:val="false"/>
          <w:color w:val="000000"/>
          <w:sz w:val="20"/>
        </w:rPr>
        <w:t xml:space="preserve"> бекітілген білімі аяқталмаған тұлғаларға берілетін анықтама беріле отырып ЖОО басшысының бұйрығымен ЖОО-дан оқудан шығарылады. </w:t>
      </w:r>
    </w:p>
    <w:bookmarkEnd w:id="498"/>
    <w:bookmarkStart w:name="z214" w:id="499"/>
    <w:p>
      <w:pPr>
        <w:spacing w:after="0"/>
        <w:ind w:left="0"/>
        <w:jc w:val="left"/>
      </w:pPr>
      <w:r>
        <w:rPr>
          <w:rFonts w:ascii="Consolas"/>
          <w:b w:val="false"/>
          <w:i w:val="false"/>
          <w:color w:val="000000"/>
          <w:sz w:val="20"/>
        </w:rPr>
        <w:t xml:space="preserve">
      127. Кешенді емтиханнан "қанағаттанарлықсыз" баға алған магистратура мен докторантурада оқитын тұлғаларға қорытынды аттестаттаудың осы кезеңінде кешенді емтиханды қайта тапсыруға рұқсат етілмейді. </w:t>
      </w:r>
    </w:p>
    <w:bookmarkEnd w:id="499"/>
    <w:bookmarkStart w:name="z215" w:id="500"/>
    <w:p>
      <w:pPr>
        <w:spacing w:after="0"/>
        <w:ind w:left="0"/>
        <w:jc w:val="left"/>
      </w:pPr>
      <w:r>
        <w:rPr>
          <w:rFonts w:ascii="Consolas"/>
          <w:b w:val="false"/>
          <w:i w:val="false"/>
          <w:color w:val="000000"/>
          <w:sz w:val="20"/>
        </w:rPr>
        <w:t xml:space="preserve">
      128. Кешенді емтихан тапсырған магистрант немесе докторант магистрлік диссертацияны (жобаны) немесе докторлық диссертацияны қорғауға жіберіледі. </w:t>
      </w:r>
    </w:p>
    <w:bookmarkEnd w:id="500"/>
    <w:bookmarkStart w:name="z216" w:id="501"/>
    <w:p>
      <w:pPr>
        <w:spacing w:after="0"/>
        <w:ind w:left="0"/>
        <w:jc w:val="left"/>
      </w:pPr>
      <w:r>
        <w:rPr>
          <w:rFonts w:ascii="Consolas"/>
          <w:b w:val="false"/>
          <w:i w:val="false"/>
          <w:color w:val="000000"/>
          <w:sz w:val="20"/>
        </w:rPr>
        <w:t>
      129. магистрлік диссертацияны (жобаны) немесе докторлық диссертацияны қорғауға жіберу кешенді емтиханды тапсыру туралы МАК төрағасының ұсынуы және бітіруші кафедра меңгерушісінің қолы қойылған докторлық диссертацияны қорғау туралы кафедра отырысы шешімінен үзінді негізінде ЖОО басшысының бұйрығымен ресімделеді.</w:t>
      </w:r>
    </w:p>
    <w:bookmarkEnd w:id="501"/>
    <w:bookmarkStart w:name="z217" w:id="502"/>
    <w:p>
      <w:pPr>
        <w:spacing w:after="0"/>
        <w:ind w:left="0"/>
        <w:jc w:val="left"/>
      </w:pPr>
      <w:r>
        <w:rPr>
          <w:rFonts w:ascii="Consolas"/>
          <w:b w:val="false"/>
          <w:i w:val="false"/>
          <w:color w:val="000000"/>
          <w:sz w:val="20"/>
        </w:rPr>
        <w:t xml:space="preserve">
      130. Магистрант диссертация (жоба) тақырыбы бойынша ғылыми басылымдарда, журналдарда, немесе халықаралық немесе республикалық ғылыми конференцияларда жарияланған кемінде бір мақаласы бар болған жағдайда қорғауға жіберіледі. </w:t>
      </w:r>
    </w:p>
    <w:bookmarkEnd w:id="502"/>
    <w:bookmarkStart w:name="z218" w:id="503"/>
    <w:p>
      <w:pPr>
        <w:spacing w:after="0"/>
        <w:ind w:left="0"/>
        <w:jc w:val="left"/>
      </w:pPr>
      <w:r>
        <w:rPr>
          <w:rFonts w:ascii="Consolas"/>
          <w:b w:val="false"/>
          <w:i w:val="false"/>
          <w:color w:val="000000"/>
          <w:sz w:val="20"/>
        </w:rPr>
        <w:t>
      131. Магистрлік диссертацияларды (жобаларды) ЖОО өз бетінше плагиат мәніне қатысты тексеруден өткізеді.</w:t>
      </w:r>
    </w:p>
    <w:bookmarkEnd w:id="503"/>
    <w:bookmarkStart w:name="z219" w:id="504"/>
    <w:p>
      <w:pPr>
        <w:spacing w:after="0"/>
        <w:ind w:left="0"/>
        <w:jc w:val="left"/>
      </w:pPr>
      <w:r>
        <w:rPr>
          <w:rFonts w:ascii="Consolas"/>
          <w:b w:val="false"/>
          <w:i w:val="false"/>
          <w:color w:val="000000"/>
          <w:sz w:val="20"/>
        </w:rPr>
        <w:t>
      132. Магистрлік диссертацияның (жобаның) ғылыми жетекшісі ЖОО-ның ғылыми кеңесінің шешімі негізінде ЖОО басшысының бұйрығымен тақырыптың атауы көрсетіле отырып, әр магистрантқа дербес бекітіледі.</w:t>
      </w:r>
    </w:p>
    <w:bookmarkEnd w:id="504"/>
    <w:bookmarkStart w:name="z220" w:id="505"/>
    <w:p>
      <w:pPr>
        <w:spacing w:after="0"/>
        <w:ind w:left="0"/>
        <w:jc w:val="left"/>
      </w:pPr>
      <w:r>
        <w:rPr>
          <w:rFonts w:ascii="Consolas"/>
          <w:b w:val="false"/>
          <w:i w:val="false"/>
          <w:color w:val="000000"/>
          <w:sz w:val="20"/>
        </w:rPr>
        <w:t>
      Магистрлік диссертациялардың (жобалардың) рецензенттері ЖОО басшысының бұйрығымен жұмыс орны, лауазымы және білімі (мамандығы бойынша ғылыми немесе академиялық дәрежесі, жоғары білім туралы дипломы бойынша базалық білімі) көрсетіліп тиісті бітіруші кафедра меңгерушісінің ұсынысы бойынша жалпы тізіммен бекітіледі.</w:t>
      </w:r>
    </w:p>
    <w:bookmarkEnd w:id="505"/>
    <w:bookmarkStart w:name="z221" w:id="506"/>
    <w:p>
      <w:pPr>
        <w:spacing w:after="0"/>
        <w:ind w:left="0"/>
        <w:jc w:val="left"/>
      </w:pPr>
      <w:r>
        <w:rPr>
          <w:rFonts w:ascii="Consolas"/>
          <w:b w:val="false"/>
          <w:i w:val="false"/>
          <w:color w:val="000000"/>
          <w:sz w:val="20"/>
        </w:rPr>
        <w:t>
      133. Магистрлік диссертацияларды (жобаларды) рецензиялау ғылыми дәрежесі, ғылыми атағы, философия (PhD) докторы, бейіні бойынша доктор немесе магистр академиялық дәрежесі бар, біліктілігі қорғалатын диссертация (жоба) бейініне сәйкес келетін, басқа ұйымдардың мамандары тарапынан ғана жүзеге асырылады.</w:t>
      </w:r>
    </w:p>
    <w:bookmarkEnd w:id="506"/>
    <w:bookmarkStart w:name="z222" w:id="507"/>
    <w:p>
      <w:pPr>
        <w:spacing w:after="0"/>
        <w:ind w:left="0"/>
        <w:jc w:val="left"/>
      </w:pPr>
      <w:r>
        <w:rPr>
          <w:rFonts w:ascii="Consolas"/>
          <w:b w:val="false"/>
          <w:i w:val="false"/>
          <w:color w:val="000000"/>
          <w:sz w:val="20"/>
        </w:rPr>
        <w:t>
      134. Ғылыми жетекшісінің оң пікірі және қорғауға ұсынылатын диссертация (жоба) бейініне сай келетін маман тарапынан бір рецензиясы болғанда магистрант магистрлік диссертацияны (жобаны) қорғауға шыға алады.</w:t>
      </w:r>
    </w:p>
    <w:bookmarkEnd w:id="507"/>
    <w:bookmarkStart w:name="z223" w:id="508"/>
    <w:p>
      <w:pPr>
        <w:spacing w:after="0"/>
        <w:ind w:left="0"/>
        <w:jc w:val="left"/>
      </w:pPr>
      <w:r>
        <w:rPr>
          <w:rFonts w:ascii="Consolas"/>
          <w:b w:val="false"/>
          <w:i w:val="false"/>
          <w:color w:val="000000"/>
          <w:sz w:val="20"/>
        </w:rPr>
        <w:t>
      Егер ғылыми жетекші "қорғауға жіберілмейді" деген жағымсыз қорытынды берген жағдайда, магистрант магистрлік диссертацияны (жобаны) қорғауға жіберілмейді.</w:t>
      </w:r>
    </w:p>
    <w:bookmarkEnd w:id="508"/>
    <w:bookmarkStart w:name="z224" w:id="509"/>
    <w:p>
      <w:pPr>
        <w:spacing w:after="0"/>
        <w:ind w:left="0"/>
        <w:jc w:val="left"/>
      </w:pPr>
      <w:r>
        <w:rPr>
          <w:rFonts w:ascii="Consolas"/>
          <w:b w:val="false"/>
          <w:i w:val="false"/>
          <w:color w:val="000000"/>
          <w:sz w:val="20"/>
        </w:rPr>
        <w:t>
      Магистрант рецензенттің оң қорытындысы сияқты, жағымсыз қорытындысы болған жағдайда да магистрлік диссертацияны (жобаны) қорғауға жіберіледі.</w:t>
      </w:r>
    </w:p>
    <w:bookmarkEnd w:id="509"/>
    <w:bookmarkStart w:name="z225" w:id="510"/>
    <w:p>
      <w:pPr>
        <w:spacing w:after="0"/>
        <w:ind w:left="0"/>
        <w:jc w:val="left"/>
      </w:pPr>
      <w:r>
        <w:rPr>
          <w:rFonts w:ascii="Consolas"/>
          <w:b w:val="false"/>
          <w:i w:val="false"/>
          <w:color w:val="000000"/>
          <w:sz w:val="20"/>
        </w:rPr>
        <w:t xml:space="preserve">
      135. Кешенді емтихан мен магистрлік диссертацияны (жобаны) қорғаудың нәтижелері бойынша білім алушының теориялық, ғылыми және практикалық дайындықтарын, сондай-ақ ғылыми жетекшісі мен рецензенттің пікірлерін назарға ала отырып, білім алушылардың білімін бағалаудың балдық-рейтингтік жүйесі бойынша баға қойылады. </w:t>
      </w:r>
    </w:p>
    <w:bookmarkEnd w:id="510"/>
    <w:bookmarkStart w:name="z226" w:id="511"/>
    <w:p>
      <w:pPr>
        <w:spacing w:after="0"/>
        <w:ind w:left="0"/>
        <w:jc w:val="left"/>
      </w:pPr>
      <w:r>
        <w:rPr>
          <w:rFonts w:ascii="Consolas"/>
          <w:b w:val="false"/>
          <w:i w:val="false"/>
          <w:color w:val="000000"/>
          <w:sz w:val="20"/>
        </w:rPr>
        <w:t xml:space="preserve">
      136. Қорытынды аттестаттаудан өткен, магистратураның тиісті білім беру бағдарламасын меңгергендігін растаған магистранқа МАК-тың шешімімен тиісті мамандық бойынша "магистр" академиялық дәрежесі тағайындалады және академиялық күнтізбеге сәйкес қорытынды аттестаттау өткен күннен кейін бес күн ішінде Қазақстан Республикасы Білім және ғылым министрінің 2015 жылғы 28 қаңтардағы № 39 </w:t>
      </w:r>
      <w:r>
        <w:rPr>
          <w:rFonts w:ascii="Consolas"/>
          <w:b w:val="false"/>
          <w:i w:val="false"/>
          <w:color w:val="000000"/>
          <w:sz w:val="20"/>
        </w:rPr>
        <w:t>бұйрығымен</w:t>
      </w:r>
      <w:r>
        <w:rPr>
          <w:rFonts w:ascii="Consolas"/>
          <w:b w:val="false"/>
          <w:i w:val="false"/>
          <w:color w:val="000000"/>
          <w:sz w:val="20"/>
        </w:rPr>
        <w:t xml:space="preserve"> бекітілген нысан бойынша (Қазақстан Республикасының нормативтік құқықтық актілерді мемлекеттік тіркеу тізілімінде № 10348 тіркелген) мемлекеттік үлгідегі диплом қосымшасымен тегін беріледі.</w:t>
      </w:r>
    </w:p>
    <w:bookmarkEnd w:id="511"/>
    <w:bookmarkStart w:name="z227" w:id="512"/>
    <w:p>
      <w:pPr>
        <w:spacing w:after="0"/>
        <w:ind w:left="0"/>
        <w:jc w:val="left"/>
      </w:pPr>
      <w:r>
        <w:rPr>
          <w:rFonts w:ascii="Consolas"/>
          <w:b w:val="false"/>
          <w:i w:val="false"/>
          <w:color w:val="000000"/>
          <w:sz w:val="20"/>
        </w:rPr>
        <w:t>
      137. Транскрипте барлық оқу пәні, тапсырылған курстық жұмыстар (жобалар), ғылыми-зерттеу немесе эксперименталды-зерттеу жұмыстары, кәсіптік тәжірибе түрлері, қорытынды аттестаттау нәтижелері бойынша көлемі кредит және академиялық сағат түрінде көрсетілген балдық-рейтингтік әріптік білім бағалау жүйесі бойынша соңғы бағалар жазылады.</w:t>
      </w:r>
    </w:p>
    <w:bookmarkEnd w:id="512"/>
    <w:bookmarkStart w:name="z228" w:id="513"/>
    <w:p>
      <w:pPr>
        <w:spacing w:after="0"/>
        <w:ind w:left="0"/>
        <w:jc w:val="left"/>
      </w:pPr>
      <w:r>
        <w:rPr>
          <w:rFonts w:ascii="Consolas"/>
          <w:b w:val="false"/>
          <w:i w:val="false"/>
          <w:color w:val="000000"/>
          <w:sz w:val="20"/>
        </w:rPr>
        <w:t>
      138. МАК-тың жұмысы аяқталған күннен кейін оның төрағасы магистранттарды қорытынды аттестаттау жөнінде есеп жазады және бір ай мерзім ішінде ЖОО-ның ғылыми кеңесінің отырысында талқыланады және бекітіледі.</w:t>
      </w:r>
    </w:p>
    <w:bookmarkEnd w:id="513"/>
    <w:bookmarkStart w:name="z229" w:id="514"/>
    <w:p>
      <w:pPr>
        <w:spacing w:after="0"/>
        <w:ind w:left="0"/>
        <w:jc w:val="left"/>
      </w:pPr>
      <w:r>
        <w:rPr>
          <w:rFonts w:ascii="Consolas"/>
          <w:b w:val="false"/>
          <w:i w:val="false"/>
          <w:color w:val="000000"/>
          <w:sz w:val="20"/>
        </w:rPr>
        <w:t xml:space="preserve">
      139. МАК төрағасының магистранттарды қорытынды аттестаттау жөніндегі есебіне осы Қағидалардың 4-қосымшасында келтірілген кестелер мен түсіндірме жазба енеді. </w:t>
      </w:r>
    </w:p>
    <w:bookmarkEnd w:id="514"/>
    <w:bookmarkStart w:name="z230" w:id="515"/>
    <w:p>
      <w:pPr>
        <w:spacing w:after="0"/>
        <w:ind w:left="0"/>
        <w:jc w:val="left"/>
      </w:pPr>
      <w:r>
        <w:rPr>
          <w:rFonts w:ascii="Consolas"/>
          <w:b w:val="false"/>
          <w:i w:val="false"/>
          <w:color w:val="000000"/>
          <w:sz w:val="20"/>
        </w:rPr>
        <w:t xml:space="preserve">
      Түсіндірме жазбада мыналар көрініс табады: </w:t>
      </w:r>
    </w:p>
    <w:bookmarkEnd w:id="515"/>
    <w:bookmarkStart w:name="z231" w:id="516"/>
    <w:p>
      <w:pPr>
        <w:spacing w:after="0"/>
        <w:ind w:left="0"/>
        <w:jc w:val="left"/>
      </w:pPr>
      <w:r>
        <w:rPr>
          <w:rFonts w:ascii="Consolas"/>
          <w:b w:val="false"/>
          <w:i w:val="false"/>
          <w:color w:val="000000"/>
          <w:sz w:val="20"/>
        </w:rPr>
        <w:t>
      1) аталған мамандық бойынша магистрлардың дайындық деңгейлері;</w:t>
      </w:r>
    </w:p>
    <w:bookmarkEnd w:id="516"/>
    <w:bookmarkStart w:name="z232" w:id="517"/>
    <w:p>
      <w:pPr>
        <w:spacing w:after="0"/>
        <w:ind w:left="0"/>
        <w:jc w:val="left"/>
      </w:pPr>
      <w:r>
        <w:rPr>
          <w:rFonts w:ascii="Consolas"/>
          <w:b w:val="false"/>
          <w:i w:val="false"/>
          <w:color w:val="000000"/>
          <w:sz w:val="20"/>
        </w:rPr>
        <w:t>
      2) кешенді емтиханда анықталған магистранттардың біліміне мінездеме;</w:t>
      </w:r>
    </w:p>
    <w:bookmarkEnd w:id="517"/>
    <w:bookmarkStart w:name="z233" w:id="518"/>
    <w:p>
      <w:pPr>
        <w:spacing w:after="0"/>
        <w:ind w:left="0"/>
        <w:jc w:val="left"/>
      </w:pPr>
      <w:r>
        <w:rPr>
          <w:rFonts w:ascii="Consolas"/>
          <w:b w:val="false"/>
          <w:i w:val="false"/>
          <w:color w:val="000000"/>
          <w:sz w:val="20"/>
        </w:rPr>
        <w:t>
      3) магистрлік диссертацияларды (жобаларды) орындаудың сапасы;</w:t>
      </w:r>
    </w:p>
    <w:bookmarkEnd w:id="518"/>
    <w:bookmarkStart w:name="z234" w:id="519"/>
    <w:p>
      <w:pPr>
        <w:spacing w:after="0"/>
        <w:ind w:left="0"/>
        <w:jc w:val="left"/>
      </w:pPr>
      <w:r>
        <w:rPr>
          <w:rFonts w:ascii="Consolas"/>
          <w:b w:val="false"/>
          <w:i w:val="false"/>
          <w:color w:val="000000"/>
          <w:sz w:val="20"/>
        </w:rPr>
        <w:t xml:space="preserve">
      4) магистрлік диссертация (жоба) тақырыбының ғылымның, техниканың, мәдениеттің қазіргі жай-күйіне және өндірістің сұранысына сәйкестігі; </w:t>
      </w:r>
    </w:p>
    <w:bookmarkEnd w:id="519"/>
    <w:bookmarkStart w:name="z235" w:id="520"/>
    <w:p>
      <w:pPr>
        <w:spacing w:after="0"/>
        <w:ind w:left="0"/>
        <w:jc w:val="left"/>
      </w:pPr>
      <w:r>
        <w:rPr>
          <w:rFonts w:ascii="Consolas"/>
          <w:b w:val="false"/>
          <w:i w:val="false"/>
          <w:color w:val="000000"/>
          <w:sz w:val="20"/>
        </w:rPr>
        <w:t>
      5) аталған мамандық бойынша магистрларды даярлау сапасына талдау;</w:t>
      </w:r>
    </w:p>
    <w:bookmarkEnd w:id="520"/>
    <w:bookmarkStart w:name="z236" w:id="521"/>
    <w:p>
      <w:pPr>
        <w:spacing w:after="0"/>
        <w:ind w:left="0"/>
        <w:jc w:val="left"/>
      </w:pPr>
      <w:r>
        <w:rPr>
          <w:rFonts w:ascii="Consolas"/>
          <w:b w:val="false"/>
          <w:i w:val="false"/>
          <w:color w:val="000000"/>
          <w:sz w:val="20"/>
        </w:rPr>
        <w:t>
      6) магистрларды даярлаудағы кемшіліктер;</w:t>
      </w:r>
    </w:p>
    <w:bookmarkEnd w:id="521"/>
    <w:bookmarkStart w:name="z237" w:id="522"/>
    <w:p>
      <w:pPr>
        <w:spacing w:after="0"/>
        <w:ind w:left="0"/>
        <w:jc w:val="left"/>
      </w:pPr>
      <w:r>
        <w:rPr>
          <w:rFonts w:ascii="Consolas"/>
          <w:b w:val="false"/>
          <w:i w:val="false"/>
          <w:color w:val="000000"/>
          <w:sz w:val="20"/>
        </w:rPr>
        <w:t xml:space="preserve">
      7) магистрлік диссертацияларды (жобаларды) қорғау деңгейінің кафедра шешіміне, ғылыми жетекшісінің пікіріне, рецензиясына сәйкестігі; </w:t>
      </w:r>
    </w:p>
    <w:bookmarkEnd w:id="522"/>
    <w:bookmarkStart w:name="z238" w:id="523"/>
    <w:p>
      <w:pPr>
        <w:spacing w:after="0"/>
        <w:ind w:left="0"/>
        <w:jc w:val="left"/>
      </w:pPr>
      <w:r>
        <w:rPr>
          <w:rFonts w:ascii="Consolas"/>
          <w:b w:val="false"/>
          <w:i w:val="false"/>
          <w:color w:val="000000"/>
          <w:sz w:val="20"/>
        </w:rPr>
        <w:t>
      8) магистрларды даярлауды одан әрі жетілдіру бойынша нақты ұсынымдамалар.</w:t>
      </w:r>
    </w:p>
    <w:bookmarkEnd w:id="523"/>
    <w:bookmarkStart w:name="z239" w:id="524"/>
    <w:p>
      <w:pPr>
        <w:spacing w:after="0"/>
        <w:ind w:left="0"/>
        <w:jc w:val="left"/>
      </w:pPr>
      <w:r>
        <w:rPr>
          <w:rFonts w:ascii="Consolas"/>
          <w:b w:val="false"/>
          <w:i w:val="false"/>
          <w:color w:val="000000"/>
          <w:sz w:val="20"/>
        </w:rPr>
        <w:t>
      140. Қорытынды аттестаттаудың нәтижесі негізінде ЖОО басшысының бітіру туралы бұйрығы шығарылады, магистратураның тиісті білім беру бағдарламасы бойынша оқуды аяқтаған және қорытынды аттестаттаудан сәтті өткен магистрантқа тиісті мамандық бойынша "магистр" дәрежесі тағайындалады.</w:t>
      </w:r>
    </w:p>
    <w:bookmarkEnd w:id="524"/>
    <w:bookmarkStart w:name="z240" w:id="525"/>
    <w:p>
      <w:pPr>
        <w:spacing w:after="0"/>
        <w:ind w:left="0"/>
        <w:jc w:val="left"/>
      </w:pPr>
      <w:r>
        <w:rPr>
          <w:rFonts w:ascii="Consolas"/>
          <w:b w:val="false"/>
          <w:i w:val="false"/>
          <w:color w:val="000000"/>
          <w:sz w:val="20"/>
        </w:rPr>
        <w:t xml:space="preserve">
      141. Білім беру бағдарламасының талаптарын орындамаған магистрант ЖОО басшысының бұйрығымен ЖОО-дан оқудан шығарылып № 289 </w:t>
      </w:r>
      <w:r>
        <w:rPr>
          <w:rFonts w:ascii="Consolas"/>
          <w:b w:val="false"/>
          <w:i w:val="false"/>
          <w:color w:val="000000"/>
          <w:sz w:val="20"/>
        </w:rPr>
        <w:t>бұйрығымен</w:t>
      </w:r>
      <w:r>
        <w:rPr>
          <w:rFonts w:ascii="Consolas"/>
          <w:b w:val="false"/>
          <w:i w:val="false"/>
          <w:color w:val="000000"/>
          <w:sz w:val="20"/>
        </w:rPr>
        <w:t xml:space="preserve"> бекітілген нысан бойынша білімі аяқталмаған азаматтарға берілетін анықтама беріледі.</w:t>
      </w:r>
    </w:p>
    <w:bookmarkEnd w:id="525"/>
    <w:bookmarkStart w:name="z241" w:id="526"/>
    <w:p>
      <w:pPr>
        <w:spacing w:after="0"/>
        <w:ind w:left="0"/>
        <w:jc w:val="left"/>
      </w:pPr>
      <w:r>
        <w:rPr>
          <w:rFonts w:ascii="Consolas"/>
          <w:b w:val="false"/>
          <w:i w:val="false"/>
          <w:color w:val="000000"/>
          <w:sz w:val="20"/>
        </w:rPr>
        <w:t>
      142. Тиісті білім беру бағдарламаларын оқып бітірген магистратура бітірушілерінің тізімі олардың тегі, аты, әкесінің аты (бар болған жағдайда), мамандығы және білім беру ұйымының басшысы қол қойып, берілген дипломның нөмірі көрсетіле отырып, бітіру туралы бұйрық шыққан күннен кейін бір ай мерзім ішінде білім беру саласындағы уәкілетті органға ұсынылады.</w:t>
      </w:r>
    </w:p>
    <w:bookmarkEnd w:id="526"/>
    <w:bookmarkStart w:name="z242" w:id="527"/>
    <w:p>
      <w:pPr>
        <w:spacing w:after="0"/>
        <w:ind w:left="0"/>
        <w:jc w:val="left"/>
      </w:pPr>
      <w:r>
        <w:rPr>
          <w:rFonts w:ascii="Consolas"/>
          <w:b w:val="false"/>
          <w:i w:val="false"/>
          <w:color w:val="000000"/>
          <w:sz w:val="20"/>
        </w:rPr>
        <w:t xml:space="preserve">
      143. Докторлық диссертацияларды қорғауды ұйымдастыру мен өткізу Қазақстан Республикасы Білім және ғылым министрінің 2011 жылғы 31 наурыздағы № 127 бұйрығымен бекітілген (Қазақстан Республикасының нормативтік құқықтық актілерді мемлекеттік тіркеу тізілімінде № 6951 тіркелген) Ғылыми дәрежелерді беру </w:t>
      </w:r>
      <w:r>
        <w:rPr>
          <w:rFonts w:ascii="Consolas"/>
          <w:b w:val="false"/>
          <w:i w:val="false"/>
          <w:color w:val="000000"/>
          <w:sz w:val="20"/>
        </w:rPr>
        <w:t>қағидаларына</w:t>
      </w:r>
      <w:r>
        <w:rPr>
          <w:rFonts w:ascii="Consolas"/>
          <w:b w:val="false"/>
          <w:i w:val="false"/>
          <w:color w:val="000000"/>
          <w:sz w:val="20"/>
        </w:rPr>
        <w:t xml:space="preserve"> сәйкес жүзеге асырылады.</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орындарында</w:t>
            </w:r>
            <w:r>
              <w:br/>
            </w:r>
            <w:r>
              <w:rPr>
                <w:rFonts w:ascii="Consolas"/>
                <w:b w:val="false"/>
                <w:i w:val="false"/>
                <w:color w:val="000000"/>
                <w:sz w:val="20"/>
              </w:rPr>
              <w:t>Білім алушылардың үлгерімін</w:t>
            </w:r>
            <w:r>
              <w:br/>
            </w:r>
            <w:r>
              <w:rPr>
                <w:rFonts w:ascii="Consolas"/>
                <w:b w:val="false"/>
                <w:i w:val="false"/>
                <w:color w:val="000000"/>
                <w:sz w:val="20"/>
              </w:rPr>
              <w:t>ағымдық бақылау, аралық және</w:t>
            </w:r>
            <w:r>
              <w:br/>
            </w:r>
            <w:r>
              <w:rPr>
                <w:rFonts w:ascii="Consolas"/>
                <w:b w:val="false"/>
                <w:i w:val="false"/>
                <w:color w:val="000000"/>
                <w:sz w:val="20"/>
              </w:rPr>
              <w:t>қорытынды мемлекеттік</w:t>
            </w:r>
            <w:r>
              <w:br/>
            </w:r>
            <w:r>
              <w:rPr>
                <w:rFonts w:ascii="Consolas"/>
                <w:b w:val="false"/>
                <w:i w:val="false"/>
                <w:color w:val="000000"/>
                <w:sz w:val="20"/>
              </w:rPr>
              <w:t>аттестаттау жүргізудің үлгілік</w:t>
            </w:r>
            <w:r>
              <w:br/>
            </w:r>
            <w:r>
              <w:rPr>
                <w:rFonts w:ascii="Consolas"/>
                <w:b w:val="false"/>
                <w:i w:val="false"/>
                <w:color w:val="000000"/>
                <w:sz w:val="20"/>
              </w:rPr>
              <w:t>қағидаларына</w:t>
            </w:r>
            <w:r>
              <w:br/>
            </w:r>
            <w:r>
              <w:rPr>
                <w:rFonts w:ascii="Consolas"/>
                <w:b w:val="false"/>
                <w:i w:val="false"/>
                <w:color w:val="000000"/>
                <w:sz w:val="20"/>
              </w:rPr>
              <w:t>1-қосымша</w:t>
            </w:r>
          </w:p>
        </w:tc>
      </w:tr>
    </w:tbl>
    <w:bookmarkStart w:name="z262" w:id="528"/>
    <w:p>
      <w:pPr>
        <w:spacing w:after="0"/>
        <w:ind w:left="0"/>
        <w:jc w:val="left"/>
      </w:pPr>
      <w:r>
        <w:rPr>
          <w:rFonts w:ascii="Consolas"/>
          <w:b/>
          <w:i w:val="false"/>
          <w:color w:val="000000"/>
        </w:rPr>
        <w:t xml:space="preserve"> Білім алушылардың оқу жетістіктерін бағалаудың дәстүрлі бағалар шкаласына аударылған балдық-рейтингтік әріптік жүйесі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Әріптік жүйе бойынша бағалар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%-тік құрамы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Дәстүрлі жүйе бойынша бағалар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орындарында</w:t>
            </w:r>
            <w:r>
              <w:br/>
            </w:r>
            <w:r>
              <w:rPr>
                <w:rFonts w:ascii="Consolas"/>
                <w:b w:val="false"/>
                <w:i w:val="false"/>
                <w:color w:val="000000"/>
                <w:sz w:val="20"/>
              </w:rPr>
              <w:t>Білім алушылардың үлгерімін</w:t>
            </w:r>
            <w:r>
              <w:br/>
            </w:r>
            <w:r>
              <w:rPr>
                <w:rFonts w:ascii="Consolas"/>
                <w:b w:val="false"/>
                <w:i w:val="false"/>
                <w:color w:val="000000"/>
                <w:sz w:val="20"/>
              </w:rPr>
              <w:t>ағымдық бақылау, аралық және</w:t>
            </w:r>
            <w:r>
              <w:br/>
            </w:r>
            <w:r>
              <w:rPr>
                <w:rFonts w:ascii="Consolas"/>
                <w:b w:val="false"/>
                <w:i w:val="false"/>
                <w:color w:val="000000"/>
                <w:sz w:val="20"/>
              </w:rPr>
              <w:t>қорытынды мемлекеттік</w:t>
            </w:r>
            <w:r>
              <w:br/>
            </w:r>
            <w:r>
              <w:rPr>
                <w:rFonts w:ascii="Consolas"/>
                <w:b w:val="false"/>
                <w:i w:val="false"/>
                <w:color w:val="000000"/>
                <w:sz w:val="20"/>
              </w:rPr>
              <w:t>аттестаттау жүргізудің үлгілік</w:t>
            </w:r>
            <w:r>
              <w:br/>
            </w:r>
            <w:r>
              <w:rPr>
                <w:rFonts w:ascii="Consolas"/>
                <w:b w:val="false"/>
                <w:i w:val="false"/>
                <w:color w:val="000000"/>
                <w:sz w:val="20"/>
              </w:rPr>
              <w:t>қағидаларына</w:t>
            </w:r>
            <w:r>
              <w:br/>
            </w:r>
            <w:r>
              <w:rPr>
                <w:rFonts w:ascii="Consolas"/>
                <w:b w:val="false"/>
                <w:i w:val="false"/>
                <w:color w:val="000000"/>
                <w:sz w:val="20"/>
              </w:rPr>
              <w:t>2-қосымша</w:t>
            </w:r>
          </w:p>
        </w:tc>
      </w:tr>
    </w:tbl>
    <w:bookmarkStart w:name="z263" w:id="529"/>
    <w:p>
      <w:pPr>
        <w:spacing w:after="0"/>
        <w:ind w:left="0"/>
        <w:jc w:val="left"/>
      </w:pPr>
      <w:r>
        <w:rPr>
          <w:rFonts w:ascii="Consolas"/>
          <w:b/>
          <w:i w:val="false"/>
          <w:color w:val="000000"/>
        </w:rPr>
        <w:t xml:space="preserve"> Балдық-рейтингтік әріптік жүйе бағаларының ECTS (European Credit Transfer and Accumulation System) бойынша бағаларға ауысу кестесі</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орындарында</w:t>
            </w:r>
            <w:r>
              <w:br/>
            </w:r>
            <w:r>
              <w:rPr>
                <w:rFonts w:ascii="Consolas"/>
                <w:b w:val="false"/>
                <w:i w:val="false"/>
                <w:color w:val="000000"/>
                <w:sz w:val="20"/>
              </w:rPr>
              <w:t>Білім алушылардың үлгерімін</w:t>
            </w:r>
            <w:r>
              <w:br/>
            </w:r>
            <w:r>
              <w:rPr>
                <w:rFonts w:ascii="Consolas"/>
                <w:b w:val="false"/>
                <w:i w:val="false"/>
                <w:color w:val="000000"/>
                <w:sz w:val="20"/>
              </w:rPr>
              <w:t>ағымдық бақылау, аралық және</w:t>
            </w:r>
            <w:r>
              <w:br/>
            </w:r>
            <w:r>
              <w:rPr>
                <w:rFonts w:ascii="Consolas"/>
                <w:b w:val="false"/>
                <w:i w:val="false"/>
                <w:color w:val="000000"/>
                <w:sz w:val="20"/>
              </w:rPr>
              <w:t>қорытынды мемлекеттік</w:t>
            </w:r>
            <w:r>
              <w:br/>
            </w:r>
            <w:r>
              <w:rPr>
                <w:rFonts w:ascii="Consolas"/>
                <w:b w:val="false"/>
                <w:i w:val="false"/>
                <w:color w:val="000000"/>
                <w:sz w:val="20"/>
              </w:rPr>
              <w:t>аттестаттау жүргізудің үлгілік</w:t>
            </w:r>
            <w:r>
              <w:br/>
            </w:r>
            <w:r>
              <w:rPr>
                <w:rFonts w:ascii="Consolas"/>
                <w:b w:val="false"/>
                <w:i w:val="false"/>
                <w:color w:val="000000"/>
                <w:sz w:val="20"/>
              </w:rPr>
              <w:t>қағидаларына</w:t>
            </w:r>
            <w:r>
              <w:br/>
            </w:r>
            <w:r>
              <w:rPr>
                <w:rFonts w:ascii="Consolas"/>
                <w:b w:val="false"/>
                <w:i w:val="false"/>
                <w:color w:val="000000"/>
                <w:sz w:val="20"/>
              </w:rPr>
              <w:t>3-қосымша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нысаны</w:t>
            </w:r>
          </w:p>
        </w:tc>
      </w:tr>
    </w:tbl>
    <w:bookmarkStart w:name="z264" w:id="530"/>
    <w:p>
      <w:pPr>
        <w:spacing w:after="0"/>
        <w:ind w:left="0"/>
        <w:jc w:val="left"/>
      </w:pPr>
      <w:r>
        <w:rPr>
          <w:rFonts w:ascii="Consolas"/>
          <w:b/>
          <w:i w:val="false"/>
          <w:color w:val="000000"/>
        </w:rPr>
        <w:t xml:space="preserve"> 20__ 20__ оқу жылының ______________ емтихандық сессия қорытындысы (қысқы,көктемгі, жазғы)</w:t>
      </w:r>
    </w:p>
    <w:bookmarkEnd w:id="530"/>
    <w:p>
      <w:pPr>
        <w:spacing w:after="0"/>
        <w:ind w:left="0"/>
        <w:jc w:val="left"/>
      </w:pPr>
      <w:r>
        <w:rPr>
          <w:rFonts w:ascii="Consolas"/>
          <w:b w:val="false"/>
          <w:i w:val="false"/>
          <w:color w:val="000000"/>
          <w:sz w:val="20"/>
        </w:rPr>
        <w:t>
      ____________________________________________________________________</w:t>
      </w:r>
    </w:p>
    <w:p>
      <w:pPr>
        <w:spacing w:after="0"/>
        <w:ind w:left="0"/>
        <w:jc w:val="left"/>
      </w:pPr>
      <w:r>
        <w:rPr>
          <w:rFonts w:ascii="Consolas"/>
          <w:b w:val="false"/>
          <w:i w:val="false"/>
          <w:color w:val="000000"/>
          <w:sz w:val="20"/>
        </w:rPr>
        <w:t>
      (ЖОО атауы)</w:t>
      </w:r>
    </w:p>
    <w:p>
      <w:pPr>
        <w:spacing w:after="0"/>
        <w:ind w:left="0"/>
        <w:jc w:val="left"/>
      </w:pPr>
      <w:r>
        <w:rPr>
          <w:rFonts w:ascii="Consolas"/>
          <w:b w:val="false"/>
          <w:i w:val="false"/>
          <w:color w:val="000000"/>
          <w:sz w:val="20"/>
        </w:rPr>
        <w:t>
      Оқытудың күндізгі (немесе сырттай) нысаны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249"/>
        <w:gridCol w:w="977"/>
        <w:gridCol w:w="3329"/>
        <w:gridCol w:w="1585"/>
        <w:gridCol w:w="977"/>
        <w:gridCol w:w="1249"/>
        <w:gridCol w:w="978"/>
        <w:gridCol w:w="979"/>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Шифр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Мамандықтар тобы және мамандықтар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Курс</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Бөлімі (қаз., орыс., шетел.)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Оқу негізі: грант/ақылы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Сессия басындағы студенттер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 академиялық демалыста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Емтихан тапсыруға міндетті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Жалпы емтиханға жіберілгендер</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Білім</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 грант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 грант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 грант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 грант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Гуманитарлық ғылымдар</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463"/>
        <w:gridCol w:w="1049"/>
        <w:gridCol w:w="2502"/>
        <w:gridCol w:w="4784"/>
        <w:gridCol w:w="25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Келген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Тапсырғандар</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Дәлелді себеппен</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Дәлелсіз себеппен</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Оқу жоспарының барлық пәндері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Тек қана A,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Тек қана A, A-, B+, B, B-</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A, A-, B+, B, B-, C+, C, C-, D+, D</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Тек қана C+, C, C-, D+, D</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Білім</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Гуманитарлық ғылымдар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 алғандар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Абсолюттік үлгерім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Келесі оқу курсына көшірілгендер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Қайта оқу жылына қалдырылды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Оқудан шығарылғандар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екі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орындарында</w:t>
            </w:r>
            <w:r>
              <w:br/>
            </w:r>
            <w:r>
              <w:rPr>
                <w:rFonts w:ascii="Consolas"/>
                <w:b w:val="false"/>
                <w:i w:val="false"/>
                <w:color w:val="000000"/>
                <w:sz w:val="20"/>
              </w:rPr>
              <w:t>Білім алушылардың үлгерімін</w:t>
            </w:r>
            <w:r>
              <w:br/>
            </w:r>
            <w:r>
              <w:rPr>
                <w:rFonts w:ascii="Consolas"/>
                <w:b w:val="false"/>
                <w:i w:val="false"/>
                <w:color w:val="000000"/>
                <w:sz w:val="20"/>
              </w:rPr>
              <w:t>ағымдық бақылау, аралық және</w:t>
            </w:r>
            <w:r>
              <w:br/>
            </w:r>
            <w:r>
              <w:rPr>
                <w:rFonts w:ascii="Consolas"/>
                <w:b w:val="false"/>
                <w:i w:val="false"/>
                <w:color w:val="000000"/>
                <w:sz w:val="20"/>
              </w:rPr>
              <w:t>қорытынды мемлекеттік</w:t>
            </w:r>
            <w:r>
              <w:br/>
            </w:r>
            <w:r>
              <w:rPr>
                <w:rFonts w:ascii="Consolas"/>
                <w:b w:val="false"/>
                <w:i w:val="false"/>
                <w:color w:val="000000"/>
                <w:sz w:val="20"/>
              </w:rPr>
              <w:t>аттестаттау жүргізудің үлгілік</w:t>
            </w:r>
            <w:r>
              <w:br/>
            </w:r>
            <w:r>
              <w:rPr>
                <w:rFonts w:ascii="Consolas"/>
                <w:b w:val="false"/>
                <w:i w:val="false"/>
                <w:color w:val="000000"/>
                <w:sz w:val="20"/>
              </w:rPr>
              <w:t>қағидаларына</w:t>
            </w:r>
            <w:r>
              <w:br/>
            </w:r>
            <w:r>
              <w:rPr>
                <w:rFonts w:ascii="Consolas"/>
                <w:b w:val="false"/>
                <w:i w:val="false"/>
                <w:color w:val="000000"/>
                <w:sz w:val="20"/>
              </w:rPr>
              <w:t>4-қосымша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1-кесте</w:t>
            </w:r>
          </w:p>
        </w:tc>
      </w:tr>
    </w:tbl>
    <w:bookmarkStart w:name="z265" w:id="531"/>
    <w:p>
      <w:pPr>
        <w:spacing w:after="0"/>
        <w:ind w:left="0"/>
        <w:jc w:val="left"/>
      </w:pPr>
      <w:r>
        <w:rPr>
          <w:rFonts w:ascii="Consolas"/>
          <w:b/>
          <w:i w:val="false"/>
          <w:color w:val="000000"/>
        </w:rPr>
        <w:t xml:space="preserve"> Кешенді емтихан және магистрлік диссертацияны (жоба) қорғау нәтижелері  ____________________ жылға</w:t>
      </w:r>
    </w:p>
    <w:bookmarkEnd w:id="531"/>
    <w:p>
      <w:pPr>
        <w:spacing w:after="0"/>
        <w:ind w:left="0"/>
        <w:jc w:val="left"/>
      </w:pPr>
      <w:r>
        <w:rPr>
          <w:rFonts w:ascii="Consolas"/>
          <w:b w:val="false"/>
          <w:i w:val="false"/>
          <w:color w:val="000000"/>
          <w:sz w:val="20"/>
        </w:rPr>
        <w:t>
      мамандық _________________________________________</w:t>
      </w:r>
    </w:p>
    <w:p>
      <w:pPr>
        <w:spacing w:after="0"/>
        <w:ind w:left="0"/>
        <w:jc w:val="left"/>
      </w:pPr>
      <w:r>
        <w:rPr>
          <w:rFonts w:ascii="Consolas"/>
          <w:b w:val="false"/>
          <w:i w:val="false"/>
          <w:color w:val="000000"/>
          <w:sz w:val="20"/>
        </w:rPr>
        <w:t>
      ЖОО атауы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53"/>
        <w:gridCol w:w="1492"/>
        <w:gridCol w:w="843"/>
        <w:gridCol w:w="518"/>
        <w:gridCol w:w="518"/>
        <w:gridCol w:w="518"/>
        <w:gridCol w:w="518"/>
        <w:gridCol w:w="843"/>
        <w:gridCol w:w="518"/>
        <w:gridCol w:w="1925"/>
        <w:gridCol w:w="1126"/>
        <w:gridCol w:w="11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қорытынды аттестаттау нысаны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Қорытынды аттестаттауға жіберілгендер саны</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Тапсырғандар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Үздік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Орташа балл</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келмегендер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Тапсырғандар үлгерімі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(жобаны) қорғау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2-кесте</w:t>
      </w:r>
    </w:p>
    <w:bookmarkStart w:name="z266" w:id="532"/>
    <w:p>
      <w:pPr>
        <w:spacing w:after="0"/>
        <w:ind w:left="0"/>
        <w:jc w:val="left"/>
      </w:pPr>
      <w:r>
        <w:rPr>
          <w:rFonts w:ascii="Consolas"/>
          <w:b/>
          <w:i w:val="false"/>
          <w:color w:val="000000"/>
        </w:rPr>
        <w:t xml:space="preserve"> Магистратура бітірушілерін қорытынды аттестаттаудың жалпы нәтижелері _______ жылға</w:t>
      </w:r>
    </w:p>
    <w:bookmarkEnd w:id="532"/>
    <w:p>
      <w:pPr>
        <w:spacing w:after="0"/>
        <w:ind w:left="0"/>
        <w:jc w:val="left"/>
      </w:pPr>
      <w:r>
        <w:rPr>
          <w:rFonts w:ascii="Consolas"/>
          <w:b w:val="false"/>
          <w:i w:val="false"/>
          <w:color w:val="000000"/>
          <w:sz w:val="20"/>
        </w:rPr>
        <w:t>
      мамандық_______________________________________</w:t>
      </w:r>
    </w:p>
    <w:p>
      <w:pPr>
        <w:spacing w:after="0"/>
        <w:ind w:left="0"/>
        <w:jc w:val="left"/>
      </w:pPr>
      <w:r>
        <w:rPr>
          <w:rFonts w:ascii="Consolas"/>
          <w:b w:val="false"/>
          <w:i w:val="false"/>
          <w:color w:val="000000"/>
          <w:sz w:val="20"/>
        </w:rPr>
        <w:t>
      ЖОО атауы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506"/>
        <w:gridCol w:w="1506"/>
        <w:gridCol w:w="1087"/>
        <w:gridCol w:w="1925"/>
        <w:gridCol w:w="1087"/>
        <w:gridCol w:w="1088"/>
        <w:gridCol w:w="1506"/>
        <w:gridCol w:w="1089"/>
      </w:tblGrid>
      <w:tr>
        <w:trPr>
          <w:trHeight w:val="3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 жіберілгендер саны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 келмегендер саны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 тапсырғандар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Соның ішінде тапсырғандар</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 баға алғандар</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Тек үздік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Тек үздік және жақсы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Аралас бағалар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Тек 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3-кесте</w:t>
      </w:r>
    </w:p>
    <w:bookmarkStart w:name="z267" w:id="533"/>
    <w:p>
      <w:pPr>
        <w:spacing w:after="0"/>
        <w:ind w:left="0"/>
        <w:jc w:val="left"/>
      </w:pPr>
      <w:r>
        <w:rPr>
          <w:rFonts w:ascii="Consolas"/>
          <w:b/>
          <w:i w:val="false"/>
          <w:color w:val="000000"/>
        </w:rPr>
        <w:t xml:space="preserve"> Шығарылымның салыстырмалы талдауы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2635"/>
        <w:gridCol w:w="3652"/>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Көрсеткіштер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Алдыңғы кезең</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Есеп беру кезеңі</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Сапасы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Үлгерімінің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балл</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