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34f5" w14:textId="e823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1"/>
    <w:bookmarkStart w:name="z53" w:id="2"/>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2"/>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3"/>
    <w:bookmarkStart w:name="z5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5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5"/>
    <w:bookmarkStart w:name="z5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6"/>
    <w:bookmarkStart w:name="z5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5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p>
      <w:pPr>
        <w:spacing w:after="0"/>
        <w:ind w:left="0"/>
        <w:jc w:val="both"/>
      </w:pPr>
      <w:r>
        <w:rPr>
          <w:rFonts w:ascii="Times New Roman"/>
          <w:b w:val="false"/>
          <w:i w:val="false"/>
          <w:color w:val="000000"/>
          <w:sz w:val="28"/>
        </w:rPr>
        <w:t>
      Барлық оқу пәндерінің педагогтері:</w:t>
      </w:r>
    </w:p>
    <w:p>
      <w:pPr>
        <w:spacing w:after="0"/>
        <w:ind w:left="0"/>
        <w:jc w:val="both"/>
      </w:pPr>
      <w:r>
        <w:rPr>
          <w:rFonts w:ascii="Times New Roman"/>
          <w:b w:val="false"/>
          <w:i w:val="false"/>
          <w:color w:val="000000"/>
          <w:sz w:val="28"/>
        </w:rPr>
        <w:t>
      күн сайын, сабақ кестесіне сәйкес:</w:t>
      </w:r>
    </w:p>
    <w:bookmarkStart w:name="z118" w:id="9"/>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bookmarkEnd w:id="9"/>
    <w:bookmarkStart w:name="z119" w:id="10"/>
    <w:p>
      <w:pPr>
        <w:spacing w:after="0"/>
        <w:ind w:left="0"/>
        <w:jc w:val="both"/>
      </w:pPr>
      <w:r>
        <w:rPr>
          <w:rFonts w:ascii="Times New Roman"/>
          <w:b w:val="false"/>
          <w:i w:val="false"/>
          <w:color w:val="000000"/>
          <w:sz w:val="28"/>
        </w:rPr>
        <w:t>
      2) қысқа мерзімді (сабақ) жоспарды (қағаз немесе электрондық word немесе pdf форматында) жүргізеді.</w:t>
      </w:r>
    </w:p>
    <w:bookmarkEnd w:id="10"/>
    <w:p>
      <w:pPr>
        <w:spacing w:after="0"/>
        <w:ind w:left="0"/>
        <w:jc w:val="both"/>
      </w:pPr>
      <w:r>
        <w:rPr>
          <w:rFonts w:ascii="Times New Roman"/>
          <w:b w:val="false"/>
          <w:i w:val="false"/>
          <w:color w:val="000000"/>
          <w:sz w:val="28"/>
        </w:rPr>
        <w:t>
      оқу жылы басталғанға дейін бір рет:</w:t>
      </w:r>
    </w:p>
    <w:bookmarkStart w:name="z120" w:id="11"/>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немесе pdf форматында);</w:t>
      </w:r>
    </w:p>
    <w:bookmarkEnd w:id="11"/>
    <w:bookmarkStart w:name="z121" w:id="12"/>
    <w:p>
      <w:pPr>
        <w:spacing w:after="0"/>
        <w:ind w:left="0"/>
        <w:jc w:val="both"/>
      </w:pPr>
      <w:r>
        <w:rPr>
          <w:rFonts w:ascii="Times New Roman"/>
          <w:b w:val="false"/>
          <w:i w:val="false"/>
          <w:color w:val="000000"/>
          <w:sz w:val="28"/>
        </w:rPr>
        <w:t>
      2) тәлімгерлік жоспарын (қағаз немесе электрондық word немесе pdf форматында) әзірлейді.</w:t>
      </w:r>
    </w:p>
    <w:bookmarkEnd w:id="12"/>
    <w:p>
      <w:pPr>
        <w:spacing w:after="0"/>
        <w:ind w:left="0"/>
        <w:jc w:val="both"/>
      </w:pPr>
      <w:r>
        <w:rPr>
          <w:rFonts w:ascii="Times New Roman"/>
          <w:b w:val="false"/>
          <w:i w:val="false"/>
          <w:color w:val="000000"/>
          <w:sz w:val="28"/>
        </w:rPr>
        <w:t>
      тоқсандық қорытындысы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немесе pdf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немесе pdf форматында);</w:t>
      </w:r>
    </w:p>
    <w:bookmarkStart w:name="z122" w:id="13"/>
    <w:p>
      <w:pPr>
        <w:spacing w:after="0"/>
        <w:ind w:left="0"/>
        <w:jc w:val="both"/>
      </w:pPr>
      <w:r>
        <w:rPr>
          <w:rFonts w:ascii="Times New Roman"/>
          <w:b w:val="false"/>
          <w:i w:val="false"/>
          <w:color w:val="000000"/>
          <w:sz w:val="28"/>
        </w:rPr>
        <w:t>
      2. Сынып жетекшісі:</w:t>
      </w:r>
    </w:p>
    <w:bookmarkEnd w:id="13"/>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немесе pdf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немесе pdf форматында);</w:t>
      </w:r>
    </w:p>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Start w:name="z123" w:id="14"/>
    <w:p>
      <w:pPr>
        <w:spacing w:after="0"/>
        <w:ind w:left="0"/>
        <w:jc w:val="both"/>
      </w:pPr>
      <w:r>
        <w:rPr>
          <w:rFonts w:ascii="Times New Roman"/>
          <w:b w:val="false"/>
          <w:i w:val="false"/>
          <w:color w:val="000000"/>
          <w:sz w:val="28"/>
        </w:rPr>
        <w:t>
      3. Әлеуметтік педагог:</w:t>
      </w:r>
    </w:p>
    <w:bookmarkEnd w:id="14"/>
    <w:p>
      <w:pPr>
        <w:spacing w:after="0"/>
        <w:ind w:left="0"/>
        <w:jc w:val="both"/>
      </w:pPr>
      <w:r>
        <w:rPr>
          <w:rFonts w:ascii="Times New Roman"/>
          <w:b w:val="false"/>
          <w:i w:val="false"/>
          <w:color w:val="000000"/>
          <w:sz w:val="28"/>
        </w:rPr>
        <w:t>
      оқу жылы басталғанға дейін бір рет және оқу жылы ішінде әлеуметтік педогогтің оқу жылына арналған жұмыс жоспарын (қағаз немесе электрондық word немесе pdf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мектептің әлеуметтік паспортын (қағаз немесе электрондық word немесе pdf форматында);</w:t>
      </w:r>
    </w:p>
    <w:p>
      <w:pPr>
        <w:spacing w:after="0"/>
        <w:ind w:left="0"/>
        <w:jc w:val="both"/>
      </w:pPr>
      <w:r>
        <w:rPr>
          <w:rFonts w:ascii="Times New Roman"/>
          <w:b w:val="false"/>
          <w:i w:val="false"/>
          <w:color w:val="000000"/>
          <w:sz w:val="28"/>
        </w:rPr>
        <w:t>
      2) мектептегі білім алушылар туралы мәліметті (қағаз немесе электрондық word немесе pdf форматында) жүргізеді.</w:t>
      </w:r>
    </w:p>
    <w:bookmarkStart w:name="z124" w:id="15"/>
    <w:p>
      <w:pPr>
        <w:spacing w:after="0"/>
        <w:ind w:left="0"/>
        <w:jc w:val="both"/>
      </w:pPr>
      <w:r>
        <w:rPr>
          <w:rFonts w:ascii="Times New Roman"/>
          <w:b w:val="false"/>
          <w:i w:val="false"/>
          <w:color w:val="000000"/>
          <w:sz w:val="28"/>
        </w:rPr>
        <w:t>
      4. Педагог-психолог:</w:t>
      </w:r>
    </w:p>
    <w:bookmarkEnd w:id="15"/>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немесе pdf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психологиялық қызметтің топтық және жеке жұмысын есепке алу журналын (қағаз немесе электрондық word немесе pdf форматында);</w:t>
      </w:r>
    </w:p>
    <w:p>
      <w:pPr>
        <w:spacing w:after="0"/>
        <w:ind w:left="0"/>
        <w:jc w:val="both"/>
      </w:pPr>
      <w:r>
        <w:rPr>
          <w:rFonts w:ascii="Times New Roman"/>
          <w:b w:val="false"/>
          <w:i w:val="false"/>
          <w:color w:val="000000"/>
          <w:sz w:val="28"/>
        </w:rPr>
        <w:t>
      2) педагог-психологтің консультациясын есепке алу журналын (қағаз немесе электрондық форматта сөз немесе pdf форматында) жүргізеді.</w:t>
      </w:r>
    </w:p>
    <w:bookmarkStart w:name="z125" w:id="16"/>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16"/>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тәрбие жұмысы жоспарын (қағаз немесе электрондық word немесе pdf форматында);</w:t>
      </w:r>
    </w:p>
    <w:p>
      <w:pPr>
        <w:spacing w:after="0"/>
        <w:ind w:left="0"/>
        <w:jc w:val="both"/>
      </w:pPr>
      <w:r>
        <w:rPr>
          <w:rFonts w:ascii="Times New Roman"/>
          <w:b w:val="false"/>
          <w:i w:val="false"/>
          <w:color w:val="000000"/>
          <w:sz w:val="28"/>
        </w:rPr>
        <w:t>
      2) Мектептің даму бағдарламасы (қағаз немесе электрондық word немесе pdf форматында);</w:t>
      </w:r>
    </w:p>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немесе pdf форматында);</w:t>
      </w:r>
    </w:p>
    <w:p>
      <w:pPr>
        <w:spacing w:after="0"/>
        <w:ind w:left="0"/>
        <w:jc w:val="both"/>
      </w:pPr>
      <w:r>
        <w:rPr>
          <w:rFonts w:ascii="Times New Roman"/>
          <w:b w:val="false"/>
          <w:i w:val="false"/>
          <w:color w:val="000000"/>
          <w:sz w:val="28"/>
        </w:rPr>
        <w:t>
      4) мектепішілік бақылау жоспарын (қағаз немесе электрондық word немесе pdf форматында);</w:t>
      </w:r>
    </w:p>
    <w:p>
      <w:pPr>
        <w:spacing w:after="0"/>
        <w:ind w:left="0"/>
        <w:jc w:val="both"/>
      </w:pPr>
      <w:r>
        <w:rPr>
          <w:rFonts w:ascii="Times New Roman"/>
          <w:b w:val="false"/>
          <w:i w:val="false"/>
          <w:color w:val="000000"/>
          <w:sz w:val="28"/>
        </w:rPr>
        <w:t>
      5) оқу жұмыс жоспарын (қағаз немесе электрондық word немесе pdf форматында);</w:t>
      </w:r>
    </w:p>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немесе pdf форматында);</w:t>
      </w:r>
    </w:p>
    <w:p>
      <w:pPr>
        <w:spacing w:after="0"/>
        <w:ind w:left="0"/>
        <w:jc w:val="both"/>
      </w:pPr>
      <w:r>
        <w:rPr>
          <w:rFonts w:ascii="Times New Roman"/>
          <w:b w:val="false"/>
          <w:i w:val="false"/>
          <w:color w:val="000000"/>
          <w:sz w:val="28"/>
        </w:rPr>
        <w:t>
      7) оқу-тәрбие жұмысы жоспарын (қағаз немесе электрондық word немесе pdf форматында) әзірлейді/толтырады.</w:t>
      </w:r>
    </w:p>
    <w:p>
      <w:pPr>
        <w:spacing w:after="0"/>
        <w:ind w:left="0"/>
        <w:jc w:val="both"/>
      </w:pPr>
      <w:r>
        <w:rPr>
          <w:rFonts w:ascii="Times New Roman"/>
          <w:b w:val="false"/>
          <w:i w:val="false"/>
          <w:color w:val="000000"/>
          <w:sz w:val="28"/>
        </w:rPr>
        <w:t>
      оқу жылының ішінде қажеттілігіне қарай:</w:t>
      </w:r>
    </w:p>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немесе pdf форматында);</w:t>
      </w:r>
    </w:p>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p>
      <w:pPr>
        <w:spacing w:after="0"/>
        <w:ind w:left="0"/>
        <w:jc w:val="both"/>
      </w:pPr>
      <w:r>
        <w:rPr>
          <w:rFonts w:ascii="Times New Roman"/>
          <w:b w:val="false"/>
          <w:i w:val="false"/>
          <w:color w:val="000000"/>
          <w:sz w:val="28"/>
        </w:rPr>
        <w:t>
      оқу жылының соңында бір рет:</w:t>
      </w:r>
    </w:p>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p>
      <w:pPr>
        <w:spacing w:after="0"/>
        <w:ind w:left="0"/>
        <w:jc w:val="both"/>
      </w:pPr>
      <w:r>
        <w:rPr>
          <w:rFonts w:ascii="Times New Roman"/>
          <w:b w:val="false"/>
          <w:i w:val="false"/>
          <w:color w:val="000000"/>
          <w:sz w:val="28"/>
        </w:rPr>
        <w:t>
      6. Басшы (директор):</w:t>
      </w:r>
    </w:p>
    <w:p>
      <w:pPr>
        <w:spacing w:after="0"/>
        <w:ind w:left="0"/>
        <w:jc w:val="both"/>
      </w:pPr>
      <w:r>
        <w:rPr>
          <w:rFonts w:ascii="Times New Roman"/>
          <w:b w:val="false"/>
          <w:i w:val="false"/>
          <w:color w:val="000000"/>
          <w:sz w:val="28"/>
        </w:rPr>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word немесе pdf электрондық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немесе pdf форматында) жүргізіледі.</w:t>
      </w:r>
    </w:p>
    <w:p>
      <w:pPr>
        <w:spacing w:after="0"/>
        <w:ind w:left="0"/>
        <w:jc w:val="both"/>
      </w:pPr>
      <w:r>
        <w:rPr>
          <w:rFonts w:ascii="Times New Roman"/>
          <w:b w:val="false"/>
          <w:i w:val="false"/>
          <w:color w:val="000000"/>
          <w:sz w:val="28"/>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 білім беру ұйымдарының педагогтері жүргізу үшін міндетті құжаттардың нысандары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_________________________________________________________________оқу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gridCol w:w="414"/>
        <w:gridCol w:w="3015"/>
        <w:gridCol w:w="3015"/>
        <w:gridCol w:w="946"/>
        <w:gridCol w:w="574"/>
        <w:gridCol w:w="574"/>
        <w:gridCol w:w="415"/>
        <w:gridCol w:w="4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 (ең жоғары 50%)</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5-11 (12)-сыныптарға арналған сынып журналы __________________________________________________________________________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_______________________________________________________________________</w:t>
      </w:r>
      <w:r>
        <w:br/>
      </w:r>
      <w:r>
        <w:rPr>
          <w:rFonts w:ascii="Times New Roman"/>
          <w:b/>
          <w:i w:val="false"/>
          <w:color w:val="000000"/>
        </w:rPr>
        <w:t>сынып ___________________________________________________________оқу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54"/>
        <w:gridCol w:w="417"/>
        <w:gridCol w:w="417"/>
        <w:gridCol w:w="417"/>
        <w:gridCol w:w="417"/>
        <w:gridCol w:w="417"/>
        <w:gridCol w:w="417"/>
        <w:gridCol w:w="417"/>
        <w:gridCol w:w="57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gridCol w:w="414"/>
        <w:gridCol w:w="3015"/>
        <w:gridCol w:w="3015"/>
        <w:gridCol w:w="946"/>
        <w:gridCol w:w="414"/>
        <w:gridCol w:w="574"/>
        <w:gridCol w:w="255"/>
        <w:gridCol w:w="7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 (ең жоғары 50%)</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1354"/>
        <w:gridCol w:w="1354"/>
        <w:gridCol w:w="2398"/>
        <w:gridCol w:w="2399"/>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(сол жақ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________________________________________________________________________________</w:t>
      </w:r>
      <w:r>
        <w:br/>
      </w:r>
      <w:r>
        <w:rPr>
          <w:rFonts w:ascii="Times New Roman"/>
          <w:b/>
          <w:i w:val="false"/>
          <w:color w:val="000000"/>
        </w:rPr>
        <w:t>(орта білім беру ұйымының атауы)  ____________________ сынып __________________ оқу</w:t>
      </w:r>
      <w:r>
        <w:br/>
      </w:r>
      <w:r>
        <w:rPr>
          <w:rFonts w:ascii="Times New Roman"/>
          <w:b/>
          <w:i w:val="false"/>
          <w:color w:val="000000"/>
        </w:rPr>
        <w:t>жылы  (сол жақ беті)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729"/>
        <w:gridCol w:w="385"/>
        <w:gridCol w:w="385"/>
        <w:gridCol w:w="385"/>
        <w:gridCol w:w="385"/>
        <w:gridCol w:w="385"/>
        <w:gridCol w:w="386"/>
        <w:gridCol w:w="386"/>
        <w:gridCol w:w="386"/>
        <w:gridCol w:w="4676"/>
      </w:tblGrid>
      <w:tr>
        <w:trPr>
          <w:trHeight w:val="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Мектепалды сыныптардың журналы __________________________________________________________</w:t>
      </w:r>
      <w:r>
        <w:br/>
      </w:r>
      <w:r>
        <w:rPr>
          <w:rFonts w:ascii="Times New Roman"/>
          <w:b/>
          <w:i w:val="false"/>
          <w:color w:val="000000"/>
        </w:rPr>
        <w:t>(облыс, республикалық маңызы бар қала және астана) __________________________________________________________</w:t>
      </w:r>
      <w:r>
        <w:br/>
      </w:r>
      <w:r>
        <w:rPr>
          <w:rFonts w:ascii="Times New Roman"/>
          <w:b/>
          <w:i w:val="false"/>
          <w:color w:val="000000"/>
        </w:rPr>
        <w:t>(аудан, қала (ауыл)) __________________________________________________________</w:t>
      </w:r>
      <w:r>
        <w:br/>
      </w:r>
      <w:r>
        <w:rPr>
          <w:rFonts w:ascii="Times New Roman"/>
          <w:b/>
          <w:i w:val="false"/>
          <w:color w:val="000000"/>
        </w:rPr>
        <w:t>(орта білім беру ұйымының атауы) ________________ сынып ______________ оқу жылы</w:t>
      </w:r>
    </w:p>
    <w:p>
      <w:pPr>
        <w:spacing w:after="0"/>
        <w:ind w:left="0"/>
        <w:jc w:val="both"/>
      </w:pPr>
      <w:r>
        <w:rPr>
          <w:rFonts w:ascii="Times New Roman"/>
          <w:b w:val="false"/>
          <w:i w:val="false"/>
          <w:color w:val="000000"/>
          <w:sz w:val="28"/>
        </w:rPr>
        <w:t>
      Ескерту: Мектепалды сыныптардың журналы мектепалды даярлық сыныптары бар орта білім беру ұйымдарында жүргізіледі.</w:t>
      </w:r>
    </w:p>
    <w:p>
      <w:pPr>
        <w:spacing w:after="0"/>
        <w:ind w:left="0"/>
        <w:jc w:val="both"/>
      </w:pPr>
      <w:r>
        <w:rPr>
          <w:rFonts w:ascii="Times New Roman"/>
          <w:b w:val="false"/>
          <w:i w:val="false"/>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Borders>
          <w:top w:val="none"/>
          <w:left w:val="none"/>
          <w:bottom w:val="none"/>
          <w:right w:val="none"/>
          <w:insideH w:val="none"/>
          <w:insideV w:val="none"/>
        </w:tblBorders>
      </w:tblPr>
      <w:tblGrid>
        <w:gridCol w:w="487"/>
        <w:gridCol w:w="10667"/>
        <w:gridCol w:w="114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r>
              <w:br/>
            </w:r>
            <w:r>
              <w:rPr>
                <w:rFonts w:ascii="Times New Roman"/>
                <w:b w:val="false"/>
                <w:i w:val="false"/>
                <w:color w:val="000000"/>
                <w:sz w:val="20"/>
              </w:rPr>
              <w:t>
Атауы</w:t>
            </w:r>
          </w:p>
        </w:tc>
        <w:tc>
          <w:tcPr>
            <w:tcW w:w="1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Қауіпсіз мінез-құлық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Сөйлеуді дамыту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әдебиет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Сауат ашу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 (орыс тілінде оқытатын топтарда)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Орыс тілі (қазақ тілінде оқытатын топтарда)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 тілдерінің бірі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Драма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Қарапайым математикалық ұғымдарды қалыптастыру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Құрастыру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Жаратылыстану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Сурет салу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Мүсіндеу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Аппликация</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Музыка</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Өзін-өзі тану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Қоршаған ортамен танысу</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Экология негіздері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Тәрбиеленушілер туралы жалпы мәлімет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Оқушылар денсаулығының көрсеткіштері</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Тәрбиеленушілердің жіберген күндерінің саны туралы мәлімет</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Сынып журналының жүргізілуі туралы ескертулер</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1-жартыжылдыққа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486"/>
        <w:gridCol w:w="486"/>
        <w:gridCol w:w="486"/>
        <w:gridCol w:w="486"/>
        <w:gridCol w:w="486"/>
        <w:gridCol w:w="487"/>
      </w:tblGrid>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486"/>
        <w:gridCol w:w="486"/>
        <w:gridCol w:w="486"/>
        <w:gridCol w:w="486"/>
        <w:gridCol w:w="486"/>
        <w:gridCol w:w="487"/>
      </w:tblGrid>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5-сабақ ___сағ.__мин. ___сағ.__мин.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Мектепалды сыныптардағы күн тәртібі</w:t>
      </w:r>
    </w:p>
    <w:p>
      <w:pPr>
        <w:spacing w:after="0"/>
        <w:ind w:left="0"/>
        <w:jc w:val="both"/>
      </w:pPr>
      <w:r>
        <w:rPr>
          <w:rFonts w:ascii="Times New Roman"/>
          <w:b w:val="false"/>
          <w:i w:val="false"/>
          <w:color w:val="000000"/>
          <w:sz w:val="28"/>
        </w:rPr>
        <w:t>
      1-тоқсан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4-тоқсан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2294"/>
        <w:gridCol w:w="394"/>
        <w:gridCol w:w="394"/>
        <w:gridCol w:w="394"/>
        <w:gridCol w:w="395"/>
        <w:gridCol w:w="395"/>
        <w:gridCol w:w="395"/>
        <w:gridCol w:w="395"/>
        <w:gridCol w:w="54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және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885"/>
        <w:gridCol w:w="1725"/>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тегі, аты, әкесінің аты (болған жағдайда) ____________________</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және одан әрі 30-ға дейін. (сол жақ беті) Білім алушылар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4965"/>
        <w:gridCol w:w="1457"/>
        <w:gridCol w:w="1457"/>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(болған жағдайда)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2992"/>
        <w:gridCol w:w="1541"/>
        <w:gridCol w:w="1873"/>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ауыстыратын адамның тегі, аты, әкесінің аты (болған жағдайда)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(сол жақ беті)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792"/>
        <w:gridCol w:w="5443"/>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530"/>
        <w:gridCol w:w="710"/>
        <w:gridCol w:w="1804"/>
        <w:gridCol w:w="1257"/>
        <w:gridCol w:w="2078"/>
        <w:gridCol w:w="710"/>
        <w:gridCol w:w="1532"/>
        <w:gridCol w:w="710"/>
        <w:gridCol w:w="153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 де, денсаулығына байланысты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лық күн 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 де, ден саулығына байланысты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(сол жақ беті) Жіберілген күндер мен сабақтардың саны туралы мәліметтер</w:t>
      </w:r>
    </w:p>
    <w:p>
      <w:pPr>
        <w:spacing w:after="0"/>
        <w:ind w:left="0"/>
        <w:jc w:val="both"/>
      </w:pPr>
      <w:r>
        <w:rPr>
          <w:rFonts w:ascii="Times New Roman"/>
          <w:b w:val="false"/>
          <w:i w:val="false"/>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166"/>
        <w:gridCol w:w="1005"/>
        <w:gridCol w:w="2166"/>
        <w:gridCol w:w="1005"/>
        <w:gridCol w:w="2167"/>
        <w:gridCol w:w="1005"/>
        <w:gridCol w:w="2168"/>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722"/>
        <w:gridCol w:w="799"/>
        <w:gridCol w:w="1722"/>
        <w:gridCol w:w="799"/>
        <w:gridCol w:w="1722"/>
        <w:gridCol w:w="799"/>
        <w:gridCol w:w="1723"/>
        <w:gridCol w:w="799"/>
        <w:gridCol w:w="1724"/>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722"/>
        <w:gridCol w:w="799"/>
        <w:gridCol w:w="1722"/>
        <w:gridCol w:w="799"/>
        <w:gridCol w:w="1722"/>
        <w:gridCol w:w="799"/>
        <w:gridCol w:w="1723"/>
        <w:gridCol w:w="799"/>
        <w:gridCol w:w="1724"/>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денсаулығына байланысты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___________________________________________</w:t>
      </w:r>
      <w:r>
        <w:br/>
      </w:r>
      <w:r>
        <w:rPr>
          <w:rFonts w:ascii="Times New Roman"/>
          <w:b/>
          <w:i w:val="false"/>
          <w:color w:val="000000"/>
        </w:rPr>
        <w:t>(білім беру ұйымының атауы)</w:t>
      </w:r>
      <w:r>
        <w:br/>
      </w:r>
      <w:r>
        <w:rPr>
          <w:rFonts w:ascii="Times New Roman"/>
          <w:b/>
          <w:i w:val="false"/>
          <w:color w:val="000000"/>
        </w:rPr>
        <w:t>Қысқа мерзімді (сабақ) жоспары</w:t>
      </w:r>
      <w:r>
        <w:br/>
      </w:r>
      <w:r>
        <w:rPr>
          <w:rFonts w:ascii="Times New Roman"/>
          <w:b/>
          <w:i w:val="false"/>
          <w:color w:val="000000"/>
        </w:rPr>
        <w:t>___________________________________________</w:t>
      </w:r>
      <w:r>
        <w:br/>
      </w:r>
      <w:r>
        <w:rPr>
          <w:rFonts w:ascii="Times New Roman"/>
          <w:b/>
          <w:i w:val="false"/>
          <w:color w:val="000000"/>
        </w:rPr>
        <w:t>(сабақтың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0"/>
        <w:gridCol w:w="2585"/>
        <w:gridCol w:w="2585"/>
      </w:tblGrid>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437"/>
        <w:gridCol w:w="2438"/>
        <w:gridCol w:w="1499"/>
        <w:gridCol w:w="150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left"/>
      </w:pPr>
      <w:r>
        <w:rPr>
          <w:rFonts w:ascii="Times New Roman"/>
          <w:b/>
          <w:i w:val="false"/>
          <w:color w:val="000000"/>
        </w:rPr>
        <w:t xml:space="preserve"> "Өзін-өзі тану" пәні бойынша қысқа мерзімді (сабақ) жоспар(ы)</w:t>
      </w:r>
    </w:p>
    <w:p>
      <w:pPr>
        <w:spacing w:after="0"/>
        <w:ind w:left="0"/>
        <w:jc w:val="both"/>
      </w:pPr>
      <w:r>
        <w:rPr>
          <w:rFonts w:ascii="Times New Roman"/>
          <w:b w:val="false"/>
          <w:i w:val="false"/>
          <w:color w:val="000000"/>
          <w:sz w:val="28"/>
        </w:rPr>
        <w:t>
      Мектеп_______________Күні____________Педагог___________________</w:t>
      </w:r>
      <w:r>
        <w:br/>
      </w:r>
      <w:r>
        <w:rPr>
          <w:rFonts w:ascii="Times New Roman"/>
          <w:b w:val="false"/>
          <w:i w:val="false"/>
          <w:color w:val="000000"/>
          <w:sz w:val="28"/>
        </w:rPr>
        <w:t>      Сынып____________Оқушылар саны___________</w:t>
      </w:r>
      <w:r>
        <w:br/>
      </w:r>
      <w:r>
        <w:rPr>
          <w:rFonts w:ascii="Times New Roman"/>
          <w:b w:val="false"/>
          <w:i w:val="false"/>
          <w:color w:val="000000"/>
          <w:sz w:val="28"/>
        </w:rPr>
        <w:t>      Тақырып_____________________________________</w:t>
      </w:r>
      <w:r>
        <w:br/>
      </w:r>
      <w:r>
        <w:rPr>
          <w:rFonts w:ascii="Times New Roman"/>
          <w:b w:val="false"/>
          <w:i w:val="false"/>
          <w:color w:val="000000"/>
          <w:sz w:val="28"/>
        </w:rPr>
        <w:t>      Құндылық____________________________________</w:t>
      </w:r>
      <w:r>
        <w:br/>
      </w:r>
      <w:r>
        <w:rPr>
          <w:rFonts w:ascii="Times New Roman"/>
          <w:b w:val="false"/>
          <w:i w:val="false"/>
          <w:color w:val="000000"/>
          <w:sz w:val="28"/>
        </w:rPr>
        <w:t>      Қасиеттер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6360"/>
      </w:tblGrid>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Міндеттері:</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(материалдар, дереккөздер)</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барысы:</w:t>
            </w:r>
            <w:r>
              <w:br/>
            </w:r>
            <w:r>
              <w:rPr>
                <w:rFonts w:ascii="Times New Roman"/>
                <w:b w:val="false"/>
                <w:i w:val="false"/>
                <w:color w:val="000000"/>
                <w:sz w:val="20"/>
              </w:rPr>
              <w:t>
Ұйымдастыру кезеңi. Сергіту сәтi</w:t>
            </w:r>
            <w:r>
              <w:br/>
            </w:r>
            <w:r>
              <w:rPr>
                <w:rFonts w:ascii="Times New Roman"/>
                <w:b w:val="false"/>
                <w:i w:val="false"/>
                <w:color w:val="000000"/>
                <w:sz w:val="20"/>
              </w:rPr>
              <w:t>
Үй тапсырмасын тексеру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мәлімдеме (дәйексөз)</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әңгiмелеу (әңгімелесу)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Топпен ән айту</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соңғы минуты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Пәндер бойынша орта мерзімді (күнтізбелік-тақырыптық)</w:t>
      </w:r>
      <w:r>
        <w:br/>
      </w:r>
      <w:r>
        <w:rPr>
          <w:rFonts w:ascii="Times New Roman"/>
          <w:b/>
          <w:i w:val="false"/>
          <w:color w:val="000000"/>
        </w:rPr>
        <w:t>жоспар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481"/>
        <w:gridCol w:w="1734"/>
        <w:gridCol w:w="1734"/>
        <w:gridCol w:w="1735"/>
        <w:gridCol w:w="1066"/>
        <w:gridCol w:w="1736"/>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 тақырыптар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Тәлімгерлік жоспары ___________ оқу жылы</w:t>
      </w:r>
      <w:r>
        <w:br/>
      </w:r>
      <w:r>
        <w:rPr>
          <w:rFonts w:ascii="Times New Roman"/>
          <w:b/>
          <w:i w:val="false"/>
          <w:color w:val="000000"/>
        </w:rPr>
        <w:t>Жас маман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 қорытындысы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Тәлімгерлікті іске асыратын педагог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1"/>
        <w:gridCol w:w="6779"/>
      </w:tblGrid>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пайдаланылатын нормативтік-құқықтық құжаттамамен жұмыс;</w:t>
            </w:r>
            <w:r>
              <w:br/>
            </w:r>
            <w:r>
              <w:rPr>
                <w:rFonts w:ascii="Times New Roman"/>
                <w:b w:val="false"/>
                <w:i w:val="false"/>
                <w:color w:val="000000"/>
                <w:sz w:val="20"/>
              </w:rPr>
              <w:t>
-мектеп құжаттамасымен жұмыс істеуге көмек;</w:t>
            </w:r>
            <w:r>
              <w:br/>
            </w:r>
            <w:r>
              <w:rPr>
                <w:rFonts w:ascii="Times New Roman"/>
                <w:b w:val="false"/>
                <w:i w:val="false"/>
                <w:color w:val="000000"/>
                <w:sz w:val="20"/>
              </w:rPr>
              <w:t>
-жұмыс бағдарламаларын, сабақ жоспарларын жасау және іске асыру бойынша кеңес беру;</w:t>
            </w:r>
            <w:r>
              <w:br/>
            </w:r>
            <w:r>
              <w:rPr>
                <w:rFonts w:ascii="Times New Roman"/>
                <w:b w:val="false"/>
                <w:i w:val="false"/>
                <w:color w:val="000000"/>
                <w:sz w:val="20"/>
              </w:rPr>
              <w:t>
-оқу сабақтарын ұйымдастыруға көмек;</w:t>
            </w:r>
            <w:r>
              <w:br/>
            </w:r>
            <w:r>
              <w:rPr>
                <w:rFonts w:ascii="Times New Roman"/>
                <w:b w:val="false"/>
                <w:i w:val="false"/>
                <w:color w:val="000000"/>
                <w:sz w:val="20"/>
              </w:rPr>
              <w:t>
-диагностикалық жұмыстар жасауға және талдауға көмек;</w:t>
            </w:r>
            <w:r>
              <w:br/>
            </w:r>
            <w:r>
              <w:rPr>
                <w:rFonts w:ascii="Times New Roman"/>
                <w:b w:val="false"/>
                <w:i w:val="false"/>
                <w:color w:val="000000"/>
                <w:sz w:val="20"/>
              </w:rPr>
              <w:t>
-өзара сабаққа қатысу.</w:t>
            </w:r>
          </w:p>
        </w:tc>
      </w:tr>
      <w:tr>
        <w:trPr>
          <w:trHeight w:val="30" w:hRule="atLeast"/>
        </w:trPr>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3808"/>
        <w:gridCol w:w="2343"/>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(білім беру ұйымының атауы)</w:t>
      </w:r>
      <w:r>
        <w:br/>
      </w:r>
      <w:r>
        <w:rPr>
          <w:rFonts w:ascii="Times New Roman"/>
          <w:b/>
          <w:i w:val="false"/>
          <w:color w:val="000000"/>
        </w:rPr>
        <w:t>_________________________________________________________________________</w:t>
      </w:r>
      <w:r>
        <w:br/>
      </w:r>
      <w:r>
        <w:rPr>
          <w:rFonts w:ascii="Times New Roman"/>
          <w:b/>
          <w:i w:val="false"/>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rFonts w:ascii="Times New Roman"/>
          <w:b/>
          <w:i w:val="false"/>
          <w:color w:val="000000"/>
        </w:rPr>
        <w:t>______ тоқсан ____________ пәні бойынша</w:t>
      </w:r>
    </w:p>
    <w:p>
      <w:pPr>
        <w:spacing w:after="0"/>
        <w:ind w:left="0"/>
        <w:jc w:val="both"/>
      </w:pPr>
      <w:r>
        <w:rPr>
          <w:rFonts w:ascii="Times New Roman"/>
          <w:b w:val="false"/>
          <w:i w:val="false"/>
          <w:color w:val="000000"/>
          <w:sz w:val="28"/>
        </w:rPr>
        <w:t>
      Сынып:</w:t>
      </w:r>
      <w:r>
        <w:br/>
      </w:r>
      <w:r>
        <w:rPr>
          <w:rFonts w:ascii="Times New Roman"/>
          <w:b w:val="false"/>
          <w:i w:val="false"/>
          <w:color w:val="000000"/>
          <w:sz w:val="28"/>
        </w:rPr>
        <w:t>      Оқушылар саны:</w:t>
      </w:r>
      <w:r>
        <w:br/>
      </w:r>
      <w:r>
        <w:rPr>
          <w:rFonts w:ascii="Times New Roman"/>
          <w:b w:val="false"/>
          <w:i w:val="false"/>
          <w:color w:val="000000"/>
          <w:sz w:val="28"/>
        </w:rPr>
        <w:t>      Педагог:</w:t>
      </w:r>
      <w:r>
        <w:br/>
      </w:r>
      <w:r>
        <w:rPr>
          <w:rFonts w:ascii="Times New Roman"/>
          <w:b w:val="false"/>
          <w:i w:val="false"/>
          <w:color w:val="000000"/>
          <w:sz w:val="28"/>
        </w:rPr>
        <w:t>      Мақсаты:</w:t>
      </w:r>
      <w:r>
        <w:br/>
      </w: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5"/>
        <w:gridCol w:w="496"/>
        <w:gridCol w:w="2338"/>
        <w:gridCol w:w="2721"/>
        <w:gridCol w:w="3101"/>
        <w:gridCol w:w="1325"/>
        <w:gridCol w:w="1135"/>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балдарының пайыздық мазмұны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 жоғары (В): 85-100% орта (С): 40-84% төмен (Н): 0-39%</w:t>
      </w:r>
    </w:p>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 _____________________________________________________________________</w:t>
      </w:r>
    </w:p>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pPr>
        <w:spacing w:after="0"/>
        <w:ind w:left="0"/>
        <w:jc w:val="both"/>
      </w:pPr>
      <w:r>
        <w:rPr>
          <w:rFonts w:ascii="Times New Roman"/>
          <w:b w:val="false"/>
          <w:i w:val="false"/>
          <w:color w:val="000000"/>
          <w:sz w:val="28"/>
        </w:rPr>
        <w:t>
      Күні________________Педагогтің (Т.А.Ә.(болған жағдайда)____________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873"/>
        <w:gridCol w:w="1644"/>
        <w:gridCol w:w="2887"/>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нысандары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басталғанға дейін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жасау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білім алушыларға педагогикалық, әлеуметтік, психологиялық, дене зерттеулерін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жұмыс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тәрбие іс-шараларын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материалдары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талдау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(қағаз немесе электрондық форматта)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1-4 сынып білім алушысының үлгерім табелі</w:t>
      </w:r>
      <w:r>
        <w:br/>
      </w:r>
      <w:r>
        <w:rPr>
          <w:rFonts w:ascii="Times New Roman"/>
          <w:b/>
          <w:i w:val="false"/>
          <w:color w:val="000000"/>
        </w:rPr>
        <w:t>__________________________________________________________</w:t>
      </w:r>
      <w:r>
        <w:br/>
      </w:r>
      <w:r>
        <w:rPr>
          <w:rFonts w:ascii="Times New Roman"/>
          <w:b/>
          <w:i w:val="false"/>
          <w:color w:val="000000"/>
        </w:rPr>
        <w:t>(облыс, республикалық маңызы бар қала және астана, 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w:t>
      </w:r>
      <w:r>
        <w:br/>
      </w:r>
      <w:r>
        <w:rPr>
          <w:rFonts w:ascii="Times New Roman"/>
          <w:b/>
          <w:i w:val="false"/>
          <w:color w:val="000000"/>
        </w:rPr>
        <w:t>(білім алушының тегі және аты)</w:t>
      </w:r>
      <w:r>
        <w:br/>
      </w:r>
      <w:r>
        <w:rPr>
          <w:rFonts w:ascii="Times New Roman"/>
          <w:b/>
          <w:i w:val="false"/>
          <w:color w:val="000000"/>
        </w:rPr>
        <w:t>"_______"______________ сынып</w:t>
      </w:r>
      <w:r>
        <w:br/>
      </w:r>
      <w:r>
        <w:rPr>
          <w:rFonts w:ascii="Times New Roman"/>
          <w:b/>
          <w:i w:val="false"/>
          <w:color w:val="000000"/>
        </w:rPr>
        <w:t>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793"/>
        <w:gridCol w:w="793"/>
        <w:gridCol w:w="487"/>
        <w:gridCol w:w="793"/>
        <w:gridCol w:w="793"/>
        <w:gridCol w:w="793"/>
        <w:gridCol w:w="487"/>
        <w:gridCol w:w="487"/>
        <w:gridCol w:w="487"/>
        <w:gridCol w:w="1199"/>
        <w:gridCol w:w="488"/>
        <w:gridCol w:w="793"/>
        <w:gridCol w:w="794"/>
        <w:gridCol w:w="794"/>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Орта білім беру ұйымының басшысы_________________________________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520"/>
        <w:gridCol w:w="520"/>
        <w:gridCol w:w="520"/>
        <w:gridCol w:w="529"/>
        <w:gridCol w:w="928"/>
        <w:gridCol w:w="928"/>
        <w:gridCol w:w="1509"/>
        <w:gridCol w:w="2282"/>
        <w:gridCol w:w="1511"/>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rFonts w:ascii="Times New Roman"/>
          <w:b/>
          <w:i w:val="false"/>
          <w:color w:val="000000"/>
        </w:rPr>
        <w:t>(облыс, республикалық маңызы бар қала және астана, аудан, қала, ауыл)</w:t>
      </w:r>
      <w:r>
        <w:br/>
      </w:r>
      <w:r>
        <w:rPr>
          <w:rFonts w:ascii="Times New Roman"/>
          <w:b/>
          <w:i w:val="false"/>
          <w:color w:val="000000"/>
        </w:rPr>
        <w:t>_________________________________________________________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_________________________________________________________</w:t>
      </w:r>
      <w:r>
        <w:br/>
      </w:r>
      <w:r>
        <w:rPr>
          <w:rFonts w:ascii="Times New Roman"/>
          <w:b/>
          <w:i w:val="false"/>
          <w:color w:val="000000"/>
        </w:rPr>
        <w:t>(білім алушының тегі, аты)</w:t>
      </w:r>
      <w:r>
        <w:br/>
      </w:r>
      <w:r>
        <w:rPr>
          <w:rFonts w:ascii="Times New Roman"/>
          <w:b/>
          <w:i w:val="false"/>
          <w:color w:val="000000"/>
        </w:rPr>
        <w:t>"___"______________ сынып</w:t>
      </w:r>
      <w:r>
        <w:br/>
      </w:r>
      <w:r>
        <w:rPr>
          <w:rFonts w:ascii="Times New Roman"/>
          <w:b/>
          <w:i w:val="false"/>
          <w:color w:val="000000"/>
        </w:rPr>
        <w:t>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847"/>
        <w:gridCol w:w="847"/>
        <w:gridCol w:w="847"/>
        <w:gridCol w:w="847"/>
        <w:gridCol w:w="847"/>
        <w:gridCol w:w="521"/>
        <w:gridCol w:w="848"/>
        <w:gridCol w:w="521"/>
        <w:gridCol w:w="1828"/>
        <w:gridCol w:w="521"/>
        <w:gridCol w:w="848"/>
        <w:gridCol w:w="522"/>
        <w:gridCol w:w="849"/>
      </w:tblGrid>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57"/>
        <w:gridCol w:w="1068"/>
        <w:gridCol w:w="1480"/>
        <w:gridCol w:w="1068"/>
        <w:gridCol w:w="1615"/>
        <w:gridCol w:w="657"/>
        <w:gridCol w:w="1068"/>
        <w:gridCol w:w="1069"/>
        <w:gridCol w:w="2304"/>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80"/>
        <w:gridCol w:w="1544"/>
        <w:gridCol w:w="3797"/>
        <w:gridCol w:w="3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w:t>
      </w:r>
    </w:p>
    <w:p>
      <w:pPr>
        <w:spacing w:after="0"/>
        <w:ind w:left="0"/>
        <w:jc w:val="both"/>
      </w:pPr>
      <w:r>
        <w:rPr>
          <w:rFonts w:ascii="Times New Roman"/>
          <w:b w:val="false"/>
          <w:i w:val="false"/>
          <w:color w:val="000000"/>
          <w:sz w:val="28"/>
        </w:rPr>
        <w:t>
      Суреттің орны</w:t>
      </w:r>
    </w:p>
    <w:p>
      <w:pPr>
        <w:spacing w:after="0"/>
        <w:ind w:left="0"/>
        <w:jc w:val="left"/>
      </w:pPr>
      <w:r>
        <w:rPr>
          <w:rFonts w:ascii="Times New Roman"/>
          <w:b/>
          <w:i w:val="false"/>
          <w:color w:val="000000"/>
        </w:rPr>
        <w:t xml:space="preserve">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(болған жағдайда)____________________________________</w:t>
      </w:r>
      <w:r>
        <w:br/>
      </w:r>
      <w:r>
        <w:rPr>
          <w:rFonts w:ascii="Times New Roman"/>
          <w:b w:val="false"/>
          <w:i w:val="false"/>
          <w:color w:val="000000"/>
          <w:sz w:val="28"/>
        </w:rPr>
        <w:t>      Туған күні, айы, жылы 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1. Жынысы: ер, әйел _______ (астын сызу)</w:t>
      </w:r>
      <w:r>
        <w:br/>
      </w:r>
      <w:r>
        <w:rPr>
          <w:rFonts w:ascii="Times New Roman"/>
          <w:b w:val="false"/>
          <w:i w:val="false"/>
          <w:color w:val="000000"/>
          <w:sz w:val="28"/>
        </w:rPr>
        <w:t>      2.___________________________________________________________туған</w:t>
      </w:r>
      <w:r>
        <w:br/>
      </w:r>
      <w:r>
        <w:rPr>
          <w:rFonts w:ascii="Times New Roman"/>
          <w:b w:val="false"/>
          <w:i w:val="false"/>
          <w:color w:val="000000"/>
          <w:sz w:val="28"/>
        </w:rPr>
        <w:t>                  (күні, айы, жылы)</w:t>
      </w:r>
      <w:r>
        <w:br/>
      </w:r>
      <w:r>
        <w:rPr>
          <w:rFonts w:ascii="Times New Roman"/>
          <w:b w:val="false"/>
          <w:i w:val="false"/>
          <w:color w:val="000000"/>
          <w:sz w:val="28"/>
        </w:rPr>
        <w:t>      Негізі:</w:t>
      </w:r>
      <w:r>
        <w:br/>
      </w:r>
      <w:r>
        <w:rPr>
          <w:rFonts w:ascii="Times New Roman"/>
          <w:b w:val="false"/>
          <w:i w:val="false"/>
          <w:color w:val="000000"/>
          <w:sz w:val="28"/>
        </w:rPr>
        <w:t>      Туу туралы куәлік № ___ берілген күні __________ серия №_______</w:t>
      </w:r>
      <w:r>
        <w:br/>
      </w:r>
      <w:r>
        <w:rPr>
          <w:rFonts w:ascii="Times New Roman"/>
          <w:b w:val="false"/>
          <w:i w:val="false"/>
          <w:color w:val="000000"/>
          <w:sz w:val="28"/>
        </w:rPr>
        <w:t>      3. Ата-анасының тегі, аты, әкесінің аты (болған жағдайда)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немесе заңды өкілдерінің тегі, аты, әкесінің аты (болған жағдайда)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Ұлты ______________________________________________________</w:t>
      </w:r>
      <w:r>
        <w:br/>
      </w:r>
      <w:r>
        <w:rPr>
          <w:rFonts w:ascii="Times New Roman"/>
          <w:b w:val="false"/>
          <w:i w:val="false"/>
          <w:color w:val="000000"/>
          <w:sz w:val="28"/>
        </w:rPr>
        <w:t>      5. Бірінші сыныпқа қабылданғанға дейін қай жерде тәрбиеленді/оқыды/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Орта білім беру ұйымынан кету туралы белгі (қашан, қайда, себептері)</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педогогтің оқу жылына арналған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489"/>
        <w:gridCol w:w="2215"/>
        <w:gridCol w:w="1357"/>
        <w:gridCol w:w="3074"/>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құқығын қорғау жұмысы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 жеке-профилактикалық жұмыс</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Мектептің әлеуметтік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5257"/>
        <w:gridCol w:w="466"/>
        <w:gridCol w:w="2700"/>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санаттар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Мектептегі оқушылар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511"/>
        <w:gridCol w:w="680"/>
        <w:gridCol w:w="680"/>
        <w:gridCol w:w="2598"/>
        <w:gridCol w:w="418"/>
        <w:gridCol w:w="681"/>
        <w:gridCol w:w="1205"/>
        <w:gridCol w:w="681"/>
        <w:gridCol w:w="1904"/>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ның аты-жөні (болған жағдайда)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телефоны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(са ны)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Педагог-психологтің оқу жылына арналған жұмыс жоспары</w:t>
      </w:r>
      <w:r>
        <w:br/>
      </w:r>
      <w:r>
        <w:rPr>
          <w:rFonts w:ascii="Times New Roman"/>
          <w:b w:val="false"/>
          <w:i w:val="false"/>
          <w:color w:val="000000"/>
          <w:sz w:val="28"/>
        </w:rPr>
        <w:t>      Мақсаттар:</w:t>
      </w:r>
      <w:r>
        <w:br/>
      </w: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63"/>
        <w:gridCol w:w="1477"/>
        <w:gridCol w:w="1477"/>
        <w:gridCol w:w="1477"/>
        <w:gridCol w:w="1477"/>
        <w:gridCol w:w="2616"/>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Нысананалы топ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тілік ныса 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Диагностикалау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Түзету-дамыту жұмысы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Профилактика және психологиялық ағарту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 беру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Ұйымдастыру-әдістемелік жұмыс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Жыл бойынша психологиялық қызмет туралы талдамалық есептер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956"/>
        <w:gridCol w:w="540"/>
        <w:gridCol w:w="540"/>
        <w:gridCol w:w="540"/>
        <w:gridCol w:w="540"/>
        <w:gridCol w:w="540"/>
        <w:gridCol w:w="1776"/>
        <w:gridCol w:w="177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ТАӘ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күндері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динамикасы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pPr>
        <w:spacing w:after="0"/>
        <w:ind w:left="0"/>
        <w:jc w:val="both"/>
      </w:pPr>
      <w:r>
        <w:rPr>
          <w:rFonts w:ascii="Times New Roman"/>
          <w:b w:val="false"/>
          <w:i w:val="false"/>
          <w:color w:val="000000"/>
          <w:sz w:val="28"/>
        </w:rPr>
        <w:t>
      Журналға білім беру процесіне қатысушылардың барлығымен жасалған жұмыстардың барлық түрлері енгізіледі.</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447"/>
        <w:gridCol w:w="1407"/>
        <w:gridCol w:w="1407"/>
        <w:gridCol w:w="1408"/>
        <w:gridCol w:w="1408"/>
        <w:gridCol w:w="1408"/>
        <w:gridCol w:w="1408"/>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ну себебі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нәтижесі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 бы)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"Консультация нәтижесі" бағанында жұмыс процесі мен нәтижесі қысқаша сипатталады.</w:t>
      </w:r>
    </w:p>
    <w:p>
      <w:pPr>
        <w:spacing w:after="0"/>
        <w:ind w:left="0"/>
        <w:jc w:val="both"/>
      </w:pPr>
      <w:r>
        <w:rPr>
          <w:rFonts w:ascii="Times New Roman"/>
          <w:b w:val="false"/>
          <w:i w:val="false"/>
          <w:color w:val="000000"/>
          <w:sz w:val="28"/>
        </w:rPr>
        <w:t>
      Білім беру ұйымындағы психологтар санына қарамастан ортақ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w:t>
            </w:r>
            <w:r>
              <w:br/>
            </w:r>
            <w:r>
              <w:rPr>
                <w:rFonts w:ascii="Times New Roman"/>
                <w:b w:val="false"/>
                <w:i w:val="false"/>
                <w:color w:val="000000"/>
                <w:sz w:val="20"/>
              </w:rPr>
              <w:t>20__ж "___" ____________</w:t>
            </w:r>
          </w:p>
        </w:tc>
      </w:tr>
    </w:tbl>
    <w:p>
      <w:pPr>
        <w:spacing w:after="0"/>
        <w:ind w:left="0"/>
        <w:jc w:val="left"/>
      </w:pPr>
      <w:r>
        <w:rPr>
          <w:rFonts w:ascii="Times New Roman"/>
          <w:b/>
          <w:i w:val="false"/>
          <w:color w:val="000000"/>
        </w:rPr>
        <w:t xml:space="preserve"> Тәрбие жұмысы жоспары (Орта, техниқалық және кәсіптік білім, орта білімнен кейінгі білім беру ұйымдарына арналған)</w:t>
      </w:r>
      <w:r>
        <w:br/>
      </w:r>
      <w:r>
        <w:rPr>
          <w:rFonts w:ascii="Times New Roman"/>
          <w:b/>
          <w:i w:val="false"/>
          <w:color w:val="000000"/>
        </w:rPr>
        <w:t>_______________ оқу жылына</w:t>
      </w:r>
      <w:r>
        <w:br/>
      </w:r>
      <w:r>
        <w:rPr>
          <w:rFonts w:ascii="Times New Roman"/>
          <w:b/>
          <w:i w:val="false"/>
          <w:color w:val="000000"/>
        </w:rPr>
        <w:t>Педагог____________________________________________________________</w:t>
      </w:r>
      <w:r>
        <w:br/>
      </w:r>
      <w:r>
        <w:rPr>
          <w:rFonts w:ascii="Times New Roman"/>
          <w:b/>
          <w:i w:val="false"/>
          <w:color w:val="000000"/>
        </w:rPr>
        <w:t>                        (тегі, аты, әкесінің аты (болған жағдайда))</w:t>
      </w:r>
      <w:r>
        <w:br/>
      </w:r>
      <w:r>
        <w:rPr>
          <w:rFonts w:ascii="Times New Roman"/>
          <w:b/>
          <w:i w:val="false"/>
          <w:color w:val="000000"/>
        </w:rPr>
        <w:t>      Тобы/сыныбы_______________________________________________________</w:t>
      </w:r>
      <w:r>
        <w:br/>
      </w:r>
      <w:r>
        <w:rPr>
          <w:rFonts w:ascii="Times New Roman"/>
          <w:b/>
          <w:i w:val="false"/>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3399"/>
        <w:gridCol w:w="2450"/>
        <w:gridCol w:w="2468"/>
        <w:gridCol w:w="2483"/>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Жауаптылар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қазақстандық патриотизм мен азаматтықты тәрбиелеу, құқықтық тәрбие</w:t>
            </w:r>
            <w:r>
              <w:br/>
            </w:r>
            <w:r>
              <w:rPr>
                <w:rFonts w:ascii="Times New Roman"/>
                <w:b w:val="false"/>
                <w:i w:val="false"/>
                <w:color w:val="000000"/>
                <w:sz w:val="20"/>
              </w:rPr>
              <w:t>
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r>
              <w:br/>
            </w:r>
            <w:r>
              <w:rPr>
                <w:rFonts w:ascii="Times New Roman"/>
                <w:b w:val="false"/>
                <w:i w:val="false"/>
                <w:color w:val="000000"/>
                <w:sz w:val="20"/>
              </w:rPr>
              <w:t>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r>
              <w:br/>
            </w:r>
            <w:r>
              <w:rPr>
                <w:rFonts w:ascii="Times New Roman"/>
                <w:b w:val="false"/>
                <w:i w:val="false"/>
                <w:color w:val="000000"/>
                <w:sz w:val="20"/>
              </w:rPr>
              <w:t>
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r>
              <w:br/>
            </w:r>
            <w:r>
              <w:rPr>
                <w:rFonts w:ascii="Times New Roman"/>
                <w:b w:val="false"/>
                <w:i w:val="false"/>
                <w:color w:val="000000"/>
                <w:sz w:val="20"/>
              </w:rPr>
              <w:t>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 және экологиялықтәрбие</w:t>
            </w:r>
            <w:r>
              <w:br/>
            </w:r>
            <w:r>
              <w:rPr>
                <w:rFonts w:ascii="Times New Roman"/>
                <w:b w:val="false"/>
                <w:i w:val="false"/>
                <w:color w:val="000000"/>
                <w:sz w:val="20"/>
              </w:rPr>
              <w:t>
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r>
              <w:br/>
            </w:r>
            <w:r>
              <w:rPr>
                <w:rFonts w:ascii="Times New Roman"/>
                <w:b w:val="false"/>
                <w:i w:val="false"/>
                <w:color w:val="000000"/>
                <w:sz w:val="20"/>
              </w:rPr>
              <w:t>
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көпмәдениеттік және көркем-эстетикалық тәрбие</w:t>
            </w:r>
            <w:r>
              <w:br/>
            </w: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r>
              <w:br/>
            </w:r>
            <w:r>
              <w:rPr>
                <w:rFonts w:ascii="Times New Roman"/>
                <w:b w:val="false"/>
                <w:i w:val="false"/>
                <w:color w:val="000000"/>
                <w:sz w:val="20"/>
              </w:rPr>
              <w:t>
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Мектептің даму бағдарламасы (5 жылға арналып жасалады)</w:t>
      </w:r>
      <w:r>
        <w:br/>
      </w:r>
      <w:r>
        <w:rPr>
          <w:rFonts w:ascii="Times New Roman"/>
          <w:b/>
          <w:i w:val="false"/>
          <w:color w:val="000000"/>
        </w:rPr>
        <w:t>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0494"/>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жылдарға арналған мектептің даму бағдарламасы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жылдар</w:t>
            </w:r>
          </w:p>
        </w:tc>
      </w:tr>
    </w:tbl>
    <w:p>
      <w:pPr>
        <w:spacing w:after="0"/>
        <w:ind w:left="0"/>
        <w:jc w:val="left"/>
      </w:pPr>
      <w:r>
        <w:rPr>
          <w:rFonts w:ascii="Times New Roman"/>
          <w:b/>
          <w:i w:val="false"/>
          <w:color w:val="000000"/>
        </w:rPr>
        <w:t xml:space="preserve"> Кіріспе</w:t>
      </w:r>
      <w:r>
        <w:br/>
      </w:r>
      <w:r>
        <w:rPr>
          <w:rFonts w:ascii="Times New Roman"/>
          <w:b/>
          <w:i w:val="false"/>
          <w:color w:val="000000"/>
        </w:rPr>
        <w:t>Бағдарламаның мақсаты</w:t>
      </w:r>
      <w:r>
        <w:br/>
      </w:r>
      <w:r>
        <w:rPr>
          <w:rFonts w:ascii="Times New Roman"/>
          <w:b/>
          <w:i w:val="false"/>
          <w:color w:val="000000"/>
        </w:rPr>
        <w:t>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88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left"/>
      </w:pPr>
      <w:r>
        <w:rPr>
          <w:rFonts w:ascii="Times New Roman"/>
          <w:b/>
          <w:i w:val="false"/>
          <w:color w:val="000000"/>
        </w:rPr>
        <w:t xml:space="preserve"> 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755"/>
        <w:gridCol w:w="1991"/>
        <w:gridCol w:w="4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Педагогтердің оқу жүктемесі (тарифтеу)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706"/>
        <w:gridCol w:w="865"/>
        <w:gridCol w:w="865"/>
        <w:gridCol w:w="865"/>
        <w:gridCol w:w="865"/>
        <w:gridCol w:w="3058"/>
        <w:gridCol w:w="865"/>
        <w:gridCol w:w="1347"/>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сертификатының болуы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626"/>
        <w:gridCol w:w="626"/>
        <w:gridCol w:w="775"/>
        <w:gridCol w:w="775"/>
        <w:gridCol w:w="1222"/>
        <w:gridCol w:w="775"/>
        <w:gridCol w:w="775"/>
        <w:gridCol w:w="1222"/>
        <w:gridCol w:w="775"/>
        <w:gridCol w:w="775"/>
        <w:gridCol w:w="1223"/>
        <w:gridCol w:w="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58"/>
        <w:gridCol w:w="2459"/>
        <w:gridCol w:w="2459"/>
        <w:gridCol w:w="2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pPr>
        <w:spacing w:after="0"/>
        <w:ind w:left="0"/>
        <w:jc w:val="left"/>
      </w:pPr>
      <w:r>
        <w:rPr>
          <w:rFonts w:ascii="Times New Roman"/>
          <w:b/>
          <w:i w:val="false"/>
          <w:color w:val="000000"/>
        </w:rPr>
        <w:t xml:space="preserve"> Штаттық бірлік саны туралы ақпарат</w:t>
      </w:r>
    </w:p>
    <w:tbl>
      <w:tblPr>
        <w:tblW w:w="0" w:type="auto"/>
        <w:tblCellSpacing w:w="0" w:type="auto"/>
        <w:tblBorders>
          <w:top w:val="none"/>
          <w:left w:val="none"/>
          <w:bottom w:val="none"/>
          <w:right w:val="none"/>
          <w:insideH w:val="none"/>
          <w:insideV w:val="none"/>
        </w:tblBorders>
      </w:tblPr>
      <w:tblGrid>
        <w:gridCol w:w="11463"/>
        <w:gridCol w:w="837"/>
      </w:tblGrid>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комплект саны: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6"/>
        <w:gridCol w:w="3134"/>
      </w:tblGrid>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бірліктердің барлығы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 Т.А.Ә.(болған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Білім басқармасының</w:t>
            </w:r>
            <w:r>
              <w:br/>
            </w:r>
            <w:r>
              <w:rPr>
                <w:rFonts w:ascii="Times New Roman"/>
                <w:b w:val="false"/>
                <w:i w:val="false"/>
                <w:color w:val="000000"/>
                <w:sz w:val="20"/>
              </w:rPr>
              <w:t>
қаржылық-экономикалық</w:t>
            </w:r>
            <w:r>
              <w:br/>
            </w:r>
            <w:r>
              <w:rPr>
                <w:rFonts w:ascii="Times New Roman"/>
                <w:b w:val="false"/>
                <w:i w:val="false"/>
                <w:color w:val="000000"/>
                <w:sz w:val="20"/>
              </w:rPr>
              <w:t>
бөлімінің басшысы</w:t>
            </w:r>
            <w:r>
              <w:br/>
            </w:r>
            <w:r>
              <w:rPr>
                <w:rFonts w:ascii="Times New Roman"/>
                <w:b w:val="false"/>
                <w:i w:val="false"/>
                <w:color w:val="000000"/>
                <w:sz w:val="20"/>
              </w:rPr>
              <w:t>
____________ Т.А.Ә. (болған жағдайда)</w:t>
            </w:r>
            <w:r>
              <w:br/>
            </w:r>
            <w:r>
              <w:rPr>
                <w:rFonts w:ascii="Times New Roman"/>
                <w:b w:val="false"/>
                <w:i w:val="false"/>
                <w:color w:val="000000"/>
                <w:sz w:val="20"/>
              </w:rPr>
              <w:t>
20___ж. "____"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Білім беру ұйымының</w:t>
            </w:r>
            <w:r>
              <w:br/>
            </w:r>
            <w:r>
              <w:rPr>
                <w:rFonts w:ascii="Times New Roman"/>
                <w:b w:val="false"/>
                <w:i w:val="false"/>
                <w:color w:val="000000"/>
                <w:sz w:val="20"/>
              </w:rPr>
              <w:t>
басшысы ____________</w:t>
            </w:r>
            <w:r>
              <w:br/>
            </w:r>
            <w:r>
              <w:rPr>
                <w:rFonts w:ascii="Times New Roman"/>
                <w:b w:val="false"/>
                <w:i w:val="false"/>
                <w:color w:val="000000"/>
                <w:sz w:val="20"/>
              </w:rPr>
              <w:t>
Т.А.Ә. (болған жағдайда)</w:t>
            </w:r>
            <w:r>
              <w:br/>
            </w:r>
            <w:r>
              <w:rPr>
                <w:rFonts w:ascii="Times New Roman"/>
                <w:b w:val="false"/>
                <w:i w:val="false"/>
                <w:color w:val="000000"/>
                <w:sz w:val="20"/>
              </w:rPr>
              <w:t>
20___ж. "____" ______</w:t>
            </w:r>
          </w:p>
        </w:tc>
      </w:tr>
    </w:tbl>
    <w:p>
      <w:pPr>
        <w:spacing w:after="0"/>
        <w:ind w:left="0"/>
        <w:jc w:val="left"/>
      </w:pPr>
      <w:r>
        <w:rPr>
          <w:rFonts w:ascii="Times New Roman"/>
          <w:b/>
          <w:i w:val="false"/>
          <w:color w:val="000000"/>
        </w:rPr>
        <w:t xml:space="preserve"> Штаттық кесте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852"/>
        <w:gridCol w:w="852"/>
        <w:gridCol w:w="1244"/>
        <w:gridCol w:w="2584"/>
        <w:gridCol w:w="852"/>
        <w:gridCol w:w="1799"/>
        <w:gridCol w:w="1564"/>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 (теңгеде)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Бас экономист________________________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r>
        <w:br/>
      </w:r>
      <w:r>
        <w:rPr>
          <w:rFonts w:ascii="Times New Roman"/>
          <w:b/>
          <w:i w:val="false"/>
          <w:color w:val="000000"/>
        </w:rPr>
        <w:t>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076"/>
        <w:gridCol w:w="1076"/>
        <w:gridCol w:w="1076"/>
        <w:gridCol w:w="1076"/>
        <w:gridCol w:w="1076"/>
        <w:gridCol w:w="1076"/>
        <w:gridCol w:w="661"/>
        <w:gridCol w:w="1076"/>
        <w:gridCol w:w="1491"/>
        <w:gridCol w:w="107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Нормативтік құжаттардың орындалуын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Талаптарға сәйкес мектеп құжаттамасының жүргізілуін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Оқу процесінің сапасын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Білімнің олқылықтарын толтыру және төмен көрсеткіштермен жұмыс істеу бойынша жұмыстарды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Оқу-зерттеу қызметі</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Мұғалімнің шеберлік және әдістемелік дайындық жағдайының деңгейін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Тәрбие үрдісінің процесін, өткізілген іс –шаралардың сапасын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VIIІ.Материалдық-техникалық базаның нығаюын бақылау</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(білім беру ұйымының атауы)</w:t>
      </w:r>
      <w:r>
        <w:br/>
      </w:r>
      <w:r>
        <w:rPr>
          <w:rFonts w:ascii="Times New Roman"/>
          <w:b/>
          <w:i w:val="false"/>
          <w:color w:val="000000"/>
        </w:rPr>
        <w:t>Оқу жұмыс жоспары</w:t>
      </w:r>
      <w:r>
        <w:br/>
      </w:r>
      <w:r>
        <w:rPr>
          <w:rFonts w:ascii="Times New Roman"/>
          <w:b/>
          <w:i w:val="false"/>
          <w:color w:val="000000"/>
        </w:rPr>
        <w:t>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4384"/>
        <w:gridCol w:w="525"/>
        <w:gridCol w:w="526"/>
        <w:gridCol w:w="526"/>
        <w:gridCol w:w="526"/>
        <w:gridCol w:w="526"/>
        <w:gridCol w:w="526"/>
        <w:gridCol w:w="526"/>
        <w:gridCol w:w="526"/>
      </w:tblGrid>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br/>
      </w:r>
      <w:r>
        <w:rPr>
          <w:rFonts w:ascii="Times New Roman"/>
          <w:b/>
          <w:i w:val="false"/>
          <w:color w:val="000000"/>
        </w:rPr>
        <w:t>(аудан, қала (ауыл))</w:t>
      </w:r>
      <w:r>
        <w:br/>
      </w:r>
      <w:r>
        <w:rPr>
          <w:rFonts w:ascii="Times New Roman"/>
          <w:b/>
          <w:i w:val="false"/>
          <w:color w:val="000000"/>
        </w:rPr>
        <w:t>(орта білім беру ұйымының атауы) Кітап __________________ жылы басталды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703"/>
        <w:gridCol w:w="1005"/>
        <w:gridCol w:w="1005"/>
        <w:gridCol w:w="1005"/>
        <w:gridCol w:w="4544"/>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2"/>
        <w:gridCol w:w="1923"/>
        <w:gridCol w:w="2831"/>
        <w:gridCol w:w="1924"/>
        <w:gridCol w:w="1379"/>
        <w:gridCol w:w="1013"/>
        <w:gridCol w:w="1199"/>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Титул парағы</w:t>
      </w:r>
      <w:r>
        <w:br/>
      </w:r>
      <w:r>
        <w:rPr>
          <w:rFonts w:ascii="Times New Roman"/>
          <w:b/>
          <w:i w:val="false"/>
          <w:color w:val="000000"/>
        </w:rPr>
        <w:t>____________________________________________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w:t>
            </w:r>
            <w:r>
              <w:br/>
            </w:r>
            <w:r>
              <w:rPr>
                <w:rFonts w:ascii="Times New Roman"/>
                <w:b w:val="false"/>
                <w:i w:val="false"/>
                <w:color w:val="000000"/>
                <w:sz w:val="20"/>
              </w:rPr>
              <w:t>Т.А.Ә. (болған жағдайда)</w:t>
            </w:r>
            <w:r>
              <w:br/>
            </w:r>
            <w:r>
              <w:rPr>
                <w:rFonts w:ascii="Times New Roman"/>
                <w:b w:val="false"/>
                <w:i w:val="false"/>
                <w:color w:val="000000"/>
                <w:sz w:val="20"/>
              </w:rPr>
              <w:t>20___ж. "____"______</w:t>
            </w:r>
          </w:p>
        </w:tc>
      </w:tr>
    </w:tbl>
    <w:p>
      <w:pPr>
        <w:spacing w:after="0"/>
        <w:ind w:left="0"/>
        <w:jc w:val="left"/>
      </w:pPr>
      <w:r>
        <w:rPr>
          <w:rFonts w:ascii="Times New Roman"/>
          <w:b/>
          <w:i w:val="false"/>
          <w:color w:val="000000"/>
        </w:rPr>
        <w:t xml:space="preserve"> Оқу-тәрбие жұмысы жоспары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Ауыстырылған сабақтарды есепке алу журналы 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w:t>
      </w:r>
      <w:r>
        <w:br/>
      </w:r>
      <w:r>
        <w:rPr>
          <w:rFonts w:ascii="Times New Roman"/>
          <w:b/>
          <w:i w:val="false"/>
          <w:color w:val="000000"/>
        </w:rPr>
        <w:t>(орта білім беру ұйымының атауы)</w:t>
      </w:r>
      <w:r>
        <w:br/>
      </w:r>
      <w:r>
        <w:rPr>
          <w:rFonts w:ascii="Times New Roman"/>
          <w:b/>
          <w:i w:val="false"/>
          <w:color w:val="000000"/>
        </w:rPr>
        <w:t>________________________________________________</w:t>
      </w:r>
      <w:r>
        <w:br/>
      </w:r>
      <w:r>
        <w:rPr>
          <w:rFonts w:ascii="Times New Roman"/>
          <w:b/>
          <w:i w:val="false"/>
          <w:color w:val="000000"/>
        </w:rPr>
        <w:t>(сынып)</w:t>
      </w:r>
      <w:r>
        <w:br/>
      </w:r>
      <w:r>
        <w:rPr>
          <w:rFonts w:ascii="Times New Roman"/>
          <w:b/>
          <w:i w:val="false"/>
          <w:color w:val="000000"/>
        </w:rPr>
        <w:t>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686"/>
        <w:gridCol w:w="748"/>
        <w:gridCol w:w="748"/>
        <w:gridCol w:w="6683"/>
        <w:gridCol w:w="1687"/>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w:t>
      </w:r>
      <w:r>
        <w:br/>
      </w:r>
      <w:r>
        <w:rPr>
          <w:rFonts w:ascii="Times New Roman"/>
          <w:b/>
          <w:i w:val="false"/>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84"/>
        <w:gridCol w:w="1451"/>
        <w:gridCol w:w="1136"/>
        <w:gridCol w:w="1136"/>
        <w:gridCol w:w="2083"/>
        <w:gridCol w:w="1137"/>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727"/>
        <w:gridCol w:w="1129"/>
        <w:gridCol w:w="1334"/>
        <w:gridCol w:w="4097"/>
        <w:gridCol w:w="2682"/>
        <w:gridCol w:w="133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8989"/>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сыныбы__________________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 ______________________________________</w:t>
            </w:r>
          </w:p>
        </w:tc>
      </w:tr>
    </w:tbl>
    <w:p>
      <w:pPr>
        <w:spacing w:after="0"/>
        <w:ind w:left="0"/>
        <w:jc w:val="both"/>
      </w:pPr>
      <w:r>
        <w:rPr>
          <w:rFonts w:ascii="Times New Roman"/>
          <w:b w:val="false"/>
          <w:i w:val="false"/>
          <w:color w:val="000000"/>
          <w:sz w:val="28"/>
        </w:rPr>
        <w:t>
      Орта білім беру ұйымының басшысы</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Бұйрықтарды тіркеу кітабы 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____________________________________________________________</w:t>
      </w:r>
      <w:r>
        <w:br/>
      </w:r>
      <w:r>
        <w:rPr>
          <w:rFonts w:ascii="Times New Roman"/>
          <w:b/>
          <w:i w:val="false"/>
          <w:color w:val="000000"/>
        </w:rPr>
        <w:t>(орта білім беру ұйымының атауы) Кітап ___________________ жылы басталды Кітап___________________ жылы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23"/>
        <w:gridCol w:w="417"/>
        <w:gridCol w:w="1723"/>
        <w:gridCol w:w="74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521"/>
        <w:gridCol w:w="5587"/>
        <w:gridCol w:w="1521"/>
        <w:gridCol w:w="1753"/>
        <w:gridCol w:w="106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04"/>
        <w:gridCol w:w="5901"/>
        <w:gridCol w:w="438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 Кітап ____________________жылы басталды Кітап ___________________ жылы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159"/>
        <w:gridCol w:w="1007"/>
        <w:gridCol w:w="4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760"/>
        <w:gridCol w:w="426"/>
        <w:gridCol w:w="1760"/>
        <w:gridCol w:w="7363"/>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331"/>
        <w:gridCol w:w="3865"/>
        <w:gridCol w:w="1789"/>
        <w:gridCol w:w="2060"/>
        <w:gridCol w:w="1248"/>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161"/>
        <w:gridCol w:w="5633"/>
        <w:gridCol w:w="3845"/>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жылғы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__________________________________________________________</w:t>
      </w:r>
      <w:r>
        <w:br/>
      </w:r>
      <w:r>
        <w:rPr>
          <w:rFonts w:ascii="Times New Roman"/>
          <w:b/>
          <w:i w:val="false"/>
          <w:color w:val="000000"/>
        </w:rPr>
        <w:t>(облыс, республикалық маңызы бар қала және астана)</w:t>
      </w:r>
      <w:r>
        <w:br/>
      </w:r>
      <w:r>
        <w:rPr>
          <w:rFonts w:ascii="Times New Roman"/>
          <w:b/>
          <w:i w:val="false"/>
          <w:color w:val="000000"/>
        </w:rPr>
        <w:t>__________________________________________________________</w:t>
      </w:r>
      <w:r>
        <w:br/>
      </w:r>
      <w:r>
        <w:rPr>
          <w:rFonts w:ascii="Times New Roman"/>
          <w:b/>
          <w:i w:val="false"/>
          <w:color w:val="000000"/>
        </w:rPr>
        <w:t>(аудан, қала (ауыл))</w:t>
      </w:r>
      <w:r>
        <w:br/>
      </w:r>
      <w:r>
        <w:rPr>
          <w:rFonts w:ascii="Times New Roman"/>
          <w:b/>
          <w:i w:val="false"/>
          <w:color w:val="000000"/>
        </w:rPr>
        <w:t>__________________________________________________________</w:t>
      </w:r>
      <w:r>
        <w:br/>
      </w:r>
      <w:r>
        <w:rPr>
          <w:rFonts w:ascii="Times New Roman"/>
          <w:b/>
          <w:i w:val="false"/>
          <w:color w:val="000000"/>
        </w:rPr>
        <w:t>(орта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w:t>
      </w:r>
      <w:r>
        <w:br/>
      </w:r>
      <w:r>
        <w:rPr>
          <w:rFonts w:ascii="Times New Roman"/>
          <w:b w:val="false"/>
          <w:i w:val="false"/>
          <w:color w:val="000000"/>
          <w:sz w:val="28"/>
        </w:rPr>
        <w:t>      білім басқармасы, қалалық, аудандық білім бөлімі)</w:t>
      </w:r>
      <w:r>
        <w:br/>
      </w:r>
      <w:r>
        <w:rPr>
          <w:rFonts w:ascii="Times New Roman"/>
          <w:b w:val="false"/>
          <w:i w:val="false"/>
          <w:color w:val="000000"/>
          <w:sz w:val="28"/>
        </w:rPr>
        <w:t>      Басшы 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 "_____"_____________ 20__ ж. (қолы)</w:t>
      </w:r>
      <w:r>
        <w:br/>
      </w:r>
      <w:r>
        <w:rPr>
          <w:rFonts w:ascii="Times New Roman"/>
          <w:b w:val="false"/>
          <w:i w:val="false"/>
          <w:color w:val="000000"/>
          <w:sz w:val="28"/>
        </w:rPr>
        <w:t>      Алды __________________________________________________________</w:t>
      </w:r>
      <w:r>
        <w:br/>
      </w:r>
      <w:r>
        <w:rPr>
          <w:rFonts w:ascii="Times New Roman"/>
          <w:b w:val="false"/>
          <w:i w:val="false"/>
          <w:color w:val="000000"/>
          <w:sz w:val="28"/>
        </w:rPr>
        <w:t>                        (облыс, республикалық маңызы бар қала, аудан)</w:t>
      </w:r>
      <w:r>
        <w:br/>
      </w:r>
      <w:r>
        <w:rPr>
          <w:rFonts w:ascii="Times New Roman"/>
          <w:b w:val="false"/>
          <w:i w:val="false"/>
          <w:color w:val="000000"/>
          <w:sz w:val="28"/>
        </w:rPr>
        <w:t>      Орта білім беру ұйымының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 "____"_____________ 20__ ж. (қолы)</w:t>
      </w:r>
      <w:r>
        <w:br/>
      </w:r>
      <w:r>
        <w:rPr>
          <w:rFonts w:ascii="Times New Roman"/>
          <w:b w:val="false"/>
          <w:i w:val="false"/>
          <w:color w:val="000000"/>
          <w:sz w:val="28"/>
        </w:rPr>
        <w:t>      Мөрдің орны</w:t>
      </w:r>
      <w:r>
        <w:br/>
      </w:r>
      <w:r>
        <w:rPr>
          <w:rFonts w:ascii="Times New Roman"/>
          <w:b w:val="false"/>
          <w:i w:val="false"/>
          <w:color w:val="000000"/>
          <w:sz w:val="28"/>
        </w:rPr>
        <w:t>      20__/20__ оқу жылы 1-сынып жетекшісі_______________________________</w:t>
      </w:r>
      <w:r>
        <w:br/>
      </w: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0"/>
        <w:gridCol w:w="1031"/>
        <w:gridCol w:w="1031"/>
        <w:gridCol w:w="4375"/>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_____сынып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Жыл бойында қосымша берілгені____________________________________</w:t>
      </w:r>
      <w:r>
        <w:br/>
      </w:r>
      <w:r>
        <w:rPr>
          <w:rFonts w:ascii="Times New Roman"/>
          <w:b w:val="false"/>
          <w:i w:val="false"/>
          <w:color w:val="000000"/>
          <w:sz w:val="28"/>
        </w:rPr>
        <w:t>                                                      (саны)</w:t>
      </w:r>
      <w:r>
        <w:br/>
      </w:r>
      <w:r>
        <w:rPr>
          <w:rFonts w:ascii="Times New Roman"/>
          <w:b w:val="false"/>
          <w:i w:val="false"/>
          <w:color w:val="000000"/>
          <w:sz w:val="28"/>
        </w:rPr>
        <w:t>      Барлық берілгені__________________________________________________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Орта білім беру ұйымының директоры 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Хатшы ______________________________ 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899"/>
        <w:gridCol w:w="1438"/>
        <w:gridCol w:w="2638"/>
        <w:gridCol w:w="1839"/>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және/немесе (білім беру ұйымы электрондық жүйеге қосылған жағдайда) электрондық форматта толтырады.</w:t>
      </w:r>
    </w:p>
    <w:bookmarkStart w:name="z155" w:id="17"/>
    <w:p>
      <w:pPr>
        <w:spacing w:after="0"/>
        <w:ind w:left="0"/>
        <w:jc w:val="both"/>
      </w:pPr>
      <w:r>
        <w:rPr>
          <w:rFonts w:ascii="Times New Roman"/>
          <w:b w:val="false"/>
          <w:i w:val="false"/>
          <w:color w:val="000000"/>
          <w:sz w:val="28"/>
        </w:rPr>
        <w:t>
      1. Жалпы білім беретін, арнайы пәндердің оқытушысы, өндірістік оқыту шебері:</w:t>
      </w:r>
    </w:p>
    <w:bookmarkEnd w:id="17"/>
    <w:p>
      <w:pPr>
        <w:spacing w:after="0"/>
        <w:ind w:left="0"/>
        <w:jc w:val="both"/>
      </w:pPr>
      <w:r>
        <w:rPr>
          <w:rFonts w:ascii="Times New Roman"/>
          <w:b w:val="false"/>
          <w:i w:val="false"/>
          <w:color w:val="000000"/>
          <w:sz w:val="28"/>
        </w:rPr>
        <w:t>
      күн сайын сабақ кестесі мен оқу процесінің кестесіне сәйкес:</w:t>
      </w:r>
    </w:p>
    <w:bookmarkStart w:name="z156" w:id="18"/>
    <w:p>
      <w:pPr>
        <w:spacing w:after="0"/>
        <w:ind w:left="0"/>
        <w:jc w:val="both"/>
      </w:pPr>
      <w:r>
        <w:rPr>
          <w:rFonts w:ascii="Times New Roman"/>
          <w:b w:val="false"/>
          <w:i w:val="false"/>
          <w:color w:val="000000"/>
          <w:sz w:val="28"/>
        </w:rPr>
        <w:t>
      1) оқу сабағының жоспарын (теориялық немесе өндірістік оқыту) (қағаз немесе электрондық word немесе pdf форматында);</w:t>
      </w:r>
    </w:p>
    <w:bookmarkEnd w:id="18"/>
    <w:bookmarkStart w:name="z157" w:id="19"/>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19"/>
    <w:p>
      <w:pPr>
        <w:spacing w:after="0"/>
        <w:ind w:left="0"/>
        <w:jc w:val="both"/>
      </w:pPr>
      <w:r>
        <w:rPr>
          <w:rFonts w:ascii="Times New Roman"/>
          <w:b w:val="false"/>
          <w:i w:val="false"/>
          <w:color w:val="000000"/>
          <w:sz w:val="28"/>
        </w:rPr>
        <w:t>
      білім алушыларды аралық аттестаттау/білім алушыларды кредиттік және (немесе) модульдік оқыту технологиясы бойынша аралық аттестаттау кезінде:</w:t>
      </w:r>
    </w:p>
    <w:bookmarkStart w:name="z158" w:id="20"/>
    <w:p>
      <w:pPr>
        <w:spacing w:after="0"/>
        <w:ind w:left="0"/>
        <w:jc w:val="both"/>
      </w:pPr>
      <w:r>
        <w:rPr>
          <w:rFonts w:ascii="Times New Roman"/>
          <w:b w:val="false"/>
          <w:i w:val="false"/>
          <w:color w:val="000000"/>
          <w:sz w:val="28"/>
        </w:rPr>
        <w:t>
      1) емтихан ведомосын (қағаз немесе автоматтандырылған жүйеден жүктеу жолымен электрондық форматта);</w:t>
      </w:r>
    </w:p>
    <w:bookmarkEnd w:id="20"/>
    <w:bookmarkStart w:name="z159" w:id="21"/>
    <w:p>
      <w:pPr>
        <w:spacing w:after="0"/>
        <w:ind w:left="0"/>
        <w:jc w:val="both"/>
      </w:pPr>
      <w:r>
        <w:rPr>
          <w:rFonts w:ascii="Times New Roman"/>
          <w:b w:val="false"/>
          <w:i w:val="false"/>
          <w:color w:val="000000"/>
          <w:sz w:val="28"/>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21"/>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(қағаз немесе электрондық форматта) әзірлейді.</w:t>
      </w:r>
    </w:p>
    <w:bookmarkStart w:name="z160" w:id="22"/>
    <w:p>
      <w:pPr>
        <w:spacing w:after="0"/>
        <w:ind w:left="0"/>
        <w:jc w:val="both"/>
      </w:pPr>
      <w:r>
        <w:rPr>
          <w:rFonts w:ascii="Times New Roman"/>
          <w:b w:val="false"/>
          <w:i w:val="false"/>
          <w:color w:val="000000"/>
          <w:sz w:val="28"/>
        </w:rPr>
        <w:t>
      2. Оқу тобының жетекшісі (куратор):</w:t>
      </w:r>
    </w:p>
    <w:bookmarkEnd w:id="2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(қағаз немесе электрондық форматта) әзірлейді.</w:t>
      </w:r>
    </w:p>
    <w:bookmarkStart w:name="z161" w:id="23"/>
    <w:p>
      <w:pPr>
        <w:spacing w:after="0"/>
        <w:ind w:left="0"/>
        <w:jc w:val="both"/>
      </w:pPr>
      <w:r>
        <w:rPr>
          <w:rFonts w:ascii="Times New Roman"/>
          <w:b w:val="false"/>
          <w:i w:val="false"/>
          <w:color w:val="000000"/>
          <w:sz w:val="28"/>
        </w:rPr>
        <w:t>
      3. Әлеуметтік педагог:</w:t>
      </w:r>
    </w:p>
    <w:bookmarkEnd w:id="23"/>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(қағаз немесе электрондық word немесе pdf форматында)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word немесе pdf форматында) әзірлейді.</w:t>
      </w:r>
    </w:p>
    <w:bookmarkStart w:name="z162" w:id="24"/>
    <w:p>
      <w:pPr>
        <w:spacing w:after="0"/>
        <w:ind w:left="0"/>
        <w:jc w:val="both"/>
      </w:pPr>
      <w:r>
        <w:rPr>
          <w:rFonts w:ascii="Times New Roman"/>
          <w:b w:val="false"/>
          <w:i w:val="false"/>
          <w:color w:val="000000"/>
          <w:sz w:val="28"/>
        </w:rPr>
        <w:t>
      4. Жатақхана тәрбиешісі:</w:t>
      </w:r>
    </w:p>
    <w:bookmarkEnd w:id="24"/>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(қағаз немесе электрондық word немесе pdf форматында) әзірлейді.</w:t>
      </w:r>
    </w:p>
    <w:bookmarkStart w:name="z163" w:id="25"/>
    <w:p>
      <w:pPr>
        <w:spacing w:after="0"/>
        <w:ind w:left="0"/>
        <w:jc w:val="both"/>
      </w:pPr>
      <w:r>
        <w:rPr>
          <w:rFonts w:ascii="Times New Roman"/>
          <w:b w:val="false"/>
          <w:i w:val="false"/>
          <w:color w:val="000000"/>
          <w:sz w:val="28"/>
        </w:rPr>
        <w:t>
      5. Оқу бөлімінің меңгерушісі:</w:t>
      </w:r>
    </w:p>
    <w:bookmarkEnd w:id="25"/>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 (қағаз және/немесе электрондық word немесе pdf форматында);</w:t>
      </w:r>
    </w:p>
    <w:p>
      <w:pPr>
        <w:spacing w:after="0"/>
        <w:ind w:left="0"/>
        <w:jc w:val="both"/>
      </w:pPr>
      <w:r>
        <w:rPr>
          <w:rFonts w:ascii="Times New Roman"/>
          <w:b w:val="false"/>
          <w:i w:val="false"/>
          <w:color w:val="000000"/>
          <w:sz w:val="28"/>
        </w:rPr>
        <w:t>
      2) білім алушылардың атаулы кітабын (қағаз және/немесе автоматтандырылған жүйеден жүктеу жолымен электрондық форматта);</w:t>
      </w:r>
    </w:p>
    <w:p>
      <w:pPr>
        <w:spacing w:after="0"/>
        <w:ind w:left="0"/>
        <w:jc w:val="both"/>
      </w:pPr>
      <w:r>
        <w:rPr>
          <w:rFonts w:ascii="Times New Roman"/>
          <w:b w:val="false"/>
          <w:i w:val="false"/>
          <w:color w:val="000000"/>
          <w:sz w:val="28"/>
        </w:rPr>
        <w:t>
      3) академиялық анықтама беру кітабын (қағаз және/немесе электрондық word немесе pdf форматында);</w:t>
      </w:r>
    </w:p>
    <w:p>
      <w:pPr>
        <w:spacing w:after="0"/>
        <w:ind w:left="0"/>
        <w:jc w:val="both"/>
      </w:pPr>
      <w:r>
        <w:rPr>
          <w:rFonts w:ascii="Times New Roman"/>
          <w:b w:val="false"/>
          <w:i w:val="false"/>
          <w:color w:val="000000"/>
          <w:sz w:val="28"/>
        </w:rPr>
        <w:t>
      4) дипломдардың телнұсқаларын беру кітабын (қағаз және/немесе электрондық word немесе pdf форматында)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 (қағаз және/немесе электрондық word немесе pdf форматта);</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(қағаз және/немесе автоматтандырылған жүйеден жүктеу жолымен электрондық форматта) толтырады.</w:t>
      </w:r>
    </w:p>
    <w:bookmarkStart w:name="z164" w:id="26"/>
    <w:p>
      <w:pPr>
        <w:spacing w:after="0"/>
        <w:ind w:left="0"/>
        <w:jc w:val="both"/>
      </w:pPr>
      <w:r>
        <w:rPr>
          <w:rFonts w:ascii="Times New Roman"/>
          <w:b w:val="false"/>
          <w:i w:val="false"/>
          <w:color w:val="000000"/>
          <w:sz w:val="28"/>
        </w:rPr>
        <w:t>
      6. Бөлім меңгерушісі:</w:t>
      </w:r>
    </w:p>
    <w:bookmarkEnd w:id="26"/>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165" w:id="27"/>
    <w:p>
      <w:pPr>
        <w:spacing w:after="0"/>
        <w:ind w:left="0"/>
        <w:jc w:val="both"/>
      </w:pPr>
      <w:r>
        <w:rPr>
          <w:rFonts w:ascii="Times New Roman"/>
          <w:b w:val="false"/>
          <w:i w:val="false"/>
          <w:color w:val="000000"/>
          <w:sz w:val="28"/>
        </w:rPr>
        <w:t>
      7. Басшының оқу, оқу-әдістемелік немесе оқу-тәрбие жұмысы жөніндегі орынбасары:</w:t>
      </w:r>
    </w:p>
    <w:bookmarkEnd w:id="27"/>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 (қағаз немесе электрондық word немесе pdf форматында);</w:t>
      </w:r>
    </w:p>
    <w:p>
      <w:pPr>
        <w:spacing w:after="0"/>
        <w:ind w:left="0"/>
        <w:jc w:val="both"/>
      </w:pPr>
      <w:r>
        <w:rPr>
          <w:rFonts w:ascii="Times New Roman"/>
          <w:b w:val="false"/>
          <w:i w:val="false"/>
          <w:color w:val="000000"/>
          <w:sz w:val="28"/>
        </w:rPr>
        <w:t>
      2) оқу жұмыс жоспарын (қағаз немесе электрондық word немесе pdf форматында);</w:t>
      </w:r>
    </w:p>
    <w:p>
      <w:pPr>
        <w:spacing w:after="0"/>
        <w:ind w:left="0"/>
        <w:jc w:val="both"/>
      </w:pPr>
      <w:r>
        <w:rPr>
          <w:rFonts w:ascii="Times New Roman"/>
          <w:b w:val="false"/>
          <w:i w:val="false"/>
          <w:color w:val="000000"/>
          <w:sz w:val="28"/>
        </w:rPr>
        <w:t>
      3) педагогтердің тарификациялық тізімін (қағаз және/немесе электрондық форматта);</w:t>
      </w:r>
    </w:p>
    <w:p>
      <w:pPr>
        <w:spacing w:after="0"/>
        <w:ind w:left="0"/>
        <w:jc w:val="both"/>
      </w:pPr>
      <w:r>
        <w:rPr>
          <w:rFonts w:ascii="Times New Roman"/>
          <w:b w:val="false"/>
          <w:i w:val="false"/>
          <w:color w:val="000000"/>
          <w:sz w:val="28"/>
        </w:rPr>
        <w:t>
      4) оқу жылына арналған (қызмет бағыттары бойынша) жұмыс жоспарын (қағаз немесе электрондық word немесе pdf форматында);</w:t>
      </w:r>
    </w:p>
    <w:p>
      <w:pPr>
        <w:spacing w:after="0"/>
        <w:ind w:left="0"/>
        <w:jc w:val="both"/>
      </w:pPr>
      <w:r>
        <w:rPr>
          <w:rFonts w:ascii="Times New Roman"/>
          <w:b w:val="false"/>
          <w:i w:val="false"/>
          <w:color w:val="000000"/>
          <w:sz w:val="28"/>
        </w:rPr>
        <w:t>
      5) оқу жылына арналған колледжішілік бақылау жоспарын (қағаз немесе электрондық word немесе pdf форматында) әзірлейді.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bookmarkStart w:name="z166" w:id="28"/>
    <w:p>
      <w:pPr>
        <w:spacing w:after="0"/>
        <w:ind w:left="0"/>
        <w:jc w:val="both"/>
      </w:pPr>
      <w:r>
        <w:rPr>
          <w:rFonts w:ascii="Times New Roman"/>
          <w:b w:val="false"/>
          <w:i w:val="false"/>
          <w:color w:val="000000"/>
          <w:sz w:val="28"/>
        </w:rPr>
        <w:t>
      8. Басшының оқу-әдістемелік, ғылыми-әдістемелік жұмыс жөніндегі орынбасары:</w:t>
      </w:r>
    </w:p>
    <w:bookmarkEnd w:id="28"/>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оқу жылына арналған оқу-әдістемелік жұмыс жоспарын (қағаз немесе электрондық word немесе pdf форматында);</w:t>
      </w:r>
    </w:p>
    <w:p>
      <w:pPr>
        <w:spacing w:after="0"/>
        <w:ind w:left="0"/>
        <w:jc w:val="both"/>
      </w:pPr>
      <w:r>
        <w:rPr>
          <w:rFonts w:ascii="Times New Roman"/>
          <w:b w:val="false"/>
          <w:i w:val="false"/>
          <w:color w:val="000000"/>
          <w:sz w:val="28"/>
        </w:rPr>
        <w:t>
      2) оқытушылардың кәсіби өсуі үшін даярлау және біліктілікті арттыру жоспарын әзірлейді.</w:t>
      </w:r>
    </w:p>
    <w:p>
      <w:pPr>
        <w:spacing w:after="0"/>
        <w:ind w:left="0"/>
        <w:jc w:val="both"/>
      </w:pPr>
      <w:r>
        <w:rPr>
          <w:rFonts w:ascii="Times New Roman"/>
          <w:b w:val="false"/>
          <w:i w:val="false"/>
          <w:color w:val="000000"/>
          <w:sz w:val="28"/>
        </w:rPr>
        <w:t>
      9. Басшының тәрбие немесе оқу-тәрбие жұмысы жөніндегі орынбасары:</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оқу жылына арналған тәрбие жұмысының жоспарын (қағаз немесе электрондық word немесе pdf форматында) әзірлейді.</w:t>
      </w:r>
    </w:p>
    <w:bookmarkStart w:name="z167" w:id="29"/>
    <w:p>
      <w:pPr>
        <w:spacing w:after="0"/>
        <w:ind w:left="0"/>
        <w:jc w:val="both"/>
      </w:pPr>
      <w:r>
        <w:rPr>
          <w:rFonts w:ascii="Times New Roman"/>
          <w:b w:val="false"/>
          <w:i w:val="false"/>
          <w:color w:val="000000"/>
          <w:sz w:val="28"/>
        </w:rPr>
        <w:t>
      10. Басшының ақпараттық технологиялар жөніндегі орынбасары:</w:t>
      </w:r>
    </w:p>
    <w:bookmarkEnd w:id="29"/>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оқу жылына арналған оқу-тәрбие процесін ақпараттандыруды дамыту бойынша жұмыс жоспарын әзірлейді.</w:t>
      </w:r>
    </w:p>
    <w:bookmarkStart w:name="z168" w:id="30"/>
    <w:p>
      <w:pPr>
        <w:spacing w:after="0"/>
        <w:ind w:left="0"/>
        <w:jc w:val="both"/>
      </w:pPr>
      <w:r>
        <w:rPr>
          <w:rFonts w:ascii="Times New Roman"/>
          <w:b w:val="false"/>
          <w:i w:val="false"/>
          <w:color w:val="000000"/>
          <w:sz w:val="28"/>
        </w:rPr>
        <w:t>
      11. Басшы (директор):</w:t>
      </w:r>
    </w:p>
    <w:bookmarkEnd w:id="30"/>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pPr>
        <w:spacing w:after="0"/>
        <w:ind w:left="0"/>
        <w:jc w:val="both"/>
      </w:pPr>
      <w:r>
        <w:rPr>
          <w:rFonts w:ascii="Times New Roman"/>
          <w:b w:val="false"/>
          <w:i w:val="false"/>
          <w:color w:val="000000"/>
          <w:sz w:val="28"/>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pPr>
        <w:spacing w:after="0"/>
        <w:ind w:left="0"/>
        <w:jc w:val="both"/>
      </w:pPr>
      <w:r>
        <w:rPr>
          <w:rFonts w:ascii="Times New Roman"/>
          <w:b w:val="false"/>
          <w:i w:val="false"/>
          <w:color w:val="000000"/>
          <w:sz w:val="28"/>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(білім беру ұйымының атауы) Оқу сабағының жоспары (теориялық немесе өндірістік оқыту)</w:t>
      </w:r>
      <w:r>
        <w:br/>
      </w:r>
      <w:r>
        <w:rPr>
          <w:rFonts w:ascii="Times New Roman"/>
          <w:b/>
          <w:i w:val="false"/>
          <w:color w:val="000000"/>
        </w:rPr>
        <w:t>_____________________________________________________________</w:t>
      </w:r>
      <w:r>
        <w:br/>
      </w:r>
      <w:r>
        <w:rPr>
          <w:rFonts w:ascii="Times New Roman"/>
          <w:b/>
          <w:i w:val="false"/>
          <w:color w:val="000000"/>
        </w:rPr>
        <w:t>(сабақ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p>
      <w:pPr>
        <w:spacing w:after="0"/>
        <w:ind w:left="0"/>
        <w:jc w:val="both"/>
      </w:pPr>
      <w:r>
        <w:rPr>
          <w:rFonts w:ascii="Times New Roman"/>
          <w:b w:val="false"/>
          <w:i w:val="false"/>
          <w:color w:val="000000"/>
          <w:sz w:val="28"/>
        </w:rPr>
        <w:t>
      2. Мақсаты, міндеттері</w:t>
      </w:r>
    </w:p>
    <w:p>
      <w:pPr>
        <w:spacing w:after="0"/>
        <w:ind w:left="0"/>
        <w:jc w:val="both"/>
      </w:pPr>
      <w:r>
        <w:rPr>
          <w:rFonts w:ascii="Times New Roman"/>
          <w:b w:val="false"/>
          <w:i w:val="false"/>
          <w:color w:val="000000"/>
          <w:sz w:val="28"/>
        </w:rPr>
        <w:t>
      3. Оқу-жаттығу процесінде білім алушылар меңгеретін күтілетін нәтижелер және (немесе) кәсіби дағдылар тізбесі</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Сабақтың барысы</w:t>
      </w:r>
    </w:p>
    <w:p>
      <w:pPr>
        <w:spacing w:after="0"/>
        <w:ind w:left="0"/>
        <w:jc w:val="both"/>
      </w:pPr>
      <w:r>
        <w:rPr>
          <w:rFonts w:ascii="Times New Roman"/>
          <w:b w:val="false"/>
          <w:i w:val="false"/>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85"/>
        <w:gridCol w:w="3451"/>
        <w:gridCol w:w="5543"/>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4689"/>
        <w:gridCol w:w="2334"/>
        <w:gridCol w:w="1273"/>
        <w:gridCol w:w="2689"/>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Топтың жетекшісі (тьютор)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1300"/>
        <w:gridCol w:w="2115"/>
        <w:gridCol w:w="2116"/>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pPr>
        <w:spacing w:after="0"/>
        <w:ind w:left="0"/>
        <w:jc w:val="both"/>
      </w:pPr>
      <w:r>
        <w:rPr>
          <w:rFonts w:ascii="Times New Roman"/>
          <w:b w:val="false"/>
          <w:i w:val="false"/>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395"/>
        <w:gridCol w:w="1395"/>
        <w:gridCol w:w="300"/>
        <w:gridCol w:w="300"/>
        <w:gridCol w:w="300"/>
        <w:gridCol w:w="300"/>
        <w:gridCol w:w="302"/>
        <w:gridCol w:w="302"/>
        <w:gridCol w:w="1374"/>
        <w:gridCol w:w="1376"/>
        <w:gridCol w:w="1804"/>
        <w:gridCol w:w="1376"/>
        <w:gridCol w:w="9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w:t>
            </w:r>
            <w:r>
              <w:br/>
            </w:r>
            <w:r>
              <w:rPr>
                <w:rFonts w:ascii="Times New Roman"/>
                <w:b w:val="false"/>
                <w:i w:val="false"/>
                <w:color w:val="000000"/>
                <w:sz w:val="20"/>
              </w:rPr>
              <w:t>
____________</w:t>
            </w:r>
            <w:r>
              <w:br/>
            </w:r>
            <w:r>
              <w:rPr>
                <w:rFonts w:ascii="Times New Roman"/>
                <w:b w:val="false"/>
                <w:i w:val="false"/>
                <w:color w:val="000000"/>
                <w:sz w:val="20"/>
              </w:rPr>
              <w:t>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тегі, аты, әкесінің аты (болған жағдайда) __________________________________</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критерийлері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не тапсырылды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5189"/>
        <w:gridCol w:w="1016"/>
        <w:gridCol w:w="4015"/>
        <w:gridCol w:w="62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467"/>
        <w:gridCol w:w="2644"/>
        <w:gridCol w:w="2644"/>
        <w:gridCol w:w="800"/>
        <w:gridCol w:w="800"/>
        <w:gridCol w:w="801"/>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Өндірістік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2183"/>
        <w:gridCol w:w="864"/>
        <w:gridCol w:w="820"/>
        <w:gridCol w:w="1852"/>
        <w:gridCol w:w="820"/>
        <w:gridCol w:w="1852"/>
        <w:gridCol w:w="358"/>
        <w:gridCol w:w="808"/>
        <w:gridCol w:w="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Пән және (немесе) модуль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 – сынақ</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(шебердің), оқытушылардың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3739"/>
        <w:gridCol w:w="726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Оқытушылар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pPr>
        <w:spacing w:after="0"/>
        <w:ind w:left="0"/>
        <w:jc w:val="both"/>
      </w:pPr>
      <w:r>
        <w:rPr>
          <w:rFonts w:ascii="Times New Roman"/>
          <w:b w:val="false"/>
          <w:i w:val="false"/>
          <w:color w:val="000000"/>
          <w:sz w:val="28"/>
        </w:rPr>
        <w:t>
      7. Журналдағы барлық жазбалар анық, ұқыпты түрде көк түсті сиямен жазылады. Түзетулерге тыйым салынады.</w:t>
      </w:r>
    </w:p>
    <w:p>
      <w:pPr>
        <w:spacing w:after="0"/>
        <w:ind w:left="0"/>
        <w:jc w:val="both"/>
      </w:pPr>
      <w:r>
        <w:rPr>
          <w:rFonts w:ascii="Times New Roman"/>
          <w:b w:val="false"/>
          <w:i w:val="false"/>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Жеке сабақтарды есепке алу журналы</w:t>
      </w:r>
    </w:p>
    <w:p>
      <w:pPr>
        <w:spacing w:after="0"/>
        <w:ind w:left="0"/>
        <w:jc w:val="both"/>
      </w:pPr>
      <w:r>
        <w:rPr>
          <w:rFonts w:ascii="Times New Roman"/>
          <w:b w:val="false"/>
          <w:i w:val="false"/>
          <w:color w:val="000000"/>
          <w:sz w:val="28"/>
        </w:rPr>
        <w:t>
      Оқытушы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001"/>
        <w:gridCol w:w="1039"/>
        <w:gridCol w:w="2386"/>
        <w:gridCol w:w="228"/>
        <w:gridCol w:w="228"/>
        <w:gridCol w:w="228"/>
        <w:gridCol w:w="228"/>
        <w:gridCol w:w="228"/>
        <w:gridCol w:w="228"/>
        <w:gridCol w:w="1041"/>
        <w:gridCol w:w="752"/>
        <w:gridCol w:w="1811"/>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 (концертмейстердің) қолы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65"/>
        <w:gridCol w:w="399"/>
        <w:gridCol w:w="1116"/>
        <w:gridCol w:w="859"/>
        <w:gridCol w:w="859"/>
        <w:gridCol w:w="859"/>
        <w:gridCol w:w="859"/>
        <w:gridCol w:w="859"/>
        <w:gridCol w:w="859"/>
        <w:gridCol w:w="859"/>
        <w:gridCol w:w="860"/>
        <w:gridCol w:w="860"/>
        <w:gridCol w:w="860"/>
        <w:gridCol w:w="55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(немесе) модульдің атауы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303"/>
        <w:gridCol w:w="7850"/>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оқытушы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pPr>
        <w:spacing w:after="0"/>
        <w:ind w:left="0"/>
        <w:jc w:val="both"/>
      </w:pPr>
      <w:r>
        <w:rPr>
          <w:rFonts w:ascii="Times New Roman"/>
          <w:b w:val="false"/>
          <w:i w:val="false"/>
          <w:color w:val="000000"/>
          <w:sz w:val="28"/>
        </w:rPr>
        <w:t>
      5. № 5.1.2-нысанда оқытушы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6. Журналдағы барлық жазбалар анық, ұқыпты, көк түсті ұшы дөңгеленген сиямен жүргізіледі. Түзетулерге тыйым салынады.</w:t>
      </w:r>
    </w:p>
    <w:p>
      <w:pPr>
        <w:spacing w:after="0"/>
        <w:ind w:left="0"/>
        <w:jc w:val="both"/>
      </w:pPr>
      <w:r>
        <w:rPr>
          <w:rFonts w:ascii="Times New Roman"/>
          <w:b w:val="false"/>
          <w:i w:val="false"/>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Практика жетекшісі_____________________________________________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049"/>
        <w:gridCol w:w="6153"/>
        <w:gridCol w:w="63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немесе әдіскердің немесе практика жетекшісінің аты-жөні (болған жағдайда)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4559"/>
        <w:gridCol w:w="1862"/>
        <w:gridCol w:w="2674"/>
        <w:gridCol w:w="647"/>
        <w:gridCol w:w="1053"/>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6997"/>
        <w:gridCol w:w="417"/>
        <w:gridCol w:w="417"/>
        <w:gridCol w:w="417"/>
        <w:gridCol w:w="418"/>
        <w:gridCol w:w="418"/>
        <w:gridCol w:w="418"/>
        <w:gridCol w:w="418"/>
        <w:gridCol w:w="418"/>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9"/>
        <w:gridCol w:w="1969"/>
        <w:gridCol w:w="3575"/>
        <w:gridCol w:w="197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__________________ қолы</w:t>
      </w:r>
    </w:p>
    <w:p>
      <w:pPr>
        <w:spacing w:after="0"/>
        <w:ind w:left="0"/>
        <w:jc w:val="both"/>
      </w:pPr>
      <w:r>
        <w:rPr>
          <w:rFonts w:ascii="Times New Roman"/>
          <w:b w:val="false"/>
          <w:i w:val="false"/>
          <w:color w:val="000000"/>
          <w:sz w:val="28"/>
        </w:rPr>
        <w:t>
      № 6.2.1-нысан. *ПРАКТИКАНЫ ЕСЕПКЕ АЛУ</w:t>
      </w:r>
    </w:p>
    <w:p>
      <w:pPr>
        <w:spacing w:after="0"/>
        <w:ind w:left="0"/>
        <w:jc w:val="both"/>
      </w:pPr>
      <w:r>
        <w:rPr>
          <w:rFonts w:ascii="Times New Roman"/>
          <w:b w:val="false"/>
          <w:i w:val="false"/>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047"/>
        <w:gridCol w:w="650"/>
        <w:gridCol w:w="650"/>
        <w:gridCol w:w="650"/>
        <w:gridCol w:w="650"/>
        <w:gridCol w:w="650"/>
        <w:gridCol w:w="650"/>
        <w:gridCol w:w="650"/>
        <w:gridCol w:w="650"/>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527"/>
        <w:gridCol w:w="5251"/>
        <w:gridCol w:w="527"/>
        <w:gridCol w:w="3054"/>
        <w:gridCol w:w="857"/>
        <w:gridCol w:w="858"/>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 КЕҢЕСІ</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жақ беті)</w:t>
            </w:r>
          </w:p>
        </w:tc>
      </w:tr>
    </w:tbl>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747"/>
        <w:gridCol w:w="2305"/>
        <w:gridCol w:w="747"/>
        <w:gridCol w:w="4331"/>
        <w:gridCol w:w="1215"/>
        <w:gridCol w:w="1216"/>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w:t>
      </w:r>
    </w:p>
    <w:p>
      <w:pPr>
        <w:spacing w:after="0"/>
        <w:ind w:left="0"/>
        <w:jc w:val="both"/>
      </w:pPr>
      <w:r>
        <w:rPr>
          <w:rFonts w:ascii="Times New Roman"/>
          <w:b w:val="false"/>
          <w:i w:val="false"/>
          <w:color w:val="000000"/>
          <w:sz w:val="28"/>
        </w:rPr>
        <w:t>
      Практиканың атауы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жақ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жақ беті)</w:t>
            </w:r>
          </w:p>
        </w:tc>
      </w:tr>
    </w:tbl>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4"/>
        <w:gridCol w:w="3189"/>
        <w:gridCol w:w="384"/>
        <w:gridCol w:w="2226"/>
        <w:gridCol w:w="3829"/>
        <w:gridCol w:w="384"/>
        <w:gridCol w:w="625"/>
        <w:gridCol w:w="62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686"/>
        <w:gridCol w:w="1944"/>
        <w:gridCol w:w="2693"/>
        <w:gridCol w:w="1196"/>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сағат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270"/>
        <w:gridCol w:w="4444"/>
        <w:gridCol w:w="564"/>
        <w:gridCol w:w="1271"/>
        <w:gridCol w:w="564"/>
        <w:gridCol w:w="1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уақыт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 нормасын орындау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92"/>
        <w:gridCol w:w="2466"/>
        <w:gridCol w:w="725"/>
        <w:gridCol w:w="1128"/>
        <w:gridCol w:w="2936"/>
        <w:gridCol w:w="725"/>
        <w:gridCol w:w="1128"/>
        <w:gridCol w:w="322"/>
        <w:gridCol w:w="1129"/>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 нысан. КӘСІПТІК ПРАКТИКАНЫҢ ҚОРЫТЫНДЫЛАРЫ___________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76"/>
        <w:gridCol w:w="2625"/>
        <w:gridCol w:w="713"/>
        <w:gridCol w:w="1110"/>
        <w:gridCol w:w="2889"/>
        <w:gridCol w:w="713"/>
        <w:gridCol w:w="1110"/>
        <w:gridCol w:w="317"/>
        <w:gridCol w:w="1111"/>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507"/>
        <w:gridCol w:w="7575"/>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08"/>
        <w:gridCol w:w="6151"/>
        <w:gridCol w:w="625"/>
        <w:gridCol w:w="625"/>
        <w:gridCol w:w="626"/>
        <w:gridCol w:w="1410"/>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6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w:t>
      </w:r>
    </w:p>
    <w:p>
      <w:pPr>
        <w:spacing w:after="0"/>
        <w:ind w:left="0"/>
        <w:jc w:val="both"/>
      </w:pPr>
      <w:r>
        <w:rPr>
          <w:rFonts w:ascii="Times New Roman"/>
          <w:b w:val="false"/>
          <w:i w:val="false"/>
          <w:color w:val="000000"/>
          <w:sz w:val="28"/>
        </w:rPr>
        <w:t>
      Ауызша________________ басталуы _________ аяқталуы</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17"/>
        <w:gridCol w:w="842"/>
        <w:gridCol w:w="1166"/>
        <w:gridCol w:w="3648"/>
        <w:gridCol w:w="517"/>
        <w:gridCol w:w="842"/>
        <w:gridCol w:w="518"/>
        <w:gridCol w:w="842"/>
        <w:gridCol w:w="518"/>
        <w:gridCol w:w="842"/>
        <w:gridCol w:w="1168"/>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Т.А.Ә.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ж</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Офис-тіркеуші _______________________________ (қолы /подпись)</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 ____________20___ж.</w:t>
            </w:r>
          </w:p>
        </w:tc>
      </w:tr>
    </w:tbl>
    <w:p>
      <w:pPr>
        <w:spacing w:after="0"/>
        <w:ind w:left="0"/>
        <w:jc w:val="left"/>
      </w:pPr>
      <w:r>
        <w:rPr>
          <w:rFonts w:ascii="Times New Roman"/>
          <w:b/>
          <w:i w:val="false"/>
          <w:color w:val="000000"/>
        </w:rPr>
        <w:t xml:space="preserve"> Пән/модуль/өндірістік оқыту мен кәсіптік практика бойынша оқу жұмыс бағдарламасы ____________________________________________________________</w:t>
      </w:r>
      <w:r>
        <w:br/>
      </w:r>
      <w:r>
        <w:rPr>
          <w:rFonts w:ascii="Times New Roman"/>
          <w:b/>
          <w:i w:val="false"/>
          <w:color w:val="000000"/>
        </w:rPr>
        <w:t>(модуль немесе пән атауы)</w:t>
      </w:r>
      <w:r>
        <w:br/>
      </w:r>
      <w:r>
        <w:rPr>
          <w:rFonts w:ascii="Times New Roman"/>
          <w:b/>
          <w:i w:val="false"/>
          <w:color w:val="000000"/>
        </w:rPr>
        <w:t>Мамандық_______________________________________________________</w:t>
      </w:r>
      <w:r>
        <w:br/>
      </w:r>
      <w:r>
        <w:rPr>
          <w:rFonts w:ascii="Times New Roman"/>
          <w:b/>
          <w:i w:val="false"/>
          <w:color w:val="000000"/>
        </w:rPr>
        <w:t>(коды және атауы)</w:t>
      </w:r>
      <w:r>
        <w:br/>
      </w:r>
      <w:r>
        <w:rPr>
          <w:rFonts w:ascii="Times New Roman"/>
          <w:b/>
          <w:i w:val="false"/>
          <w:color w:val="000000"/>
        </w:rPr>
        <w:t>Біліктілік _________________________________________________________</w:t>
      </w:r>
      <w:r>
        <w:br/>
      </w:r>
      <w:r>
        <w:rPr>
          <w:rFonts w:ascii="Times New Roman"/>
          <w:b/>
          <w:i w:val="false"/>
          <w:color w:val="000000"/>
        </w:rPr>
        <w:t>(коды және атауы)</w:t>
      </w:r>
      <w:r>
        <w:br/>
      </w:r>
      <w:r>
        <w:rPr>
          <w:rFonts w:ascii="Times New Roman"/>
          <w:b/>
          <w:i w:val="false"/>
          <w:color w:val="000000"/>
        </w:rPr>
        <w:t>Оқыту нысаны ________ орта білім базасында</w:t>
      </w:r>
    </w:p>
    <w:p>
      <w:pPr>
        <w:spacing w:after="0"/>
        <w:ind w:left="0"/>
        <w:jc w:val="both"/>
      </w:pPr>
      <w:r>
        <w:rPr>
          <w:rFonts w:ascii="Times New Roman"/>
          <w:b w:val="false"/>
          <w:i w:val="false"/>
          <w:color w:val="000000"/>
          <w:sz w:val="28"/>
        </w:rPr>
        <w:t>
      Жалпы сағат саны ________, кредит саны _____________________________</w:t>
      </w:r>
    </w:p>
    <w:p>
      <w:pPr>
        <w:spacing w:after="0"/>
        <w:ind w:left="0"/>
        <w:jc w:val="both"/>
      </w:pPr>
      <w:r>
        <w:rPr>
          <w:rFonts w:ascii="Times New Roman"/>
          <w:b w:val="false"/>
          <w:i w:val="false"/>
          <w:color w:val="000000"/>
          <w:sz w:val="28"/>
        </w:rPr>
        <w:t>
      Әзірлеуші (-лер) ___________ 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6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байланыс құралдары:</w:t>
            </w:r>
          </w:p>
        </w:tc>
      </w:tr>
      <w:tr>
        <w:trPr>
          <w:trHeight w:val="30"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left"/>
      </w:pPr>
      <w:r>
        <w:rPr>
          <w:rFonts w:ascii="Times New Roman"/>
          <w:b/>
          <w:i w:val="false"/>
          <w:color w:val="000000"/>
        </w:rPr>
        <w:t xml:space="preserve">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107"/>
        <w:gridCol w:w="1107"/>
        <w:gridCol w:w="1107"/>
        <w:gridCol w:w="1107"/>
        <w:gridCol w:w="1107"/>
        <w:gridCol w:w="1107"/>
        <w:gridCol w:w="1107"/>
        <w:gridCol w:w="1107"/>
        <w:gridCol w:w="1345"/>
      </w:tblGrid>
      <w:tr>
        <w:trPr>
          <w:trHeight w:val="30"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036"/>
        <w:gridCol w:w="2036"/>
        <w:gridCol w:w="1553"/>
        <w:gridCol w:w="689"/>
        <w:gridCol w:w="1121"/>
        <w:gridCol w:w="689"/>
        <w:gridCol w:w="1122"/>
        <w:gridCol w:w="1122"/>
      </w:tblGrid>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 оқыту нәтижелері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бағалау өлшемдері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pPr>
        <w:spacing w:after="0"/>
        <w:ind w:left="0"/>
        <w:jc w:val="both"/>
      </w:pPr>
      <w:r>
        <w:rPr>
          <w:rFonts w:ascii="Times New Roman"/>
          <w:b w:val="false"/>
          <w:i w:val="false"/>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мамандықтар үшін</w:t>
            </w:r>
          </w:p>
        </w:tc>
      </w:tr>
    </w:tbl>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(директордың)</w:t>
            </w:r>
            <w:r>
              <w:br/>
            </w:r>
            <w:r>
              <w:rPr>
                <w:rFonts w:ascii="Times New Roman"/>
                <w:b w:val="false"/>
                <w:i w:val="false"/>
                <w:color w:val="000000"/>
                <w:sz w:val="20"/>
              </w:rPr>
              <w:t>оқу ісі жөніндегі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 ____________ 20____ж</w:t>
            </w:r>
          </w:p>
        </w:tc>
      </w:tr>
    </w:tbl>
    <w:p>
      <w:pPr>
        <w:spacing w:after="0"/>
        <w:ind w:left="0"/>
        <w:jc w:val="left"/>
      </w:pPr>
      <w:r>
        <w:rPr>
          <w:rFonts w:ascii="Times New Roman"/>
          <w:b/>
          <w:i w:val="false"/>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KZ көлемі</w:t>
      </w:r>
    </w:p>
    <w:p>
      <w:pPr>
        <w:spacing w:after="0"/>
        <w:ind w:left="0"/>
        <w:jc w:val="both"/>
      </w:pPr>
      <w:r>
        <w:rPr>
          <w:rFonts w:ascii="Times New Roman"/>
          <w:b w:val="false"/>
          <w:i w:val="false"/>
          <w:color w:val="000000"/>
          <w:sz w:val="28"/>
        </w:rPr>
        <w:t>
      БӨЖ</w:t>
      </w:r>
    </w:p>
    <w:p>
      <w:pPr>
        <w:spacing w:after="0"/>
        <w:ind w:left="0"/>
        <w:jc w:val="both"/>
      </w:pPr>
      <w:r>
        <w:rPr>
          <w:rFonts w:ascii="Times New Roman"/>
          <w:b w:val="false"/>
          <w:i w:val="false"/>
          <w:color w:val="000000"/>
          <w:sz w:val="28"/>
        </w:rPr>
        <w:t>
      БОӨЖ</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БӨЖ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764"/>
        <w:gridCol w:w="3063"/>
        <w:gridCol w:w="1686"/>
        <w:gridCol w:w="1687"/>
        <w:gridCol w:w="1687"/>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1.7.2. БОӨЖ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7831"/>
        <w:gridCol w:w="223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 және т.б.).</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pPr>
        <w:spacing w:after="0"/>
        <w:ind w:left="0"/>
        <w:jc w:val="both"/>
      </w:pPr>
      <w:r>
        <w:rPr>
          <w:rFonts w:ascii="Times New Roman"/>
          <w:b w:val="false"/>
          <w:i w:val="false"/>
          <w:color w:val="000000"/>
          <w:sz w:val="28"/>
        </w:rPr>
        <w:t>
      1.10. Материалды-техникалық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Титул парағы ___________________________________________</w:t>
      </w:r>
      <w:r>
        <w:br/>
      </w:r>
      <w:r>
        <w:rPr>
          <w:rFonts w:ascii="Times New Roman"/>
          <w:b/>
          <w:i w:val="false"/>
          <w:color w:val="000000"/>
        </w:rPr>
        <w:t>(техникалық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Колледж басшысы</w:t>
            </w:r>
            <w:r>
              <w:br/>
            </w:r>
            <w:r>
              <w:rPr>
                <w:rFonts w:ascii="Times New Roman"/>
                <w:b w:val="false"/>
                <w:i w:val="false"/>
                <w:color w:val="000000"/>
                <w:sz w:val="20"/>
              </w:rPr>
              <w:t>____________</w:t>
            </w:r>
            <w:r>
              <w:br/>
            </w:r>
            <w:r>
              <w:rPr>
                <w:rFonts w:ascii="Times New Roman"/>
                <w:b w:val="false"/>
                <w:i w:val="false"/>
                <w:color w:val="000000"/>
                <w:sz w:val="20"/>
              </w:rPr>
              <w:t>"___" ___________ 20__ ж.</w:t>
            </w:r>
          </w:p>
        </w:tc>
      </w:tr>
    </w:tbl>
    <w:p>
      <w:pPr>
        <w:spacing w:after="0"/>
        <w:ind w:left="0"/>
        <w:jc w:val="left"/>
      </w:pPr>
      <w:r>
        <w:rPr>
          <w:rFonts w:ascii="Times New Roman"/>
          <w:b/>
          <w:i w:val="false"/>
          <w:color w:val="000000"/>
        </w:rPr>
        <w:t xml:space="preserve"> 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Pr>
      <w:tblGrid>
        <w:gridCol w:w="3760"/>
        <w:gridCol w:w="8030"/>
        <w:gridCol w:w="510"/>
      </w:tblGrid>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Жұмыс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3802"/>
        <w:gridCol w:w="1764"/>
        <w:gridCol w:w="2525"/>
        <w:gridCol w:w="108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Девиантты мінез-құлықты білім алушыларды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866"/>
        <w:gridCol w:w="554"/>
        <w:gridCol w:w="902"/>
        <w:gridCol w:w="1249"/>
        <w:gridCol w:w="1249"/>
        <w:gridCol w:w="4023"/>
        <w:gridCol w:w="903"/>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 (болған жағдайда)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Т.А.Ә. (болған жағдайда)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__________________________________________________________________</w:t>
      </w:r>
      <w:r>
        <w:br/>
      </w:r>
      <w:r>
        <w:rPr>
          <w:rFonts w:ascii="Times New Roman"/>
          <w:b/>
          <w:i w:val="false"/>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pPr>
        <w:spacing w:after="0"/>
        <w:ind w:left="0"/>
        <w:jc w:val="both"/>
      </w:pPr>
      <w:r>
        <w:rPr>
          <w:rFonts w:ascii="Times New Roman"/>
          <w:b w:val="false"/>
          <w:i w:val="false"/>
          <w:color w:val="000000"/>
          <w:sz w:val="28"/>
        </w:rPr>
        <w:t>
      Педагогтің тегі, аты, әкесінің аты (бар болған жағдайда) (толық)__</w:t>
      </w:r>
    </w:p>
    <w:p>
      <w:pPr>
        <w:spacing w:after="0"/>
        <w:ind w:left="0"/>
        <w:jc w:val="both"/>
      </w:pPr>
      <w:r>
        <w:rPr>
          <w:rFonts w:ascii="Times New Roman"/>
          <w:b w:val="false"/>
          <w:i w:val="false"/>
          <w:color w:val="000000"/>
          <w:sz w:val="28"/>
        </w:rPr>
        <w:t>
      Мамандығы (Біліктілігі)____________</w:t>
      </w:r>
    </w:p>
    <w:p>
      <w:pPr>
        <w:spacing w:after="0"/>
        <w:ind w:left="0"/>
        <w:jc w:val="both"/>
      </w:pPr>
      <w:r>
        <w:rPr>
          <w:rFonts w:ascii="Times New Roman"/>
          <w:b w:val="false"/>
          <w:i w:val="false"/>
          <w:color w:val="000000"/>
          <w:sz w:val="28"/>
        </w:rPr>
        <w:t>
      Оқу тобы____________________________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56"/>
        <w:gridCol w:w="1770"/>
        <w:gridCol w:w="493"/>
        <w:gridCol w:w="493"/>
        <w:gridCol w:w="493"/>
        <w:gridCol w:w="493"/>
        <w:gridCol w:w="493"/>
        <w:gridCol w:w="493"/>
        <w:gridCol w:w="493"/>
        <w:gridCol w:w="493"/>
        <w:gridCol w:w="493"/>
        <w:gridCol w:w="493"/>
        <w:gridCol w:w="766"/>
        <w:gridCol w:w="766"/>
        <w:gridCol w:w="766"/>
        <w:gridCol w:w="766"/>
        <w:gridCol w:w="767"/>
        <w:gridCol w:w="76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(немесе) модульдің атауы (практика атауы)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7"/>
        <w:gridCol w:w="747"/>
        <w:gridCol w:w="747"/>
        <w:gridCol w:w="747"/>
        <w:gridCol w:w="747"/>
        <w:gridCol w:w="747"/>
        <w:gridCol w:w="747"/>
        <w:gridCol w:w="747"/>
        <w:gridCol w:w="747"/>
        <w:gridCol w:w="747"/>
        <w:gridCol w:w="747"/>
        <w:gridCol w:w="747"/>
        <w:gridCol w:w="34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3727"/>
        <w:gridCol w:w="1624"/>
        <w:gridCol w:w="2076"/>
        <w:gridCol w:w="2076"/>
        <w:gridCol w:w="1173"/>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бір айда нақты орындалды___________________________сағат</w:t>
      </w:r>
      <w:r>
        <w:br/>
      </w:r>
      <w:r>
        <w:rPr>
          <w:rFonts w:ascii="Times New Roman"/>
          <w:b w:val="false"/>
          <w:i w:val="false"/>
          <w:color w:val="000000"/>
          <w:sz w:val="28"/>
        </w:rPr>
        <w:t>      Педагог 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Офис тіркеуші __________________________________________________</w:t>
      </w:r>
      <w:r>
        <w:br/>
      </w:r>
      <w:r>
        <w:rPr>
          <w:rFonts w:ascii="Times New Roman"/>
          <w:b w:val="false"/>
          <w:i w:val="false"/>
          <w:color w:val="000000"/>
          <w:sz w:val="28"/>
        </w:rPr>
        <w:t>      Басшының оқу жұмысы жөніндегі орынбасары 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br/>
      </w:r>
      <w:r>
        <w:rPr>
          <w:rFonts w:ascii="Times New Roman"/>
          <w:b/>
          <w:i w:val="false"/>
          <w:color w:val="000000"/>
        </w:rPr>
        <w:t>(техникалық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pPr>
        <w:spacing w:after="0"/>
        <w:ind w:left="0"/>
        <w:jc w:val="both"/>
      </w:pPr>
      <w:r>
        <w:rPr>
          <w:rFonts w:ascii="Times New Roman"/>
          <w:b w:val="false"/>
          <w:i w:val="false"/>
          <w:color w:val="000000"/>
          <w:sz w:val="28"/>
        </w:rPr>
        <w:t>
      Басталды 20___ ж.</w:t>
      </w:r>
    </w:p>
    <w:p>
      <w:pPr>
        <w:spacing w:after="0"/>
        <w:ind w:left="0"/>
        <w:jc w:val="both"/>
      </w:pPr>
      <w:r>
        <w:rPr>
          <w:rFonts w:ascii="Times New Roman"/>
          <w:b w:val="false"/>
          <w:i w:val="false"/>
          <w:color w:val="000000"/>
          <w:sz w:val="28"/>
        </w:rPr>
        <w:t>
      Аяқталды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226"/>
        <w:gridCol w:w="3432"/>
        <w:gridCol w:w="931"/>
        <w:gridCol w:w="932"/>
        <w:gridCol w:w="932"/>
        <w:gridCol w:w="2398"/>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(оқуға түскенге дейінгі тұрғылықты жері)</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223"/>
        <w:gridCol w:w="1486"/>
        <w:gridCol w:w="3886"/>
        <w:gridCol w:w="2729"/>
        <w:gridCol w:w="148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656"/>
        <w:gridCol w:w="2535"/>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24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алу туралы қолы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w:t>
      </w:r>
      <w:r>
        <w:br/>
      </w:r>
      <w:r>
        <w:rPr>
          <w:rFonts w:ascii="Times New Roman"/>
          <w:b w:val="false"/>
          <w:i w:val="false"/>
          <w:color w:val="000000"/>
          <w:sz w:val="28"/>
        </w:rPr>
        <w:t>      алушыларының үлгерім кітапшасы</w:t>
      </w:r>
      <w:r>
        <w:br/>
      </w:r>
      <w:r>
        <w:rPr>
          <w:rFonts w:ascii="Times New Roman"/>
          <w:b w:val="false"/>
          <w:i w:val="false"/>
          <w:color w:val="000000"/>
          <w:sz w:val="28"/>
        </w:rPr>
        <w:t>      Фотосурет орны МО</w:t>
      </w:r>
      <w:r>
        <w:br/>
      </w:r>
      <w:r>
        <w:rPr>
          <w:rFonts w:ascii="Times New Roman"/>
          <w:b w:val="false"/>
          <w:i w:val="false"/>
          <w:color w:val="000000"/>
          <w:sz w:val="28"/>
        </w:rPr>
        <w:t>      Білім алушының қолы 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Білім алушының үлгерім кітапшасы № 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(Т.А.Ә. (болған жағдайда))</w:t>
      </w:r>
      <w:r>
        <w:br/>
      </w:r>
      <w:r>
        <w:rPr>
          <w:rFonts w:ascii="Times New Roman"/>
          <w:b w:val="false"/>
          <w:i w:val="false"/>
          <w:color w:val="000000"/>
          <w:sz w:val="28"/>
        </w:rPr>
        <w:t>      Мамандық (біліктілік) _____________________________________________________</w:t>
      </w:r>
      <w:r>
        <w:br/>
      </w:r>
      <w:r>
        <w:rPr>
          <w:rFonts w:ascii="Times New Roman"/>
          <w:b w:val="false"/>
          <w:i w:val="false"/>
          <w:color w:val="000000"/>
          <w:sz w:val="28"/>
        </w:rPr>
        <w:t>      20___ ж. "____"_________________ № _______ бұйрықпен қабылданған.</w:t>
      </w:r>
      <w:r>
        <w:br/>
      </w:r>
      <w:r>
        <w:rPr>
          <w:rFonts w:ascii="Times New Roman"/>
          <w:b w:val="false"/>
          <w:i w:val="false"/>
          <w:color w:val="000000"/>
          <w:sz w:val="28"/>
        </w:rPr>
        <w:t>      Басшы _____________________________________________ (қолы)</w:t>
      </w:r>
      <w:r>
        <w:br/>
      </w:r>
      <w:r>
        <w:rPr>
          <w:rFonts w:ascii="Times New Roman"/>
          <w:b w:val="false"/>
          <w:i w:val="false"/>
          <w:color w:val="000000"/>
          <w:sz w:val="28"/>
        </w:rPr>
        <w:t>                                    (берген күні)</w:t>
      </w:r>
      <w:r>
        <w:br/>
      </w:r>
      <w:r>
        <w:rPr>
          <w:rFonts w:ascii="Times New Roman"/>
          <w:b w:val="false"/>
          <w:i w:val="false"/>
          <w:color w:val="000000"/>
          <w:sz w:val="28"/>
        </w:rPr>
        <w:t>      20_____/20_____ оқу жылы _______ курс ________ семестр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(білім алушының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310"/>
        <w:gridCol w:w="986"/>
        <w:gridCol w:w="1604"/>
        <w:gridCol w:w="2591"/>
        <w:gridCol w:w="447"/>
        <w:gridCol w:w="727"/>
        <w:gridCol w:w="727"/>
        <w:gridCol w:w="447"/>
        <w:gridCol w:w="727"/>
        <w:gridCol w:w="1008"/>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 (Оқытудың кредиттік технологиясы кезінде)</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689"/>
        <w:gridCol w:w="3015"/>
        <w:gridCol w:w="1148"/>
        <w:gridCol w:w="1868"/>
        <w:gridCol w:w="520"/>
        <w:gridCol w:w="846"/>
        <w:gridCol w:w="520"/>
        <w:gridCol w:w="8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 (оқытудың кредиттік технологиясы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940"/>
        <w:gridCol w:w="2175"/>
        <w:gridCol w:w="375"/>
        <w:gridCol w:w="610"/>
        <w:gridCol w:w="375"/>
        <w:gridCol w:w="610"/>
        <w:gridCol w:w="610"/>
        <w:gridCol w:w="1941"/>
        <w:gridCol w:w="1081"/>
        <w:gridCol w:w="375"/>
        <w:gridCol w:w="611"/>
        <w:gridCol w:w="375"/>
        <w:gridCol w:w="6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қолы _______________________________</w:t>
      </w:r>
      <w:r>
        <w:br/>
      </w:r>
      <w:r>
        <w:rPr>
          <w:rFonts w:ascii="Times New Roman"/>
          <w:b w:val="false"/>
          <w:i w:val="false"/>
          <w:color w:val="000000"/>
          <w:sz w:val="28"/>
        </w:rPr>
        <w:t>      20___ жылғы "___"_______№ ____ бұйрықпен ____ курсқа ауыстырылды. Басшының</w:t>
      </w:r>
      <w:r>
        <w:br/>
      </w:r>
      <w:r>
        <w:rPr>
          <w:rFonts w:ascii="Times New Roman"/>
          <w:b w:val="false"/>
          <w:i w:val="false"/>
          <w:color w:val="000000"/>
          <w:sz w:val="28"/>
        </w:rPr>
        <w:t>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w:t>
      </w:r>
      <w:r>
        <w:br/>
      </w:r>
      <w:r>
        <w:rPr>
          <w:rFonts w:ascii="Times New Roman"/>
          <w:b w:val="false"/>
          <w:i w:val="false"/>
          <w:color w:val="000000"/>
          <w:sz w:val="28"/>
        </w:rPr>
        <w:t>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(білім алушының тегі, аты, әкесінің аты (болған жағдайда))</w:t>
      </w:r>
    </w:p>
    <w:p>
      <w:pPr>
        <w:spacing w:after="0"/>
        <w:ind w:left="0"/>
        <w:jc w:val="left"/>
      </w:pPr>
      <w:r>
        <w:rPr>
          <w:rFonts w:ascii="Times New Roman"/>
          <w:b/>
          <w:i w:val="false"/>
          <w:color w:val="000000"/>
        </w:rPr>
        <w:t xml:space="preserve">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00"/>
        <w:gridCol w:w="400"/>
        <w:gridCol w:w="1154"/>
        <w:gridCol w:w="903"/>
        <w:gridCol w:w="2574"/>
        <w:gridCol w:w="1656"/>
        <w:gridCol w:w="3358"/>
        <w:gridCol w:w="401"/>
        <w:gridCol w:w="401"/>
        <w:gridCol w:w="40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 мен сипаттамасы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r>
        <w:br/>
      </w:r>
      <w:r>
        <w:rPr>
          <w:rFonts w:ascii="Times New Roman"/>
          <w:b w:val="false"/>
          <w:i w:val="false"/>
          <w:color w:val="000000"/>
          <w:sz w:val="28"/>
        </w:rPr>
        <w:t>      Жоба тақырыбы:_______________________________________________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Жоба жетекшісі 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Орындау мерзімі ________________________________________________</w:t>
      </w:r>
      <w:r>
        <w:br/>
      </w:r>
      <w:r>
        <w:rPr>
          <w:rFonts w:ascii="Times New Roman"/>
          <w:b w:val="false"/>
          <w:i w:val="false"/>
          <w:color w:val="000000"/>
          <w:sz w:val="28"/>
        </w:rPr>
        <w:t>      Басшының оқу жұмысы жөніндегі орынбасары ______________ (қолы)</w:t>
      </w:r>
      <w:r>
        <w:br/>
      </w:r>
      <w:r>
        <w:rPr>
          <w:rFonts w:ascii="Times New Roman"/>
          <w:b w:val="false"/>
          <w:i w:val="false"/>
          <w:color w:val="000000"/>
          <w:sz w:val="28"/>
        </w:rPr>
        <w:t>      Білім алушы 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дипломдық жобаны қорғауға жіберілді.</w:t>
      </w:r>
      <w:r>
        <w:br/>
      </w:r>
      <w:r>
        <w:rPr>
          <w:rFonts w:ascii="Times New Roman"/>
          <w:b w:val="false"/>
          <w:i w:val="false"/>
          <w:color w:val="000000"/>
          <w:sz w:val="28"/>
        </w:rPr>
        <w:t>      Басшының оқу жұмысы жөніндегі орынбасары ______________ (қолы)</w:t>
      </w:r>
      <w:r>
        <w:br/>
      </w:r>
      <w:r>
        <w:rPr>
          <w:rFonts w:ascii="Times New Roman"/>
          <w:b w:val="false"/>
          <w:i w:val="false"/>
          <w:color w:val="000000"/>
          <w:sz w:val="28"/>
        </w:rPr>
        <w:t>      М.о.</w:t>
      </w:r>
      <w:r>
        <w:br/>
      </w:r>
      <w:r>
        <w:rPr>
          <w:rFonts w:ascii="Times New Roman"/>
          <w:b w:val="false"/>
          <w:i w:val="false"/>
          <w:color w:val="000000"/>
          <w:sz w:val="28"/>
        </w:rPr>
        <w:t>      "______" ____________ 20____ ж.</w:t>
      </w:r>
    </w:p>
    <w:p>
      <w:pPr>
        <w:spacing w:after="0"/>
        <w:ind w:left="0"/>
        <w:jc w:val="left"/>
      </w:pPr>
      <w:r>
        <w:rPr>
          <w:rFonts w:ascii="Times New Roman"/>
          <w:b/>
          <w:i w:val="false"/>
          <w:color w:val="000000"/>
        </w:rPr>
        <w:t xml:space="preserve"> Дипломдық жобаны қорғау</w:t>
      </w:r>
    </w:p>
    <w:p>
      <w:pPr>
        <w:spacing w:after="0"/>
        <w:ind w:left="0"/>
        <w:jc w:val="both"/>
      </w:pPr>
      <w:r>
        <w:rPr>
          <w:rFonts w:ascii="Times New Roman"/>
          <w:b w:val="false"/>
          <w:i w:val="false"/>
          <w:color w:val="000000"/>
          <w:sz w:val="28"/>
        </w:rPr>
        <w:t>
      _________________________ тақырыбындағы дипломдық жобаны қорғау</w:t>
      </w:r>
      <w:r>
        <w:br/>
      </w:r>
      <w:r>
        <w:rPr>
          <w:rFonts w:ascii="Times New Roman"/>
          <w:b w:val="false"/>
          <w:i w:val="false"/>
          <w:color w:val="000000"/>
          <w:sz w:val="28"/>
        </w:rPr>
        <w:t>      20__ ж. "______" _______________ өткізілді.</w:t>
      </w:r>
      <w:r>
        <w:br/>
      </w:r>
      <w:r>
        <w:rPr>
          <w:rFonts w:ascii="Times New Roman"/>
          <w:b w:val="false"/>
          <w:i w:val="false"/>
          <w:color w:val="000000"/>
          <w:sz w:val="28"/>
        </w:rPr>
        <w:t>      Баға __________________________________</w:t>
      </w:r>
      <w:r>
        <w:br/>
      </w:r>
      <w:r>
        <w:rPr>
          <w:rFonts w:ascii="Times New Roman"/>
          <w:b w:val="false"/>
          <w:i w:val="false"/>
          <w:color w:val="000000"/>
          <w:sz w:val="28"/>
        </w:rPr>
        <w:t>      М.О.</w:t>
      </w:r>
      <w:r>
        <w:br/>
      </w:r>
      <w:r>
        <w:rPr>
          <w:rFonts w:ascii="Times New Roman"/>
          <w:b w:val="false"/>
          <w:i w:val="false"/>
          <w:color w:val="000000"/>
          <w:sz w:val="28"/>
        </w:rPr>
        <w:t>      Қорытынды аттестаттау комиссиясының төрағасы _______ (қолы)</w:t>
      </w:r>
      <w:r>
        <w:br/>
      </w:r>
      <w:r>
        <w:rPr>
          <w:rFonts w:ascii="Times New Roman"/>
          <w:b w:val="false"/>
          <w:i w:val="false"/>
          <w:color w:val="000000"/>
          <w:sz w:val="28"/>
        </w:rPr>
        <w:t>      Қорытынды аттестаттау емтихандары</w:t>
      </w:r>
      <w:r>
        <w:br/>
      </w:r>
      <w:r>
        <w:rPr>
          <w:rFonts w:ascii="Times New Roman"/>
          <w:b w:val="false"/>
          <w:i w:val="false"/>
          <w:color w:val="000000"/>
          <w:sz w:val="28"/>
        </w:rPr>
        <w:t>      Білім алушы 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Қорытынды емтиханды тапсыруға жіберілді.</w:t>
      </w:r>
      <w:r>
        <w:br/>
      </w:r>
      <w:r>
        <w:rPr>
          <w:rFonts w:ascii="Times New Roman"/>
          <w:b w:val="false"/>
          <w:i w:val="false"/>
          <w:color w:val="000000"/>
          <w:sz w:val="28"/>
        </w:rPr>
        <w:t>      Басшының оқу жұмысы жөніндегі орынбасары _____________ (қолы)</w:t>
      </w:r>
      <w:r>
        <w:br/>
      </w:r>
      <w:r>
        <w:rPr>
          <w:rFonts w:ascii="Times New Roman"/>
          <w:b w:val="false"/>
          <w:i w:val="false"/>
          <w:color w:val="000000"/>
          <w:sz w:val="28"/>
        </w:rPr>
        <w:t>      М.О.</w:t>
      </w:r>
      <w:r>
        <w:br/>
      </w:r>
      <w:r>
        <w:rPr>
          <w:rFonts w:ascii="Times New Roman"/>
          <w:b w:val="false"/>
          <w:i w:val="false"/>
          <w:color w:val="000000"/>
          <w:sz w:val="28"/>
        </w:rPr>
        <w:t>      "______" ____________ 20____ ж.</w:t>
      </w:r>
    </w:p>
    <w:p>
      <w:pPr>
        <w:spacing w:after="0"/>
        <w:ind w:left="0"/>
        <w:jc w:val="left"/>
      </w:pPr>
      <w:r>
        <w:rPr>
          <w:rFonts w:ascii="Times New Roman"/>
          <w:b/>
          <w:i w:val="false"/>
          <w:color w:val="000000"/>
        </w:rPr>
        <w:t xml:space="preserve">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комисиясының 20___ жылғы "___" _________ (хаттама №___ )</w:t>
      </w:r>
      <w:r>
        <w:br/>
      </w:r>
      <w:r>
        <w:rPr>
          <w:rFonts w:ascii="Times New Roman"/>
          <w:b w:val="false"/>
          <w:i w:val="false"/>
          <w:color w:val="000000"/>
          <w:sz w:val="28"/>
        </w:rPr>
        <w:t>      шешімі бойынша біліктілік берілді____________________________________________</w:t>
      </w:r>
      <w:r>
        <w:br/>
      </w:r>
      <w:r>
        <w:rPr>
          <w:rFonts w:ascii="Times New Roman"/>
          <w:b w:val="false"/>
          <w:i w:val="false"/>
          <w:color w:val="000000"/>
          <w:sz w:val="28"/>
        </w:rPr>
        <w:t>                                          (мамандық, разряд, класс, санат (бар болса)</w:t>
      </w:r>
      <w:r>
        <w:br/>
      </w:r>
      <w:r>
        <w:rPr>
          <w:rFonts w:ascii="Times New Roman"/>
          <w:b w:val="false"/>
          <w:i w:val="false"/>
          <w:color w:val="000000"/>
          <w:sz w:val="28"/>
        </w:rPr>
        <w:t>      Кәсіби дайындық туралы куәлік берілді № ___________</w:t>
      </w:r>
      <w:r>
        <w:br/>
      </w:r>
      <w:r>
        <w:rPr>
          <w:rFonts w:ascii="Times New Roman"/>
          <w:b w:val="false"/>
          <w:i w:val="false"/>
          <w:color w:val="000000"/>
          <w:sz w:val="28"/>
        </w:rPr>
        <w:t>      "________" ________________ 20_____ ж.</w:t>
      </w:r>
      <w:r>
        <w:br/>
      </w:r>
      <w:r>
        <w:rPr>
          <w:rFonts w:ascii="Times New Roman"/>
          <w:b w:val="false"/>
          <w:i w:val="false"/>
          <w:color w:val="000000"/>
          <w:sz w:val="28"/>
        </w:rPr>
        <w:t>      Қорытынды аттестаттау комиссиясының 20___ жылғы "___"_______(хаттама №____)</w:t>
      </w:r>
      <w:r>
        <w:br/>
      </w:r>
      <w:r>
        <w:rPr>
          <w:rFonts w:ascii="Times New Roman"/>
          <w:b w:val="false"/>
          <w:i w:val="false"/>
          <w:color w:val="000000"/>
          <w:sz w:val="28"/>
        </w:rPr>
        <w:t>      шешімі бойынша біліктілік берілді___________________________________________</w:t>
      </w:r>
      <w:r>
        <w:br/>
      </w:r>
      <w:r>
        <w:rPr>
          <w:rFonts w:ascii="Times New Roman"/>
          <w:b w:val="false"/>
          <w:i w:val="false"/>
          <w:color w:val="000000"/>
          <w:sz w:val="28"/>
        </w:rPr>
        <w:t>                                                (мамандық)</w:t>
      </w:r>
      <w:r>
        <w:br/>
      </w:r>
      <w:r>
        <w:rPr>
          <w:rFonts w:ascii="Times New Roman"/>
          <w:b w:val="false"/>
          <w:i w:val="false"/>
          <w:color w:val="000000"/>
          <w:sz w:val="28"/>
        </w:rPr>
        <w:t>      Диплом берілді № ___________ "________" ________________ 20_____ ж.</w:t>
      </w:r>
      <w:r>
        <w:br/>
      </w:r>
      <w:r>
        <w:rPr>
          <w:rFonts w:ascii="Times New Roman"/>
          <w:b w:val="false"/>
          <w:i w:val="false"/>
          <w:color w:val="000000"/>
          <w:sz w:val="28"/>
        </w:rPr>
        <w:t>      Офис-тіркеуші ______________ (қолы /подпись)</w:t>
      </w:r>
      <w:r>
        <w:br/>
      </w:r>
      <w:r>
        <w:rPr>
          <w:rFonts w:ascii="Times New Roman"/>
          <w:b w:val="false"/>
          <w:i w:val="false"/>
          <w:color w:val="000000"/>
          <w:sz w:val="28"/>
        </w:rPr>
        <w:t>      М.о. Басшы _________________________________(қолы)</w:t>
      </w:r>
      <w:r>
        <w:br/>
      </w: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Білім және ғылым министрлігі Білім алушының студенттік билеті</w:t>
      </w:r>
    </w:p>
    <w:p>
      <w:pPr>
        <w:spacing w:after="0"/>
        <w:ind w:left="0"/>
        <w:jc w:val="both"/>
      </w:pPr>
      <w:r>
        <w:drawing>
          <wp:inline distT="0" distB="0" distL="0" distR="0">
            <wp:extent cx="68453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8318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Диплом бланкілерін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33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374"/>
        <w:gridCol w:w="1328"/>
        <w:gridCol w:w="6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319"/>
        <w:gridCol w:w="1310"/>
        <w:gridCol w:w="68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78"/>
        <w:gridCol w:w="5217"/>
        <w:gridCol w:w="1771"/>
        <w:gridCol w:w="275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Титул парағы ___________________________________________</w:t>
      </w:r>
      <w:r>
        <w:br/>
      </w:r>
      <w:r>
        <w:rPr>
          <w:rFonts w:ascii="Times New Roman"/>
          <w:b/>
          <w:i w:val="false"/>
          <w:color w:val="000000"/>
        </w:rPr>
        <w:t>      (білім беру ұйымдарының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 20__ ж.</w:t>
            </w:r>
          </w:p>
        </w:tc>
      </w:tr>
    </w:tbl>
    <w:p>
      <w:pPr>
        <w:spacing w:after="0"/>
        <w:ind w:left="0"/>
        <w:jc w:val="left"/>
      </w:pPr>
      <w:r>
        <w:rPr>
          <w:rFonts w:ascii="Times New Roman"/>
          <w:b/>
          <w:i w:val="false"/>
          <w:color w:val="000000"/>
        </w:rPr>
        <w:t xml:space="preserve"> Оқу жұмыс жоспары</w:t>
      </w:r>
    </w:p>
    <w:p>
      <w:pPr>
        <w:spacing w:after="0"/>
        <w:ind w:left="0"/>
        <w:jc w:val="both"/>
      </w:pPr>
      <w:r>
        <w:rPr>
          <w:rFonts w:ascii="Times New Roman"/>
          <w:b w:val="false"/>
          <w:i w:val="false"/>
          <w:color w:val="000000"/>
          <w:sz w:val="28"/>
        </w:rPr>
        <w:t>
      Мамандық_________________________________________________________________</w:t>
      </w:r>
      <w:r>
        <w:br/>
      </w: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Біліктілік _________________________________________________________________</w:t>
      </w:r>
      <w:r>
        <w:br/>
      </w: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нысаны____________________________________________________________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мерзімі____________________________________</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392"/>
        <w:gridCol w:w="392"/>
        <w:gridCol w:w="392"/>
        <w:gridCol w:w="392"/>
        <w:gridCol w:w="392"/>
        <w:gridCol w:w="392"/>
        <w:gridCol w:w="392"/>
        <w:gridCol w:w="392"/>
        <w:gridCol w:w="392"/>
        <w:gridCol w:w="392"/>
        <w:gridCol w:w="392"/>
        <w:gridCol w:w="392"/>
        <w:gridCol w:w="393"/>
        <w:gridCol w:w="393"/>
        <w:gridCol w:w="393"/>
        <w:gridCol w:w="393"/>
        <w:gridCol w:w="393"/>
        <w:gridCol w:w="393"/>
        <w:gridCol w:w="393"/>
        <w:gridCol w:w="393"/>
        <w:gridCol w:w="393"/>
        <w:gridCol w:w="393"/>
        <w:gridCol w:w="393"/>
        <w:gridCol w:w="393"/>
      </w:tblGrid>
      <w:tr>
        <w:trPr>
          <w:trHeight w:val="30" w:hRule="atLeast"/>
        </w:trPr>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r>
              <w:br/>
            </w:r>
            <w:r>
              <w:rPr>
                <w:rFonts w:ascii="Times New Roman"/>
                <w:b w:val="false"/>
                <w:i w:val="false"/>
                <w:color w:val="000000"/>
                <w:sz w:val="20"/>
              </w:rPr>
              <w:t>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left"/>
      </w:pPr>
      <w:r>
        <w:rPr>
          <w:rFonts w:ascii="Times New Roman"/>
          <w:b/>
          <w:i w:val="false"/>
          <w:color w:val="000000"/>
        </w:rPr>
        <w:t xml:space="preserve">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524"/>
        <w:gridCol w:w="524"/>
        <w:gridCol w:w="524"/>
        <w:gridCol w:w="853"/>
        <w:gridCol w:w="1839"/>
        <w:gridCol w:w="2384"/>
        <w:gridCol w:w="854"/>
        <w:gridCol w:w="854"/>
        <w:gridCol w:w="525"/>
        <w:gridCol w:w="1512"/>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754"/>
        <w:gridCol w:w="1104"/>
        <w:gridCol w:w="1104"/>
        <w:gridCol w:w="1104"/>
        <w:gridCol w:w="1104"/>
        <w:gridCol w:w="1104"/>
        <w:gridCol w:w="1104"/>
        <w:gridCol w:w="1104"/>
        <w:gridCol w:w="1714"/>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27"/>
        <w:gridCol w:w="1227"/>
        <w:gridCol w:w="1227"/>
        <w:gridCol w:w="1227"/>
        <w:gridCol w:w="1227"/>
        <w:gridCol w:w="1227"/>
        <w:gridCol w:w="1227"/>
        <w:gridCol w:w="1227"/>
        <w:gridCol w:w="12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Педагогтердің тарификациялық тізімі 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374"/>
        <w:gridCol w:w="1179"/>
        <w:gridCol w:w="1436"/>
        <w:gridCol w:w="1179"/>
        <w:gridCol w:w="923"/>
        <w:gridCol w:w="923"/>
        <w:gridCol w:w="1180"/>
        <w:gridCol w:w="666"/>
        <w:gridCol w:w="666"/>
        <w:gridCol w:w="410"/>
        <w:gridCol w:w="66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6175"/>
        <w:gridCol w:w="76"/>
        <w:gridCol w:w="6049"/>
      </w:tblGrid>
      <w:tr>
        <w:trPr>
          <w:trHeight w:val="30"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r>
              <w:br/>
            </w:r>
            <w:r>
              <w:rPr>
                <w:rFonts w:ascii="Times New Roman"/>
                <w:b w:val="false"/>
                <w:i w:val="false"/>
                <w:color w:val="000000"/>
                <w:sz w:val="20"/>
              </w:rPr>
              <w:t>
мақұлданды және бекітілді</w:t>
            </w:r>
            <w:r>
              <w:br/>
            </w:r>
            <w:r>
              <w:rPr>
                <w:rFonts w:ascii="Times New Roman"/>
                <w:b w:val="false"/>
                <w:i w:val="false"/>
                <w:color w:val="000000"/>
                <w:sz w:val="20"/>
              </w:rPr>
              <w:t>
Төрағасы_________Т.А.Ә.</w:t>
            </w:r>
            <w:r>
              <w:br/>
            </w:r>
            <w:r>
              <w:rPr>
                <w:rFonts w:ascii="Times New Roman"/>
                <w:b w:val="false"/>
                <w:i w:val="false"/>
                <w:color w:val="000000"/>
                <w:sz w:val="20"/>
              </w:rPr>
              <w:t>
(болған жағдайда)</w:t>
            </w:r>
            <w:r>
              <w:br/>
            </w:r>
            <w:r>
              <w:rPr>
                <w:rFonts w:ascii="Times New Roman"/>
                <w:b w:val="false"/>
                <w:i w:val="false"/>
                <w:color w:val="000000"/>
                <w:sz w:val="20"/>
              </w:rPr>
              <w:t>
Хаттама № ___________</w:t>
            </w:r>
            <w:r>
              <w:br/>
            </w:r>
            <w:r>
              <w:rPr>
                <w:rFonts w:ascii="Times New Roman"/>
                <w:b w:val="false"/>
                <w:i w:val="false"/>
                <w:color w:val="000000"/>
                <w:sz w:val="20"/>
              </w:rPr>
              <w:t>
"____" ____________20___ж.</w:t>
            </w:r>
          </w:p>
        </w:tc>
        <w:tc>
          <w:tcPr>
            <w:tcW w:w="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Басшы_________</w:t>
            </w:r>
            <w:r>
              <w:br/>
            </w:r>
            <w:r>
              <w:rPr>
                <w:rFonts w:ascii="Times New Roman"/>
                <w:b w:val="false"/>
                <w:i w:val="false"/>
                <w:color w:val="000000"/>
                <w:sz w:val="20"/>
              </w:rPr>
              <w:t>
Т.А.Ә.(бар болған жағдайда)</w:t>
            </w:r>
            <w:r>
              <w:br/>
            </w:r>
            <w:r>
              <w:rPr>
                <w:rFonts w:ascii="Times New Roman"/>
                <w:b w:val="false"/>
                <w:i w:val="false"/>
                <w:color w:val="000000"/>
                <w:sz w:val="20"/>
              </w:rPr>
              <w:t>
"____" ____________20___ж</w:t>
            </w:r>
          </w:p>
        </w:tc>
      </w:tr>
    </w:tbl>
    <w:p>
      <w:pPr>
        <w:spacing w:after="0"/>
        <w:ind w:left="0"/>
        <w:jc w:val="left"/>
      </w:pPr>
      <w:r>
        <w:rPr>
          <w:rFonts w:ascii="Times New Roman"/>
          <w:b/>
          <w:i w:val="false"/>
          <w:color w:val="000000"/>
        </w:rPr>
        <w:t xml:space="preserve">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76"/>
        <w:gridCol w:w="1377"/>
        <w:gridCol w:w="1377"/>
        <w:gridCol w:w="1377"/>
        <w:gridCol w:w="1377"/>
        <w:gridCol w:w="1422"/>
        <w:gridCol w:w="2572"/>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мақсаты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Қаралатын/талқыланатын орны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(директордың) орынбасарларымен қызмет бағыттарына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br/>
      </w:r>
      <w:r>
        <w:rPr>
          <w:rFonts w:ascii="Times New Roman"/>
          <w:b/>
          <w:i w:val="false"/>
          <w:color w:val="000000"/>
        </w:rPr>
        <w:t>(білім беру ұйымының атауы)</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1"/>
        <w:gridCol w:w="705"/>
        <w:gridCol w:w="705"/>
        <w:gridCol w:w="705"/>
        <w:gridCol w:w="706"/>
        <w:gridCol w:w="706"/>
        <w:gridCol w:w="706"/>
        <w:gridCol w:w="706"/>
      </w:tblGrid>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r>
              <w:br/>
            </w:r>
            <w:r>
              <w:rPr>
                <w:rFonts w:ascii="Times New Roman"/>
                <w:b w:val="false"/>
                <w:i w:val="false"/>
                <w:color w:val="000000"/>
                <w:sz w:val="20"/>
              </w:rPr>
              <w:t>
Айлар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106"/>
        <w:gridCol w:w="918"/>
        <w:gridCol w:w="918"/>
        <w:gridCol w:w="918"/>
        <w:gridCol w:w="918"/>
        <w:gridCol w:w="918"/>
        <w:gridCol w:w="918"/>
        <w:gridCol w:w="918"/>
        <w:gridCol w:w="1425"/>
        <w:gridCol w:w="1425"/>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Офис тіркеуші____________________________________________________________</w:t>
      </w:r>
    </w:p>
    <w:p>
      <w:pPr>
        <w:spacing w:after="0"/>
        <w:ind w:left="0"/>
        <w:jc w:val="both"/>
      </w:pPr>
      <w:r>
        <w:rPr>
          <w:rFonts w:ascii="Times New Roman"/>
          <w:b w:val="false"/>
          <w:i w:val="false"/>
          <w:color w:val="000000"/>
          <w:sz w:val="28"/>
        </w:rPr>
        <w:t>
      Тексерілді_________________________________________________________________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факультативтік сабақтардың немесе үйде оқыту журналы</w:t>
      </w:r>
    </w:p>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p>
      <w:pPr>
        <w:spacing w:after="0"/>
        <w:ind w:left="0"/>
        <w:jc w:val="both"/>
      </w:pPr>
      <w:r>
        <w:rPr>
          <w:rFonts w:ascii="Times New Roman"/>
          <w:b w:val="false"/>
          <w:i w:val="false"/>
          <w:color w:val="ff0000"/>
          <w:sz w:val="28"/>
        </w:rPr>
        <w:t xml:space="preserve">
      Ескерту. 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ұйымдарының педагогіне арналған сабақ жоспары немесе қысқа мерзімді жоспар </w:t>
      </w:r>
    </w:p>
    <w:p>
      <w:pPr>
        <w:spacing w:after="0"/>
        <w:ind w:left="0"/>
        <w:jc w:val="both"/>
      </w:pPr>
      <w:r>
        <w:rPr>
          <w:rFonts w:ascii="Times New Roman"/>
          <w:b w:val="false"/>
          <w:i w:val="false"/>
          <w:color w:val="ff0000"/>
          <w:sz w:val="28"/>
        </w:rPr>
        <w:t xml:space="preserve">
      Ескерту. 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Жиынтық бағалау жүргізу қорытындылары бойынша талдау туралы мәліметтер</w:t>
      </w:r>
    </w:p>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w:t>
      </w:r>
    </w:p>
    <w:p>
      <w:pPr>
        <w:spacing w:after="0"/>
        <w:ind w:left="0"/>
        <w:jc w:val="both"/>
      </w:pPr>
      <w:r>
        <w:rPr>
          <w:rFonts w:ascii="Times New Roman"/>
          <w:b w:val="false"/>
          <w:i w:val="false"/>
          <w:color w:val="ff0000"/>
          <w:sz w:val="28"/>
        </w:rPr>
        <w:t xml:space="preserve">
      Ескерту. 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ата-аналары жиналысының хаттамасы</w:t>
      </w:r>
    </w:p>
    <w:p>
      <w:pPr>
        <w:spacing w:after="0"/>
        <w:ind w:left="0"/>
        <w:jc w:val="both"/>
      </w:pPr>
      <w:r>
        <w:rPr>
          <w:rFonts w:ascii="Times New Roman"/>
          <w:b w:val="false"/>
          <w:i w:val="false"/>
          <w:color w:val="ff0000"/>
          <w:sz w:val="28"/>
        </w:rPr>
        <w:t xml:space="preserve">
      Ескерту. 11-қосымша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ff0000"/>
          <w:sz w:val="28"/>
        </w:rPr>
        <w:t xml:space="preserve">
      Ескерту. 12-қосымша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ff0000"/>
          <w:sz w:val="28"/>
        </w:rPr>
        <w:t xml:space="preserve">
      Ескерту. 13-қосымша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ff0000"/>
          <w:sz w:val="28"/>
        </w:rPr>
        <w:t xml:space="preserve">
      Ескерту. 14-қосымша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ff0000"/>
          <w:sz w:val="28"/>
        </w:rPr>
        <w:t xml:space="preserve">
      Ескерту. 15-қосымша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w:t>
      </w:r>
    </w:p>
    <w:p>
      <w:pPr>
        <w:spacing w:after="0"/>
        <w:ind w:left="0"/>
        <w:jc w:val="both"/>
      </w:pPr>
      <w:r>
        <w:rPr>
          <w:rFonts w:ascii="Times New Roman"/>
          <w:b w:val="false"/>
          <w:i w:val="false"/>
          <w:color w:val="ff0000"/>
          <w:sz w:val="28"/>
        </w:rPr>
        <w:t xml:space="preserve">
      Ескерту. 16-қосымша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ff0000"/>
          <w:sz w:val="28"/>
        </w:rPr>
        <w:t xml:space="preserve">
      Ескерту. 18-қосымша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ff0000"/>
          <w:sz w:val="28"/>
        </w:rPr>
        <w:t xml:space="preserve">
      Ескерту. 19-қосымша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ff0000"/>
          <w:sz w:val="28"/>
        </w:rPr>
        <w:t xml:space="preserve">
      Ескерту. 20-қосымша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ff0000"/>
          <w:sz w:val="28"/>
        </w:rPr>
        <w:t xml:space="preserve">
      Ескерту. 21-қосымша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ff0000"/>
          <w:sz w:val="28"/>
        </w:rPr>
        <w:t xml:space="preserve">
      Ескерту. 22-қосымша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ff0000"/>
          <w:sz w:val="28"/>
        </w:rPr>
        <w:t xml:space="preserve">
      Ескерту. 23-қосымша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ff0000"/>
          <w:sz w:val="28"/>
        </w:rPr>
        <w:t xml:space="preserve">
      Ескерту. 24-қосымша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ff0000"/>
          <w:sz w:val="28"/>
        </w:rPr>
        <w:t xml:space="preserve">
      Ескерту. 25-қосымша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ff0000"/>
          <w:sz w:val="28"/>
        </w:rPr>
        <w:t xml:space="preserve">
      Ескерту. 27-қосымша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ff0000"/>
          <w:sz w:val="28"/>
        </w:rPr>
        <w:t xml:space="preserve">
      Ескерту. 28-қосымша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ff0000"/>
          <w:sz w:val="28"/>
        </w:rPr>
        <w:t xml:space="preserve">
      Ескерту. 29-қосымша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ff0000"/>
          <w:sz w:val="28"/>
        </w:rPr>
        <w:t xml:space="preserve">
      Ескерту. 31-қосымша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ff0000"/>
          <w:sz w:val="28"/>
        </w:rPr>
        <w:t xml:space="preserve">
      Ескерту. 32-қосымша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ff0000"/>
          <w:sz w:val="28"/>
        </w:rPr>
        <w:t xml:space="preserve">
      Ескерту. 33-қосымша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ff0000"/>
          <w:sz w:val="28"/>
        </w:rPr>
        <w:t xml:space="preserve">
      Ескерту. 34-қосымша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ff0000"/>
          <w:sz w:val="28"/>
        </w:rPr>
        <w:t xml:space="preserve">
      Ескерту. 35-қосымша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ff0000"/>
          <w:sz w:val="28"/>
        </w:rPr>
        <w:t xml:space="preserve">
      Ескерту. 36-қосымша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ff0000"/>
          <w:sz w:val="28"/>
        </w:rPr>
        <w:t xml:space="preserve">
      Ескерту. 37-қосымша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ff0000"/>
          <w:sz w:val="28"/>
        </w:rPr>
        <w:t xml:space="preserve">
      Ескерту. 38-қосымша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ff0000"/>
          <w:sz w:val="28"/>
        </w:rPr>
        <w:t xml:space="preserve">
      Ескерту. 39-қосымша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ff0000"/>
          <w:sz w:val="28"/>
        </w:rPr>
        <w:t xml:space="preserve">
      Ескерту. 40-қосымша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ff0000"/>
          <w:sz w:val="28"/>
        </w:rPr>
        <w:t xml:space="preserve">
      Ескерту. 41-қосымша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ff0000"/>
          <w:sz w:val="28"/>
        </w:rPr>
        <w:t xml:space="preserve">
      Ескерту. 42-қосымша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ff0000"/>
          <w:sz w:val="28"/>
        </w:rPr>
        <w:t xml:space="preserve">
      Ескерту. 43-қосымша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ff0000"/>
          <w:sz w:val="28"/>
        </w:rPr>
        <w:t xml:space="preserve">
      Ескерту. 44-қосымша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ff0000"/>
          <w:sz w:val="28"/>
        </w:rPr>
        <w:t xml:space="preserve">
      Ескерту. 45-қосымша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ff0000"/>
          <w:sz w:val="28"/>
        </w:rPr>
        <w:t xml:space="preserve">
      Ескерту. 46-қосымша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ff0000"/>
          <w:sz w:val="28"/>
        </w:rPr>
        <w:t xml:space="preserve">
      Ескерту. 47-қосымша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ff0000"/>
          <w:sz w:val="28"/>
        </w:rPr>
        <w:t xml:space="preserve">
      Ескерту. 48-қосымша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ff0000"/>
          <w:sz w:val="28"/>
        </w:rPr>
        <w:t xml:space="preserve">
      Ескерту. 49-қосымша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