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cbf5" w14:textId="3b0cbf5">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p>
    <w:p>
      <w:pPr>
        <w:spacing w:after="0"/>
        <w:ind w:left="0"/>
        <w:jc w:val="left"/>
      </w:pPr>
      <w:r>
        <w:rPr>
          <w:rFonts w:ascii="Consolas"/>
          <w:b w:val="false"/>
          <w:i w:val="false"/>
          <w:color w:val="000000"/>
          <w:sz w:val="20"/>
        </w:rPr>
        <w:t>Приказ Министра образования и науки Республики Казахстан от 17 октября 2017 года № 530. Зарегистрирован в Министерстве юстиции Республики Казахстан 14 ноября 2017 года № 15993</w:t>
      </w:r>
    </w:p>
    <w:p>
      <w:pPr>
        <w:spacing w:after="0"/>
        <w:ind w:left="0"/>
        <w:jc w:val="left"/>
      </w:pPr>
      <w:bookmarkStart w:name="z3" w:id="0"/>
      <w:r>
        <w:rPr>
          <w:rFonts w:ascii="Consolas"/>
          <w:b w:val="false"/>
          <w:i w:val="false"/>
          <w:color w:val="000000"/>
          <w:sz w:val="20"/>
        </w:rPr>
        <w:t xml:space="preserve">
      </w:t>
      </w:r>
      <w:r>
        <w:rPr>
          <w:rFonts w:ascii="Consolas"/>
          <w:b/>
          <w:i w:val="false"/>
          <w:color w:val="000000"/>
          <w:sz w:val="20"/>
        </w:rPr>
        <w:t>ПРИКАЗЫВАЮ:</w:t>
      </w:r>
    </w:p>
    <w:bookmarkEnd w:id="0"/>
    <w:bookmarkStart w:name="z4" w:id="1"/>
    <w:p>
      <w:pPr>
        <w:spacing w:after="0"/>
        <w:ind w:left="0"/>
        <w:jc w:val="left"/>
      </w:pPr>
      <w:r>
        <w:rPr>
          <w:rFonts w:ascii="Consolas"/>
          <w:b w:val="false"/>
          <w:i w:val="false"/>
          <w:color w:val="000000"/>
          <w:sz w:val="20"/>
        </w:rPr>
        <w:t xml:space="preserve">
      1. Внести в </w:t>
      </w:r>
      <w:r>
        <w:rPr>
          <w:rFonts w:ascii="Consolas"/>
          <w:b w:val="false"/>
          <w:i w:val="false"/>
          <w:color w:val="000000"/>
          <w:sz w:val="20"/>
        </w:rPr>
        <w:t>приказ</w:t>
      </w:r>
      <w:r>
        <w:rPr>
          <w:rFonts w:ascii="Consolas"/>
          <w:b w:val="false"/>
          <w:i w:val="false"/>
          <w:color w:val="000000"/>
          <w:sz w:val="20"/>
        </w:rPr>
        <w:t xml:space="preserve"> Министра образования и науки Республики Казахстан от 27 января 2016 года № 83 "Об утверждении Правил и условий проведения аттестации гражданских служащих в сфере образования и науки, а также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(зарегистрирован в Реестре государственной регистрации нормативных правовых актов под № 13317, опубликован в Информационно-правовой системе "Әділет" 11 марта 2016 года) следующие изменения: </w:t>
      </w:r>
    </w:p>
    <w:bookmarkEnd w:id="1"/>
    <w:bookmarkStart w:name="z5" w:id="2"/>
    <w:p>
      <w:pPr>
        <w:spacing w:after="0"/>
        <w:ind w:left="0"/>
        <w:jc w:val="left"/>
      </w:pPr>
      <w:r>
        <w:rPr>
          <w:rFonts w:ascii="Consolas"/>
          <w:b w:val="false"/>
          <w:i w:val="false"/>
          <w:color w:val="000000"/>
          <w:sz w:val="20"/>
        </w:rPr>
        <w:t>
      заголовок приказа изложить в следующей редакции:</w:t>
      </w:r>
    </w:p>
    <w:bookmarkEnd w:id="2"/>
    <w:bookmarkStart w:name="z6" w:id="3"/>
    <w:p>
      <w:pPr>
        <w:spacing w:after="0"/>
        <w:ind w:left="0"/>
        <w:jc w:val="left"/>
      </w:pPr>
      <w:r>
        <w:rPr>
          <w:rFonts w:ascii="Consolas"/>
          <w:b w:val="false"/>
          <w:i w:val="false"/>
          <w:color w:val="000000"/>
          <w:sz w:val="20"/>
        </w:rPr>
        <w:t>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bookmarkEnd w:id="3"/>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пункт 1</w:t>
      </w:r>
      <w:r>
        <w:rPr>
          <w:rFonts w:ascii="Consolas"/>
          <w:b w:val="false"/>
          <w:i w:val="false"/>
          <w:color w:val="000000"/>
          <w:sz w:val="20"/>
        </w:rPr>
        <w:t xml:space="preserve"> изложить в следующей редакции:</w:t>
      </w:r>
    </w:p>
    <w:bookmarkStart w:name="z8" w:id="4"/>
    <w:p>
      <w:pPr>
        <w:spacing w:after="0"/>
        <w:ind w:left="0"/>
        <w:jc w:val="left"/>
      </w:pPr>
      <w:r>
        <w:rPr>
          <w:rFonts w:ascii="Consolas"/>
          <w:b w:val="false"/>
          <w:i w:val="false"/>
          <w:color w:val="000000"/>
          <w:sz w:val="20"/>
        </w:rPr>
        <w:t>
      "1. Утвердить прилагаемые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bookmarkEnd w:id="4"/>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приложение 1</w:t>
      </w:r>
      <w:r>
        <w:rPr>
          <w:rFonts w:ascii="Consolas"/>
          <w:b w:val="false"/>
          <w:i w:val="false"/>
          <w:color w:val="000000"/>
          <w:sz w:val="20"/>
        </w:rPr>
        <w:t xml:space="preserve"> к указанному приказу изложить в редакции согласно </w:t>
      </w:r>
      <w:r>
        <w:rPr>
          <w:rFonts w:ascii="Consolas"/>
          <w:b w:val="false"/>
          <w:i w:val="false"/>
          <w:color w:val="000000"/>
          <w:sz w:val="20"/>
        </w:rPr>
        <w:t>приложению</w:t>
      </w:r>
      <w:r>
        <w:rPr>
          <w:rFonts w:ascii="Consolas"/>
          <w:b w:val="false"/>
          <w:i w:val="false"/>
          <w:color w:val="000000"/>
          <w:sz w:val="20"/>
        </w:rPr>
        <w:t xml:space="preserve"> к настоящему приказу;</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приложение 2</w:t>
      </w:r>
      <w:r>
        <w:rPr>
          <w:rFonts w:ascii="Consolas"/>
          <w:b w:val="false"/>
          <w:i w:val="false"/>
          <w:color w:val="000000"/>
          <w:sz w:val="20"/>
        </w:rPr>
        <w:t xml:space="preserve"> к указанному приказу исключить.</w:t>
      </w:r>
    </w:p>
    <w:bookmarkStart w:name="z11" w:id="5"/>
    <w:p>
      <w:pPr>
        <w:spacing w:after="0"/>
        <w:ind w:left="0"/>
        <w:jc w:val="left"/>
      </w:pPr>
      <w:r>
        <w:rPr>
          <w:rFonts w:ascii="Consolas"/>
          <w:b w:val="false"/>
          <w:i w:val="false"/>
          <w:color w:val="000000"/>
          <w:sz w:val="20"/>
        </w:rPr>
        <w:t xml:space="preserve">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 </w:t>
      </w:r>
    </w:p>
    <w:bookmarkEnd w:id="5"/>
    <w:bookmarkStart w:name="z12" w:id="6"/>
    <w:p>
      <w:pPr>
        <w:spacing w:after="0"/>
        <w:ind w:left="0"/>
        <w:jc w:val="left"/>
      </w:pPr>
      <w:r>
        <w:rPr>
          <w:rFonts w:ascii="Consolas"/>
          <w:b w:val="false"/>
          <w:i w:val="false"/>
          <w:color w:val="000000"/>
          <w:sz w:val="20"/>
        </w:rPr>
        <w:t xml:space="preserve">
      1) государственную регистрацию настоящего приказа в Министерстве юстиции Республики Казахстан; </w:t>
      </w:r>
    </w:p>
    <w:bookmarkEnd w:id="6"/>
    <w:bookmarkStart w:name="z13" w:id="7"/>
    <w:p>
      <w:pPr>
        <w:spacing w:after="0"/>
        <w:ind w:left="0"/>
        <w:jc w:val="left"/>
      </w:pPr>
      <w:r>
        <w:rPr>
          <w:rFonts w:ascii="Consolas"/>
          <w:b w:val="false"/>
          <w:i w:val="false"/>
          <w:color w:val="000000"/>
          <w:sz w:val="20"/>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left"/>
      </w:pPr>
      <w:r>
        <w:rPr>
          <w:rFonts w:ascii="Consolas"/>
          <w:b w:val="false"/>
          <w:i w:val="false"/>
          <w:color w:val="000000"/>
          <w:sz w:val="20"/>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8"/>
    <w:bookmarkStart w:name="z15" w:id="9"/>
    <w:p>
      <w:pPr>
        <w:spacing w:after="0"/>
        <w:ind w:left="0"/>
        <w:jc w:val="left"/>
      </w:pPr>
      <w:r>
        <w:rPr>
          <w:rFonts w:ascii="Consolas"/>
          <w:b w:val="false"/>
          <w:i w:val="false"/>
          <w:color w:val="000000"/>
          <w:sz w:val="20"/>
        </w:rPr>
        <w:t>
      4)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9"/>
    <w:bookmarkStart w:name="z16" w:id="10"/>
    <w:p>
      <w:pPr>
        <w:spacing w:after="0"/>
        <w:ind w:left="0"/>
        <w:jc w:val="left"/>
      </w:pPr>
      <w:r>
        <w:rPr>
          <w:rFonts w:ascii="Consolas"/>
          <w:b w:val="false"/>
          <w:i w:val="false"/>
          <w:color w:val="000000"/>
          <w:sz w:val="20"/>
        </w:rPr>
        <w:t>
      5)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3) и 4) настоящего пункта.</w:t>
      </w:r>
    </w:p>
    <w:bookmarkEnd w:id="10"/>
    <w:bookmarkStart w:name="z17" w:id="11"/>
    <w:p>
      <w:pPr>
        <w:spacing w:after="0"/>
        <w:ind w:left="0"/>
        <w:jc w:val="left"/>
      </w:pPr>
      <w:r>
        <w:rPr>
          <w:rFonts w:ascii="Consolas"/>
          <w:b w:val="false"/>
          <w:i w:val="false"/>
          <w:color w:val="000000"/>
          <w:sz w:val="20"/>
        </w:rPr>
        <w:t>
      3. Контроль за исполнением настоящего приказа возложить на вице-министра образования и науки Республики Казахстан Аймагамбетова А.К.</w:t>
      </w:r>
    </w:p>
    <w:bookmarkEnd w:id="11"/>
    <w:bookmarkStart w:name="z18" w:id="12"/>
    <w:p>
      <w:pPr>
        <w:spacing w:after="0"/>
        <w:ind w:left="0"/>
        <w:jc w:val="left"/>
      </w:pPr>
      <w:r>
        <w:rPr>
          <w:rFonts w:ascii="Consolas"/>
          <w:b w:val="false"/>
          <w:i w:val="false"/>
          <w:color w:val="000000"/>
          <w:sz w:val="20"/>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      </w:t>
            </w:r>
            <w:r>
              <w:rPr>
                <w:rFonts w:ascii="Consolas"/>
                <w:b w:val="false"/>
                <w:i/>
                <w:color w:val="000000"/>
                <w:sz w:val="20"/>
              </w:rPr>
              <w:t>Министр образования и науки</w:t>
            </w:r>
            <w:r>
              <w:br/>
            </w:r>
            <w:r>
              <w:rPr>
                <w:rFonts w:ascii="Consolas"/>
                <w:b w:val="false"/>
                <w:i/>
                <w:color w:val="000000"/>
                <w:sz w:val="20"/>
              </w:rPr>
              <w:t xml:space="preserve">Республики Казахстан </w:t>
            </w:r>
            <w:r>
              <w:rPr>
                <w:rFonts w:ascii="Consolas"/>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Е. Сагадиев</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к приказу</w:t>
            </w:r>
            <w:r>
              <w:br/>
            </w:r>
            <w:r>
              <w:rPr>
                <w:rFonts w:ascii="Consolas"/>
                <w:b w:val="false"/>
                <w:i w:val="false"/>
                <w:color w:val="000000"/>
                <w:sz w:val="20"/>
              </w:rPr>
              <w:t>Министра образования и</w:t>
            </w:r>
            <w:r>
              <w:br/>
            </w:r>
            <w:r>
              <w:rPr>
                <w:rFonts w:ascii="Consolas"/>
                <w:b w:val="false"/>
                <w:i w:val="false"/>
                <w:color w:val="000000"/>
                <w:sz w:val="20"/>
              </w:rPr>
              <w:t>науки Республики Казахстан</w:t>
            </w:r>
            <w:r>
              <w:br/>
            </w:r>
            <w:r>
              <w:rPr>
                <w:rFonts w:ascii="Consolas"/>
                <w:b w:val="false"/>
                <w:i w:val="false"/>
                <w:color w:val="000000"/>
                <w:sz w:val="20"/>
              </w:rPr>
              <w:t>от 17 октября 2017 года № 530</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Утверждены приказом</w:t>
            </w:r>
            <w:r>
              <w:br/>
            </w:r>
            <w:r>
              <w:rPr>
                <w:rFonts w:ascii="Consolas"/>
                <w:b w:val="false"/>
                <w:i w:val="false"/>
                <w:color w:val="000000"/>
                <w:sz w:val="20"/>
              </w:rPr>
              <w:t>Министра образования и</w:t>
            </w:r>
            <w:r>
              <w:br/>
            </w:r>
            <w:r>
              <w:rPr>
                <w:rFonts w:ascii="Consolas"/>
                <w:b w:val="false"/>
                <w:i w:val="false"/>
                <w:color w:val="000000"/>
                <w:sz w:val="20"/>
              </w:rPr>
              <w:t>науки Республики Казахстан</w:t>
            </w:r>
            <w:r>
              <w:br/>
            </w:r>
            <w:r>
              <w:rPr>
                <w:rFonts w:ascii="Consolas"/>
                <w:b w:val="false"/>
                <w:i w:val="false"/>
                <w:color w:val="000000"/>
                <w:sz w:val="20"/>
              </w:rPr>
              <w:t>от 27 января 2016 года № 83</w:t>
            </w:r>
          </w:p>
        </w:tc>
      </w:tr>
    </w:tbl>
    <w:bookmarkStart w:name="z22" w:id="13"/>
    <w:p>
      <w:pPr>
        <w:spacing w:after="0"/>
        <w:ind w:left="0"/>
        <w:jc w:val="left"/>
      </w:pPr>
      <w:r>
        <w:rPr>
          <w:rFonts w:ascii="Consolas"/>
          <w:b/>
          <w:i w:val="false"/>
          <w:color w:val="000000"/>
        </w:rPr>
        <w:t xml:space="preserve">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bookmarkEnd w:id="13"/>
    <w:bookmarkStart w:name="z23" w:id="14"/>
    <w:p>
      <w:pPr>
        <w:spacing w:after="0"/>
        <w:ind w:left="0"/>
        <w:jc w:val="left"/>
      </w:pPr>
      <w:r>
        <w:rPr>
          <w:rFonts w:ascii="Consolas"/>
          <w:b/>
          <w:i w:val="false"/>
          <w:color w:val="000000"/>
        </w:rPr>
        <w:t xml:space="preserve"> Глава 1. Общие положения</w:t>
      </w:r>
    </w:p>
    <w:bookmarkEnd w:id="14"/>
    <w:bookmarkStart w:name="z24" w:id="15"/>
    <w:p>
      <w:pPr>
        <w:spacing w:after="0"/>
        <w:ind w:left="0"/>
        <w:jc w:val="left"/>
      </w:pPr>
      <w:r>
        <w:rPr>
          <w:rFonts w:ascii="Consolas"/>
          <w:b w:val="false"/>
          <w:i w:val="false"/>
          <w:color w:val="000000"/>
          <w:sz w:val="20"/>
        </w:rPr>
        <w:t xml:space="preserve">
      1. Настоящие Правила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 (далее - Правила) разработаны в соответствии с </w:t>
      </w:r>
      <w:r>
        <w:rPr>
          <w:rFonts w:ascii="Consolas"/>
          <w:b w:val="false"/>
          <w:i w:val="false"/>
          <w:color w:val="000000"/>
          <w:sz w:val="20"/>
        </w:rPr>
        <w:t>пунктом 7</w:t>
      </w:r>
      <w:r>
        <w:rPr>
          <w:rFonts w:ascii="Consolas"/>
          <w:b w:val="false"/>
          <w:i w:val="false"/>
          <w:color w:val="000000"/>
          <w:sz w:val="20"/>
        </w:rPr>
        <w:t xml:space="preserve"> статьи 139 Трудового кодекса Республики Казахстан от 23 ноября 2015 года, </w:t>
      </w:r>
      <w:r>
        <w:rPr>
          <w:rFonts w:ascii="Consolas"/>
          <w:b w:val="false"/>
          <w:i w:val="false"/>
          <w:color w:val="000000"/>
          <w:sz w:val="20"/>
        </w:rPr>
        <w:t>Закона</w:t>
      </w:r>
      <w:r>
        <w:rPr>
          <w:rFonts w:ascii="Consolas"/>
          <w:b w:val="false"/>
          <w:i w:val="false"/>
          <w:color w:val="000000"/>
          <w:sz w:val="20"/>
        </w:rPr>
        <w:t xml:space="preserve"> Республики Казахстан от 27 июля 2007 года "Об образовании" (далее – Закон)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bookmarkEnd w:id="15"/>
    <w:bookmarkStart w:name="z25" w:id="16"/>
    <w:p>
      <w:pPr>
        <w:spacing w:after="0"/>
        <w:ind w:left="0"/>
        <w:jc w:val="left"/>
      </w:pPr>
      <w:r>
        <w:rPr>
          <w:rFonts w:ascii="Consolas"/>
          <w:b w:val="false"/>
          <w:i w:val="false"/>
          <w:color w:val="000000"/>
          <w:sz w:val="20"/>
        </w:rPr>
        <w:t>
      2. В настоящих Правилах применяются следующие термины и определения:</w:t>
      </w:r>
    </w:p>
    <w:bookmarkEnd w:id="16"/>
    <w:bookmarkStart w:name="z26" w:id="17"/>
    <w:p>
      <w:pPr>
        <w:spacing w:after="0"/>
        <w:ind w:left="0"/>
        <w:jc w:val="left"/>
      </w:pPr>
      <w:r>
        <w:rPr>
          <w:rFonts w:ascii="Consolas"/>
          <w:b w:val="false"/>
          <w:i w:val="false"/>
          <w:color w:val="000000"/>
          <w:sz w:val="20"/>
        </w:rPr>
        <w:t>
      1)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p>
    <w:bookmarkEnd w:id="17"/>
    <w:bookmarkStart w:name="z27" w:id="18"/>
    <w:p>
      <w:pPr>
        <w:spacing w:after="0"/>
        <w:ind w:left="0"/>
        <w:jc w:val="left"/>
      </w:pPr>
      <w:r>
        <w:rPr>
          <w:rFonts w:ascii="Consolas"/>
          <w:b w:val="false"/>
          <w:i w:val="false"/>
          <w:color w:val="000000"/>
          <w:sz w:val="20"/>
        </w:rPr>
        <w:t>
      2) квалификационная категория - уровень требований к квалификации работника, отражающий результативность выполнения работ;</w:t>
      </w:r>
    </w:p>
    <w:bookmarkEnd w:id="18"/>
    <w:bookmarkStart w:name="z28" w:id="19"/>
    <w:p>
      <w:pPr>
        <w:spacing w:after="0"/>
        <w:ind w:left="0"/>
        <w:jc w:val="left"/>
      </w:pPr>
      <w:r>
        <w:rPr>
          <w:rFonts w:ascii="Consolas"/>
          <w:b w:val="false"/>
          <w:i w:val="false"/>
          <w:color w:val="000000"/>
          <w:sz w:val="20"/>
        </w:rPr>
        <w:t>
      3) квалификационное тестирование (далее - тестирование) - один из обязательных этапов при досрочной аттестации педагогических работников и приравненных к ним лиц, которое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p>
    <w:bookmarkEnd w:id="19"/>
    <w:bookmarkStart w:name="z29" w:id="20"/>
    <w:p>
      <w:pPr>
        <w:spacing w:after="0"/>
        <w:ind w:left="0"/>
        <w:jc w:val="left"/>
      </w:pPr>
      <w:r>
        <w:rPr>
          <w:rFonts w:ascii="Consolas"/>
          <w:b w:val="false"/>
          <w:i w:val="false"/>
          <w:color w:val="000000"/>
          <w:sz w:val="20"/>
        </w:rPr>
        <w:t>
      4) комплексное аналитическое обобщение итогов деятельности - системное, последовательное и объективное изучение профессиональной компетентности педагогических работников и приравненных к ним лиц;</w:t>
      </w:r>
    </w:p>
    <w:bookmarkEnd w:id="20"/>
    <w:bookmarkStart w:name="z30" w:id="21"/>
    <w:p>
      <w:pPr>
        <w:spacing w:after="0"/>
        <w:ind w:left="0"/>
        <w:jc w:val="left"/>
      </w:pPr>
      <w:r>
        <w:rPr>
          <w:rFonts w:ascii="Consolas"/>
          <w:b w:val="false"/>
          <w:i w:val="false"/>
          <w:color w:val="000000"/>
          <w:sz w:val="20"/>
        </w:rPr>
        <w:t>
      5) повышение квалификации педагогических работников и приравненных к ним лиц – форма профессионального обучения, позволяющая приобретать новые, а также поддерживать, расширять, углублять и совершенствовать ранее приобретенные профессиональные знания, умения, навыки и компетенции для повышения качества преподавания и обучения;</w:t>
      </w:r>
    </w:p>
    <w:bookmarkEnd w:id="21"/>
    <w:bookmarkStart w:name="z31" w:id="22"/>
    <w:p>
      <w:pPr>
        <w:spacing w:after="0"/>
        <w:ind w:left="0"/>
        <w:jc w:val="left"/>
      </w:pPr>
      <w:r>
        <w:rPr>
          <w:rFonts w:ascii="Consolas"/>
          <w:b w:val="false"/>
          <w:i w:val="false"/>
          <w:color w:val="000000"/>
          <w:sz w:val="20"/>
        </w:rPr>
        <w:t>
      6)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p>
    <w:bookmarkEnd w:id="22"/>
    <w:bookmarkStart w:name="z32" w:id="23"/>
    <w:p>
      <w:pPr>
        <w:spacing w:after="0"/>
        <w:ind w:left="0"/>
        <w:jc w:val="left"/>
      </w:pPr>
      <w:r>
        <w:rPr>
          <w:rFonts w:ascii="Consolas"/>
          <w:b w:val="false"/>
          <w:i w:val="false"/>
          <w:color w:val="000000"/>
          <w:sz w:val="20"/>
        </w:rPr>
        <w:t xml:space="preserve">
      7)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w:t>
      </w:r>
      <w:r>
        <w:rPr>
          <w:rFonts w:ascii="Consolas"/>
          <w:b w:val="false"/>
          <w:i w:val="false"/>
          <w:color w:val="000000"/>
          <w:sz w:val="20"/>
        </w:rPr>
        <w:t>постановлением</w:t>
      </w:r>
      <w:r>
        <w:rPr>
          <w:rFonts w:ascii="Consolas"/>
          <w:b w:val="false"/>
          <w:i w:val="false"/>
          <w:color w:val="000000"/>
          <w:sz w:val="20"/>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p>
    <w:bookmarkEnd w:id="23"/>
    <w:bookmarkStart w:name="z33" w:id="24"/>
    <w:p>
      <w:pPr>
        <w:spacing w:after="0"/>
        <w:ind w:left="0"/>
        <w:jc w:val="left"/>
      </w:pPr>
      <w:r>
        <w:rPr>
          <w:rFonts w:ascii="Consolas"/>
          <w:b w:val="false"/>
          <w:i w:val="false"/>
          <w:color w:val="000000"/>
          <w:sz w:val="20"/>
        </w:rPr>
        <w:t>
      8) экспертиза - комплексная оценка уровня профессионализма педагога и результатов педагогической деятельности;</w:t>
      </w:r>
    </w:p>
    <w:bookmarkEnd w:id="24"/>
    <w:bookmarkStart w:name="z34" w:id="25"/>
    <w:p>
      <w:pPr>
        <w:spacing w:after="0"/>
        <w:ind w:left="0"/>
        <w:jc w:val="left"/>
      </w:pPr>
      <w:r>
        <w:rPr>
          <w:rFonts w:ascii="Consolas"/>
          <w:b w:val="false"/>
          <w:i w:val="false"/>
          <w:color w:val="000000"/>
          <w:sz w:val="20"/>
        </w:rPr>
        <w:t>
      9) экспертный совет - рабочий орган, сформированный из числа представителей методических кабинетов, научно-педагогических советов, институтов повышения квалификации, который проводит экспертизу представленных документов, аттестуемых педагогических работников и приравненных к ним лиц и определяет место и дату проведения всех этапов аттестации, а также обеспечивает информационное сопровождение организации и проведения аттестации.</w:t>
      </w:r>
    </w:p>
    <w:bookmarkEnd w:id="25"/>
    <w:bookmarkStart w:name="z35" w:id="26"/>
    <w:p>
      <w:pPr>
        <w:spacing w:after="0"/>
        <w:ind w:left="0"/>
        <w:jc w:val="left"/>
      </w:pPr>
      <w:r>
        <w:rPr>
          <w:rFonts w:ascii="Consolas"/>
          <w:b/>
          <w:i w:val="false"/>
          <w:color w:val="000000"/>
        </w:rPr>
        <w:t xml:space="preserve"> Глава 2.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и иных гражданских служащих в сфере образования и науки</w:t>
      </w:r>
    </w:p>
    <w:bookmarkEnd w:id="26"/>
    <w:bookmarkStart w:name="z36" w:id="27"/>
    <w:p>
      <w:pPr>
        <w:spacing w:after="0"/>
        <w:ind w:left="0"/>
        <w:jc w:val="left"/>
      </w:pPr>
      <w:r>
        <w:rPr>
          <w:rFonts w:ascii="Consolas"/>
          <w:b/>
          <w:i w:val="false"/>
          <w:color w:val="000000"/>
        </w:rPr>
        <w:t xml:space="preserve"> Параграф 1.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w:t>
      </w:r>
    </w:p>
    <w:bookmarkEnd w:id="27"/>
    <w:bookmarkStart w:name="z37" w:id="28"/>
    <w:p>
      <w:pPr>
        <w:spacing w:after="0"/>
        <w:ind w:left="0"/>
        <w:jc w:val="left"/>
      </w:pPr>
      <w:r>
        <w:rPr>
          <w:rFonts w:ascii="Consolas"/>
          <w:b w:val="false"/>
          <w:i w:val="false"/>
          <w:color w:val="000000"/>
          <w:sz w:val="20"/>
        </w:rPr>
        <w:t xml:space="preserve">
      4. Аттестация педагогических работников и приравненных к ним лиц, занимающих должности в организациях образования и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послесреднего образования (далее – аттестация педагогических работников и приравненных к ним лиц) подразделяется на очередную или досрочную. </w:t>
      </w:r>
    </w:p>
    <w:bookmarkEnd w:id="28"/>
    <w:bookmarkStart w:name="z38" w:id="29"/>
    <w:p>
      <w:pPr>
        <w:spacing w:after="0"/>
        <w:ind w:left="0"/>
        <w:jc w:val="left"/>
      </w:pPr>
      <w:r>
        <w:rPr>
          <w:rFonts w:ascii="Consolas"/>
          <w:b w:val="false"/>
          <w:i w:val="false"/>
          <w:color w:val="000000"/>
          <w:sz w:val="20"/>
        </w:rPr>
        <w:t xml:space="preserve">
      5. Очередная аттестация педагогических работников и приравненных к ним лиц на присвоение (подтверждение) квалификационных категорий проводится в соответствии со </w:t>
      </w:r>
      <w:r>
        <w:rPr>
          <w:rFonts w:ascii="Consolas"/>
          <w:b w:val="false"/>
          <w:i w:val="false"/>
          <w:color w:val="000000"/>
          <w:sz w:val="20"/>
        </w:rPr>
        <w:t>статьей 51</w:t>
      </w:r>
      <w:r>
        <w:rPr>
          <w:rFonts w:ascii="Consolas"/>
          <w:b w:val="false"/>
          <w:i w:val="false"/>
          <w:color w:val="000000"/>
          <w:sz w:val="20"/>
        </w:rPr>
        <w:t xml:space="preserve"> Закона не реже одного раза в пять лет.</w:t>
      </w:r>
    </w:p>
    <w:bookmarkEnd w:id="29"/>
    <w:bookmarkStart w:name="z39" w:id="30"/>
    <w:p>
      <w:pPr>
        <w:spacing w:after="0"/>
        <w:ind w:left="0"/>
        <w:jc w:val="left"/>
      </w:pPr>
      <w:r>
        <w:rPr>
          <w:rFonts w:ascii="Consolas"/>
          <w:b w:val="false"/>
          <w:i w:val="false"/>
          <w:color w:val="000000"/>
          <w:sz w:val="20"/>
        </w:rPr>
        <w:t xml:space="preserve">
      6. Очередная аттестация педагогических работников и приравненных к ним лиц на присвоение (подтверждение) квалификационных категорий осуществляется в один этап,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и приравненных к ним лиц, утвержденных </w:t>
      </w:r>
      <w:r>
        <w:rPr>
          <w:rFonts w:ascii="Consolas"/>
          <w:b w:val="false"/>
          <w:i w:val="false"/>
          <w:color w:val="000000"/>
          <w:sz w:val="20"/>
        </w:rPr>
        <w:t>приказом</w:t>
      </w:r>
      <w:r>
        <w:rPr>
          <w:rFonts w:ascii="Consolas"/>
          <w:b w:val="false"/>
          <w:i w:val="false"/>
          <w:color w:val="000000"/>
          <w:sz w:val="20"/>
        </w:rPr>
        <w:t xml:space="preserve"> уполномоченного органа в области образования от 13 июля 2009 года № 338 "Об утверждении Типовых квалификационных характеристик должностей педагогических работников и приравненных к ним лиц" (зарегистрированный в Реестре государственной регистрации нормативных правовых актов за № 5750).</w:t>
      </w:r>
    </w:p>
    <w:bookmarkEnd w:id="30"/>
    <w:bookmarkStart w:name="z40" w:id="31"/>
    <w:p>
      <w:pPr>
        <w:spacing w:after="0"/>
        <w:ind w:left="0"/>
        <w:jc w:val="left"/>
      </w:pPr>
      <w:r>
        <w:rPr>
          <w:rFonts w:ascii="Consolas"/>
          <w:b w:val="false"/>
          <w:i w:val="false"/>
          <w:color w:val="000000"/>
          <w:sz w:val="20"/>
        </w:rPr>
        <w:t>
      7. При проведении аттестации педагогических работников и приравненных к ним лиц определяются:</w:t>
      </w:r>
    </w:p>
    <w:bookmarkEnd w:id="31"/>
    <w:bookmarkStart w:name="z41" w:id="32"/>
    <w:p>
      <w:pPr>
        <w:spacing w:after="0"/>
        <w:ind w:left="0"/>
        <w:jc w:val="left"/>
      </w:pPr>
      <w:r>
        <w:rPr>
          <w:rFonts w:ascii="Consolas"/>
          <w:b w:val="false"/>
          <w:i w:val="false"/>
          <w:color w:val="000000"/>
          <w:sz w:val="20"/>
        </w:rPr>
        <w:t>
      1) выполнение государственных общеобязательных стандартов соответствующего уровня образования;</w:t>
      </w:r>
    </w:p>
    <w:bookmarkEnd w:id="32"/>
    <w:bookmarkStart w:name="z42" w:id="33"/>
    <w:p>
      <w:pPr>
        <w:spacing w:after="0"/>
        <w:ind w:left="0"/>
        <w:jc w:val="left"/>
      </w:pPr>
      <w:r>
        <w:rPr>
          <w:rFonts w:ascii="Consolas"/>
          <w:b w:val="false"/>
          <w:i w:val="false"/>
          <w:color w:val="000000"/>
          <w:sz w:val="20"/>
        </w:rPr>
        <w:t>
      2) соблюдение квалификационных требований, предъявляемых к уровню квалификации педагогического работника и приравненного к нему лица, в соответствии с заявленной квалификационной категорией;</w:t>
      </w:r>
    </w:p>
    <w:bookmarkEnd w:id="33"/>
    <w:bookmarkStart w:name="z43" w:id="34"/>
    <w:p>
      <w:pPr>
        <w:spacing w:after="0"/>
        <w:ind w:left="0"/>
        <w:jc w:val="left"/>
      </w:pPr>
      <w:r>
        <w:rPr>
          <w:rFonts w:ascii="Consolas"/>
          <w:b w:val="false"/>
          <w:i w:val="false"/>
          <w:color w:val="000000"/>
          <w:sz w:val="20"/>
        </w:rPr>
        <w:t>
      3) выполнение в своей профессиональной деятельности требований нормативных правовых актов Республики Казахстан в области образования.</w:t>
      </w:r>
    </w:p>
    <w:bookmarkEnd w:id="34"/>
    <w:bookmarkStart w:name="z44" w:id="35"/>
    <w:p>
      <w:pPr>
        <w:spacing w:after="0"/>
        <w:ind w:left="0"/>
        <w:jc w:val="left"/>
      </w:pPr>
      <w:r>
        <w:rPr>
          <w:rFonts w:ascii="Consolas"/>
          <w:b w:val="false"/>
          <w:i w:val="false"/>
          <w:color w:val="000000"/>
          <w:sz w:val="20"/>
        </w:rPr>
        <w:t xml:space="preserve">
      8. Досрочная аттестация педагогических работников и приравненных к ним лиц на повышение квалификационных категорий проводится в соответствии с подпунктом 7) </w:t>
      </w:r>
      <w:r>
        <w:rPr>
          <w:rFonts w:ascii="Consolas"/>
          <w:b w:val="false"/>
          <w:i w:val="false"/>
          <w:color w:val="000000"/>
          <w:sz w:val="20"/>
        </w:rPr>
        <w:t>пункта 2</w:t>
      </w:r>
      <w:r>
        <w:rPr>
          <w:rFonts w:ascii="Consolas"/>
          <w:b w:val="false"/>
          <w:i w:val="false"/>
          <w:color w:val="000000"/>
          <w:sz w:val="20"/>
        </w:rPr>
        <w:t xml:space="preserve"> статьи 51 Закона на основании заявления согласно квалификационным требованиям.</w:t>
      </w:r>
    </w:p>
    <w:bookmarkEnd w:id="35"/>
    <w:bookmarkStart w:name="z45" w:id="36"/>
    <w:p>
      <w:pPr>
        <w:spacing w:after="0"/>
        <w:ind w:left="0"/>
        <w:jc w:val="left"/>
      </w:pPr>
      <w:r>
        <w:rPr>
          <w:rFonts w:ascii="Consolas"/>
          <w:b w:val="false"/>
          <w:i w:val="false"/>
          <w:color w:val="000000"/>
          <w:sz w:val="20"/>
        </w:rPr>
        <w:t>
      9. Педагогические работники и приравненные к ним лица проходят досрочную аттестацию на присвоение квалификационных категорий на основании заявления согласно следующим квалификационным требованиям:</w:t>
      </w:r>
    </w:p>
    <w:bookmarkEnd w:id="36"/>
    <w:bookmarkStart w:name="z46" w:id="37"/>
    <w:p>
      <w:pPr>
        <w:spacing w:after="0"/>
        <w:ind w:left="0"/>
        <w:jc w:val="left"/>
      </w:pPr>
      <w:r>
        <w:rPr>
          <w:rFonts w:ascii="Consolas"/>
          <w:b w:val="false"/>
          <w:i w:val="false"/>
          <w:color w:val="000000"/>
          <w:sz w:val="20"/>
        </w:rPr>
        <w:t>
      1) на вторую квалификационную категорию:</w:t>
      </w:r>
    </w:p>
    <w:bookmarkEnd w:id="37"/>
    <w:bookmarkStart w:name="z47" w:id="38"/>
    <w:p>
      <w:pPr>
        <w:spacing w:after="0"/>
        <w:ind w:left="0"/>
        <w:jc w:val="left"/>
      </w:pPr>
      <w:r>
        <w:rPr>
          <w:rFonts w:ascii="Consolas"/>
          <w:b w:val="false"/>
          <w:i w:val="false"/>
          <w:color w:val="000000"/>
          <w:sz w:val="20"/>
        </w:rPr>
        <w:t xml:space="preserve">
      лица, окончившие высшее учебное заведение с "отличием" и имеющие стаж педагогической деятельности не менее одного года; </w:t>
      </w:r>
    </w:p>
    <w:bookmarkEnd w:id="38"/>
    <w:bookmarkStart w:name="z48" w:id="39"/>
    <w:p>
      <w:pPr>
        <w:spacing w:after="0"/>
        <w:ind w:left="0"/>
        <w:jc w:val="left"/>
      </w:pPr>
      <w:r>
        <w:rPr>
          <w:rFonts w:ascii="Consolas"/>
          <w:b w:val="false"/>
          <w:i w:val="false"/>
          <w:color w:val="000000"/>
          <w:sz w:val="20"/>
        </w:rPr>
        <w:t>
      лица, окончившие высшее учебное заведение по программе "Болашақ" и имеющие стаж педагогической деятельности не менее одного года;</w:t>
      </w:r>
    </w:p>
    <w:bookmarkEnd w:id="39"/>
    <w:bookmarkStart w:name="z49" w:id="40"/>
    <w:p>
      <w:pPr>
        <w:spacing w:after="0"/>
        <w:ind w:left="0"/>
        <w:jc w:val="left"/>
      </w:pPr>
      <w:r>
        <w:rPr>
          <w:rFonts w:ascii="Consolas"/>
          <w:b w:val="false"/>
          <w:i w:val="false"/>
          <w:color w:val="000000"/>
          <w:sz w:val="20"/>
        </w:rPr>
        <w:t>
      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p>
    <w:bookmarkEnd w:id="40"/>
    <w:bookmarkStart w:name="z50" w:id="41"/>
    <w:p>
      <w:pPr>
        <w:spacing w:after="0"/>
        <w:ind w:left="0"/>
        <w:jc w:val="left"/>
      </w:pP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p>
    <w:bookmarkEnd w:id="41"/>
    <w:bookmarkStart w:name="z51" w:id="42"/>
    <w:p>
      <w:pPr>
        <w:spacing w:after="0"/>
        <w:ind w:left="0"/>
        <w:jc w:val="left"/>
      </w:pPr>
      <w:r>
        <w:rPr>
          <w:rFonts w:ascii="Consolas"/>
          <w:b w:val="false"/>
          <w:i w:val="false"/>
          <w:color w:val="000000"/>
          <w:sz w:val="20"/>
        </w:rPr>
        <w:t xml:space="preserve">
      лица, прошедшие курсы повышения квалификации; </w:t>
      </w:r>
    </w:p>
    <w:bookmarkEnd w:id="42"/>
    <w:bookmarkStart w:name="z52" w:id="43"/>
    <w:p>
      <w:pPr>
        <w:spacing w:after="0"/>
        <w:ind w:left="0"/>
        <w:jc w:val="left"/>
      </w:pPr>
      <w:r>
        <w:rPr>
          <w:rFonts w:ascii="Consolas"/>
          <w:b w:val="false"/>
          <w:i w:val="false"/>
          <w:color w:val="000000"/>
          <w:sz w:val="20"/>
        </w:rPr>
        <w:t>
      2) на первую квалификационную категорию:</w:t>
      </w:r>
    </w:p>
    <w:bookmarkEnd w:id="43"/>
    <w:bookmarkStart w:name="z53" w:id="44"/>
    <w:p>
      <w:pPr>
        <w:spacing w:after="0"/>
        <w:ind w:left="0"/>
        <w:jc w:val="left"/>
      </w:pPr>
      <w:r>
        <w:rPr>
          <w:rFonts w:ascii="Consolas"/>
          <w:b w:val="false"/>
          <w:i w:val="false"/>
          <w:color w:val="000000"/>
          <w:sz w:val="20"/>
        </w:rP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p>
    <w:bookmarkEnd w:id="44"/>
    <w:bookmarkStart w:name="z54" w:id="45"/>
    <w:p>
      <w:pPr>
        <w:spacing w:after="0"/>
        <w:ind w:left="0"/>
        <w:jc w:val="left"/>
      </w:pPr>
      <w:r>
        <w:rPr>
          <w:rFonts w:ascii="Consolas"/>
          <w:b w:val="false"/>
          <w:i w:val="false"/>
          <w:color w:val="000000"/>
          <w:sz w:val="20"/>
        </w:rPr>
        <w:t>
      лица, имеющие вторую квалификационную категорию, являющиеся победителями профессиональных конкурсов, педагогических олимпиад областного уровня;</w:t>
      </w:r>
    </w:p>
    <w:bookmarkEnd w:id="45"/>
    <w:bookmarkStart w:name="z55" w:id="46"/>
    <w:p>
      <w:pPr>
        <w:spacing w:after="0"/>
        <w:ind w:left="0"/>
        <w:jc w:val="left"/>
      </w:pPr>
      <w:r>
        <w:rPr>
          <w:rFonts w:ascii="Consolas"/>
          <w:b w:val="false"/>
          <w:i w:val="false"/>
          <w:color w:val="000000"/>
          <w:sz w:val="20"/>
        </w:rPr>
        <w:t>
      лица, имеющие вторую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различных форм участия (очных, заочных, дистанционных);</w:t>
      </w:r>
    </w:p>
    <w:bookmarkEnd w:id="46"/>
    <w:bookmarkStart w:name="z56" w:id="47"/>
    <w:p>
      <w:pPr>
        <w:spacing w:after="0"/>
        <w:ind w:left="0"/>
        <w:jc w:val="left"/>
      </w:pPr>
      <w:r>
        <w:rPr>
          <w:rFonts w:ascii="Consolas"/>
          <w:b w:val="false"/>
          <w:i w:val="false"/>
          <w:color w:val="000000"/>
          <w:sz w:val="20"/>
        </w:rPr>
        <w:t>
      лица, имеющие вторую квалификационную категорию, обобщившие собственный педагогический опыт на областном уровне;</w:t>
      </w:r>
    </w:p>
    <w:bookmarkEnd w:id="47"/>
    <w:bookmarkStart w:name="z57" w:id="48"/>
    <w:p>
      <w:pPr>
        <w:spacing w:after="0"/>
        <w:ind w:left="0"/>
        <w:jc w:val="left"/>
      </w:pPr>
      <w:r>
        <w:rPr>
          <w:rFonts w:ascii="Consolas"/>
          <w:b w:val="false"/>
          <w:i w:val="false"/>
          <w:color w:val="000000"/>
          <w:sz w:val="20"/>
        </w:rPr>
        <w:t>
      лица, имеющие вторую квалификационную категорию, прошедшие курсы повышения квалификации;</w:t>
      </w:r>
    </w:p>
    <w:bookmarkEnd w:id="48"/>
    <w:bookmarkStart w:name="z58" w:id="49"/>
    <w:p>
      <w:pPr>
        <w:spacing w:after="0"/>
        <w:ind w:left="0"/>
        <w:jc w:val="left"/>
      </w:pP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четырех лет;</w:t>
      </w:r>
    </w:p>
    <w:bookmarkEnd w:id="49"/>
    <w:bookmarkStart w:name="z59" w:id="50"/>
    <w:p>
      <w:pPr>
        <w:spacing w:after="0"/>
        <w:ind w:left="0"/>
        <w:jc w:val="left"/>
      </w:pPr>
      <w:r>
        <w:rPr>
          <w:rFonts w:ascii="Consolas"/>
          <w:b w:val="false"/>
          <w:i w:val="false"/>
          <w:color w:val="000000"/>
          <w:sz w:val="20"/>
        </w:rPr>
        <w:t>
      3) на высшую квалификационную категорию:</w:t>
      </w:r>
    </w:p>
    <w:bookmarkEnd w:id="50"/>
    <w:bookmarkStart w:name="z60" w:id="51"/>
    <w:p>
      <w:pPr>
        <w:spacing w:after="0"/>
        <w:ind w:left="0"/>
        <w:jc w:val="left"/>
      </w:pPr>
      <w:r>
        <w:rPr>
          <w:rFonts w:ascii="Consolas"/>
          <w:b w:val="false"/>
          <w:i w:val="false"/>
          <w:color w:val="000000"/>
          <w:sz w:val="20"/>
        </w:rPr>
        <w:t>
      лица, имеющие первую квалификационную категорию, подготовившие участников предметных олимпиад, творческих, профессиональных конкурсов, научных и спортивных соревнований областного уровня или участников республиканского или международного уровня, различных форм участия (очных, заочных, дистанционных);</w:t>
      </w:r>
    </w:p>
    <w:bookmarkEnd w:id="51"/>
    <w:bookmarkStart w:name="z61" w:id="52"/>
    <w:p>
      <w:pPr>
        <w:spacing w:after="0"/>
        <w:ind w:left="0"/>
        <w:jc w:val="left"/>
      </w:pPr>
      <w:r>
        <w:rPr>
          <w:rFonts w:ascii="Consolas"/>
          <w:b w:val="false"/>
          <w:i w:val="false"/>
          <w:color w:val="000000"/>
          <w:sz w:val="20"/>
        </w:rPr>
        <w:t>
      лица, имеющие первую квалификационную категорию, являющиеся участниками профессиональных конкурсов, педагогических олимпиад областного уровня или участниками республиканского или международного уровня, различных форм участия (очных, заочных, дистанционных);</w:t>
      </w:r>
    </w:p>
    <w:bookmarkEnd w:id="52"/>
    <w:bookmarkStart w:name="z62" w:id="53"/>
    <w:p>
      <w:pPr>
        <w:spacing w:after="0"/>
        <w:ind w:left="0"/>
        <w:jc w:val="left"/>
      </w:pPr>
      <w:r>
        <w:rPr>
          <w:rFonts w:ascii="Consolas"/>
          <w:b w:val="false"/>
          <w:i w:val="false"/>
          <w:color w:val="000000"/>
          <w:sz w:val="20"/>
        </w:rPr>
        <w:t>
      лица, имеющие первую квалификационную категорию, обобщившие собственный педагогический опыт на областном или республиканском, или международном уровне;</w:t>
      </w:r>
    </w:p>
    <w:bookmarkEnd w:id="53"/>
    <w:bookmarkStart w:name="z63" w:id="54"/>
    <w:p>
      <w:pPr>
        <w:spacing w:after="0"/>
        <w:ind w:left="0"/>
        <w:jc w:val="left"/>
      </w:pPr>
      <w:r>
        <w:rPr>
          <w:rFonts w:ascii="Consolas"/>
          <w:b w:val="false"/>
          <w:i w:val="false"/>
          <w:color w:val="000000"/>
          <w:sz w:val="20"/>
        </w:rPr>
        <w:t>
      лица, имеющие первую квалификационную категорию, перешедшие на педагогическую работу в организации образования из института повышения квалификации, организации технического и профессионального, послесреднего образования, имеющие стаж педагогической работы не менее четырех лет;</w:t>
      </w:r>
    </w:p>
    <w:bookmarkEnd w:id="54"/>
    <w:bookmarkStart w:name="z64" w:id="55"/>
    <w:p>
      <w:pPr>
        <w:spacing w:after="0"/>
        <w:ind w:left="0"/>
        <w:jc w:val="left"/>
      </w:pPr>
      <w:r>
        <w:rPr>
          <w:rFonts w:ascii="Consolas"/>
          <w:b w:val="false"/>
          <w:i w:val="false"/>
          <w:color w:val="000000"/>
          <w:sz w:val="20"/>
        </w:rPr>
        <w:t>
      лица, перешедшие на педагогическую работу в организации образования из вуза, имеющие академическую степень магистра и стаж педагогической работы не менее четырех лет;</w:t>
      </w:r>
    </w:p>
    <w:bookmarkEnd w:id="55"/>
    <w:bookmarkStart w:name="z65" w:id="56"/>
    <w:p>
      <w:pPr>
        <w:spacing w:after="0"/>
        <w:ind w:left="0"/>
        <w:jc w:val="left"/>
      </w:pPr>
      <w:r>
        <w:rPr>
          <w:rFonts w:ascii="Consolas"/>
          <w:b w:val="false"/>
          <w:i w:val="false"/>
          <w:color w:val="000000"/>
          <w:sz w:val="20"/>
        </w:rPr>
        <w:t>
      лица, имеющие первую квалификационную категорию, прошедшие курсы повышения квалификации;</w:t>
      </w:r>
    </w:p>
    <w:bookmarkEnd w:id="56"/>
    <w:bookmarkStart w:name="z66" w:id="57"/>
    <w:p>
      <w:pPr>
        <w:spacing w:after="0"/>
        <w:ind w:left="0"/>
        <w:jc w:val="left"/>
      </w:pP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пяти лет.</w:t>
      </w:r>
    </w:p>
    <w:bookmarkEnd w:id="57"/>
    <w:bookmarkStart w:name="z67" w:id="58"/>
    <w:p>
      <w:pPr>
        <w:spacing w:after="0"/>
        <w:ind w:left="0"/>
        <w:jc w:val="left"/>
      </w:pPr>
      <w:r>
        <w:rPr>
          <w:rFonts w:ascii="Consolas"/>
          <w:b w:val="false"/>
          <w:i w:val="false"/>
          <w:color w:val="000000"/>
          <w:sz w:val="20"/>
        </w:rPr>
        <w:t>
      10. Педагогические работники и приравненные к ним лица, претендующие на досрочную аттестацию, проходят аттестацию в два этапа:</w:t>
      </w:r>
    </w:p>
    <w:bookmarkEnd w:id="58"/>
    <w:bookmarkStart w:name="z68" w:id="59"/>
    <w:p>
      <w:pPr>
        <w:spacing w:after="0"/>
        <w:ind w:left="0"/>
        <w:jc w:val="left"/>
      </w:pPr>
      <w:r>
        <w:rPr>
          <w:rFonts w:ascii="Consolas"/>
          <w:b w:val="false"/>
          <w:i w:val="false"/>
          <w:color w:val="000000"/>
          <w:sz w:val="20"/>
        </w:rPr>
        <w:t>
      1) первый этап - квалификационное тестирование;</w:t>
      </w:r>
    </w:p>
    <w:bookmarkEnd w:id="59"/>
    <w:bookmarkStart w:name="z69" w:id="60"/>
    <w:p>
      <w:pPr>
        <w:spacing w:after="0"/>
        <w:ind w:left="0"/>
        <w:jc w:val="left"/>
      </w:pPr>
      <w:r>
        <w:rPr>
          <w:rFonts w:ascii="Consolas"/>
          <w:b w:val="false"/>
          <w:i w:val="false"/>
          <w:color w:val="000000"/>
          <w:sz w:val="20"/>
        </w:rPr>
        <w:t>
      2) второй этап - комплексное аналитическое обобщение итогов деятельности.</w:t>
      </w:r>
    </w:p>
    <w:bookmarkEnd w:id="60"/>
    <w:bookmarkStart w:name="z70" w:id="61"/>
    <w:p>
      <w:pPr>
        <w:spacing w:after="0"/>
        <w:ind w:left="0"/>
        <w:jc w:val="left"/>
      </w:pPr>
      <w:r>
        <w:rPr>
          <w:rFonts w:ascii="Consolas"/>
          <w:b w:val="false"/>
          <w:i w:val="false"/>
          <w:color w:val="000000"/>
          <w:sz w:val="20"/>
        </w:rPr>
        <w:t>
      11. Число тестовых вопросов составляет 60:</w:t>
      </w:r>
    </w:p>
    <w:bookmarkEnd w:id="61"/>
    <w:bookmarkStart w:name="z71" w:id="62"/>
    <w:p>
      <w:pPr>
        <w:spacing w:after="0"/>
        <w:ind w:left="0"/>
        <w:jc w:val="left"/>
      </w:pPr>
      <w:r>
        <w:rPr>
          <w:rFonts w:ascii="Consolas"/>
          <w:b w:val="false"/>
          <w:i w:val="false"/>
          <w:color w:val="000000"/>
          <w:sz w:val="20"/>
        </w:rPr>
        <w:t>
      1) знание законодательства Республики Казахстан в области образования - 20 вопросов;</w:t>
      </w:r>
    </w:p>
    <w:bookmarkEnd w:id="62"/>
    <w:bookmarkStart w:name="z72" w:id="63"/>
    <w:p>
      <w:pPr>
        <w:spacing w:after="0"/>
        <w:ind w:left="0"/>
        <w:jc w:val="left"/>
      </w:pPr>
      <w:r>
        <w:rPr>
          <w:rFonts w:ascii="Consolas"/>
          <w:b w:val="false"/>
          <w:i w:val="false"/>
          <w:color w:val="000000"/>
          <w:sz w:val="20"/>
        </w:rPr>
        <w:t>
      2) основы педагогики и психологии - 20 вопросов;</w:t>
      </w:r>
    </w:p>
    <w:bookmarkEnd w:id="63"/>
    <w:bookmarkStart w:name="z73" w:id="64"/>
    <w:p>
      <w:pPr>
        <w:spacing w:after="0"/>
        <w:ind w:left="0"/>
        <w:jc w:val="left"/>
      </w:pPr>
      <w:r>
        <w:rPr>
          <w:rFonts w:ascii="Consolas"/>
          <w:b w:val="false"/>
          <w:i w:val="false"/>
          <w:color w:val="000000"/>
          <w:sz w:val="20"/>
        </w:rPr>
        <w:t>
      3) основы предметных знаний - 20 вопросов.</w:t>
      </w:r>
    </w:p>
    <w:bookmarkEnd w:id="64"/>
    <w:bookmarkStart w:name="z74" w:id="65"/>
    <w:p>
      <w:pPr>
        <w:spacing w:after="0"/>
        <w:ind w:left="0"/>
        <w:jc w:val="left"/>
      </w:pPr>
      <w:r>
        <w:rPr>
          <w:rFonts w:ascii="Consolas"/>
          <w:b w:val="false"/>
          <w:i w:val="false"/>
          <w:color w:val="000000"/>
          <w:sz w:val="20"/>
        </w:rPr>
        <w:t>
      12. Общее время тестирования составляет 120 (сто двадцать) минут, за исключением педагогических работников и приравненных к ним лиц, тестируемых по основам предметных знаний по математике, физике, химии, а также преподавателей специальных, общепрофессиональных дисциплин и мастеров производственного обучения, для которых общее время тестирования составляет 150 (сто пятьдесят) минут.</w:t>
      </w:r>
    </w:p>
    <w:bookmarkEnd w:id="65"/>
    <w:bookmarkStart w:name="z75" w:id="66"/>
    <w:p>
      <w:pPr>
        <w:spacing w:after="0"/>
        <w:ind w:left="0"/>
        <w:jc w:val="left"/>
      </w:pPr>
      <w:r>
        <w:rPr>
          <w:rFonts w:ascii="Consolas"/>
          <w:b w:val="false"/>
          <w:i w:val="false"/>
          <w:color w:val="000000"/>
          <w:sz w:val="20"/>
        </w:rPr>
        <w:t>
      Результат тестирования считается положительным при получении не менее 70% правильных ответов по основам предметных знаний, 50% - по основам педагогики и психологии, 50% - по законодательству Республики Казахстан в области образования.</w:t>
      </w:r>
    </w:p>
    <w:bookmarkEnd w:id="66"/>
    <w:bookmarkStart w:name="z76" w:id="67"/>
    <w:p>
      <w:pPr>
        <w:spacing w:after="0"/>
        <w:ind w:left="0"/>
        <w:jc w:val="left"/>
      </w:pPr>
      <w:r>
        <w:rPr>
          <w:rFonts w:ascii="Consolas"/>
          <w:b w:val="false"/>
          <w:i w:val="false"/>
          <w:color w:val="000000"/>
          <w:sz w:val="20"/>
        </w:rPr>
        <w:t>
      Педагогические работники и приравненные к ним лица, показавшие низкие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p>
    <w:bookmarkEnd w:id="67"/>
    <w:bookmarkStart w:name="z77" w:id="68"/>
    <w:p>
      <w:pPr>
        <w:spacing w:after="0"/>
        <w:ind w:left="0"/>
        <w:jc w:val="left"/>
      </w:pPr>
      <w:r>
        <w:rPr>
          <w:rFonts w:ascii="Consolas"/>
          <w:b w:val="false"/>
          <w:i w:val="false"/>
          <w:color w:val="000000"/>
          <w:sz w:val="20"/>
        </w:rPr>
        <w:t>
      Уважительными причинами являются:</w:t>
      </w:r>
    </w:p>
    <w:bookmarkEnd w:id="68"/>
    <w:bookmarkStart w:name="z78" w:id="69"/>
    <w:p>
      <w:pPr>
        <w:spacing w:after="0"/>
        <w:ind w:left="0"/>
        <w:jc w:val="left"/>
      </w:pPr>
      <w:r>
        <w:rPr>
          <w:rFonts w:ascii="Consolas"/>
          <w:b w:val="false"/>
          <w:i w:val="false"/>
          <w:color w:val="000000"/>
          <w:sz w:val="20"/>
        </w:rPr>
        <w:t>
      1) потеря трудоспособности на длительное время (не более двух месяцев);</w:t>
      </w:r>
    </w:p>
    <w:bookmarkEnd w:id="69"/>
    <w:bookmarkStart w:name="z79" w:id="70"/>
    <w:p>
      <w:pPr>
        <w:spacing w:after="0"/>
        <w:ind w:left="0"/>
        <w:jc w:val="left"/>
      </w:pPr>
      <w:r>
        <w:rPr>
          <w:rFonts w:ascii="Consolas"/>
          <w:b w:val="false"/>
          <w:i w:val="false"/>
          <w:color w:val="000000"/>
          <w:sz w:val="20"/>
        </w:rPr>
        <w:t>
      2) нахождение в отпуске по беременности и родам, уходу за ребенком;</w:t>
      </w:r>
    </w:p>
    <w:bookmarkEnd w:id="70"/>
    <w:bookmarkStart w:name="z80" w:id="71"/>
    <w:p>
      <w:pPr>
        <w:spacing w:after="0"/>
        <w:ind w:left="0"/>
        <w:jc w:val="left"/>
      </w:pPr>
      <w:r>
        <w:rPr>
          <w:rFonts w:ascii="Consolas"/>
          <w:b w:val="false"/>
          <w:i w:val="false"/>
          <w:color w:val="000000"/>
          <w:sz w:val="20"/>
        </w:rPr>
        <w:t>
      3) нахождение в служебной командировке за рубежом.</w:t>
      </w:r>
    </w:p>
    <w:bookmarkEnd w:id="71"/>
    <w:bookmarkStart w:name="z81" w:id="72"/>
    <w:p>
      <w:pPr>
        <w:spacing w:after="0"/>
        <w:ind w:left="0"/>
        <w:jc w:val="left"/>
      </w:pPr>
      <w:r>
        <w:rPr>
          <w:rFonts w:ascii="Consolas"/>
          <w:b w:val="false"/>
          <w:i w:val="false"/>
          <w:color w:val="000000"/>
          <w:sz w:val="20"/>
        </w:rPr>
        <w:t>
      Педагогические работники и приравненные к ним лица, получившие при повторном тестировании низкий результат, не допускаются ко второму этапу аттестации.</w:t>
      </w:r>
    </w:p>
    <w:bookmarkEnd w:id="72"/>
    <w:bookmarkStart w:name="z82" w:id="73"/>
    <w:p>
      <w:pPr>
        <w:spacing w:after="0"/>
        <w:ind w:left="0"/>
        <w:jc w:val="left"/>
      </w:pPr>
      <w:r>
        <w:rPr>
          <w:rFonts w:ascii="Consolas"/>
          <w:b w:val="false"/>
          <w:i w:val="false"/>
          <w:color w:val="000000"/>
          <w:sz w:val="20"/>
        </w:rPr>
        <w:t>
      Дата проведения тестирования сообщается педагогическим работникам и приравненным к ним лицам не позднее, чем за 2 недели до проведения процедуры.</w:t>
      </w:r>
    </w:p>
    <w:bookmarkEnd w:id="73"/>
    <w:bookmarkStart w:name="z83" w:id="74"/>
    <w:p>
      <w:pPr>
        <w:spacing w:after="0"/>
        <w:ind w:left="0"/>
        <w:jc w:val="left"/>
      </w:pPr>
      <w:r>
        <w:rPr>
          <w:rFonts w:ascii="Consolas"/>
          <w:b w:val="false"/>
          <w:i w:val="false"/>
          <w:color w:val="000000"/>
          <w:sz w:val="20"/>
        </w:rPr>
        <w:t>
      Тестирование проводится ежегодно с 15 октября по 15 декабря в соответствии с графиками, утвержденными управлениями образования областей, городов Астаны и Алматы, уполномоченным органом в области образования, отраслевыми государственными органами, имеющими в своем ведении организации образования.</w:t>
      </w:r>
    </w:p>
    <w:bookmarkEnd w:id="74"/>
    <w:bookmarkStart w:name="z84" w:id="75"/>
    <w:p>
      <w:pPr>
        <w:spacing w:after="0"/>
        <w:ind w:left="0"/>
        <w:jc w:val="left"/>
      </w:pPr>
      <w:r>
        <w:rPr>
          <w:rFonts w:ascii="Consolas"/>
          <w:b w:val="false"/>
          <w:i w:val="false"/>
          <w:color w:val="000000"/>
          <w:sz w:val="20"/>
        </w:rPr>
        <w:t>
      Лица, перешедшие с производства на педагогическую работу в организации технического и профессионального, послесреднего образования, от квалификационного тестирования освобождаются.</w:t>
      </w:r>
    </w:p>
    <w:bookmarkEnd w:id="75"/>
    <w:bookmarkStart w:name="z85" w:id="76"/>
    <w:p>
      <w:pPr>
        <w:spacing w:after="0"/>
        <w:ind w:left="0"/>
        <w:jc w:val="left"/>
      </w:pPr>
      <w:r>
        <w:rPr>
          <w:rFonts w:ascii="Consolas"/>
          <w:b w:val="false"/>
          <w:i w:val="false"/>
          <w:color w:val="000000"/>
          <w:sz w:val="20"/>
        </w:rPr>
        <w:t>
      13. Педагогические работники и приравненные к ним лица для прохождения аттестации (очередная и досрочная) в следующем учебном году подают заявление в аттестационную комиссию организации образования по форме согласно приложению 1 к настоящим Правилам до 25 мая текущего года.</w:t>
      </w:r>
    </w:p>
    <w:bookmarkEnd w:id="76"/>
    <w:bookmarkStart w:name="z86" w:id="77"/>
    <w:p>
      <w:pPr>
        <w:spacing w:after="0"/>
        <w:ind w:left="0"/>
        <w:jc w:val="left"/>
      </w:pPr>
      <w:r>
        <w:rPr>
          <w:rFonts w:ascii="Consolas"/>
          <w:b w:val="false"/>
          <w:i w:val="false"/>
          <w:color w:val="000000"/>
          <w:sz w:val="20"/>
        </w:rPr>
        <w:t>
      14. Списочный состав аттестуемых педагогических работников и приравненных к ним лиц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p>
    <w:bookmarkEnd w:id="77"/>
    <w:bookmarkStart w:name="z87" w:id="78"/>
    <w:p>
      <w:pPr>
        <w:spacing w:after="0"/>
        <w:ind w:left="0"/>
        <w:jc w:val="left"/>
      </w:pPr>
      <w:r>
        <w:rPr>
          <w:rFonts w:ascii="Consolas"/>
          <w:b w:val="false"/>
          <w:i w:val="false"/>
          <w:color w:val="000000"/>
          <w:sz w:val="20"/>
        </w:rPr>
        <w:t>
      15. Комплексное аналитическое обобщение итогов деятельности аттестуемых педагогических работников и приравненных к ним лиц на соответствие заявленной квалификационной категории проводит экспертный совет ежегодно с 1 января по 31 марта:</w:t>
      </w:r>
    </w:p>
    <w:bookmarkEnd w:id="78"/>
    <w:bookmarkStart w:name="z88" w:id="79"/>
    <w:p>
      <w:pPr>
        <w:spacing w:after="0"/>
        <w:ind w:left="0"/>
        <w:jc w:val="left"/>
      </w:pPr>
      <w:r>
        <w:rPr>
          <w:rFonts w:ascii="Consolas"/>
          <w:b w:val="false"/>
          <w:i w:val="false"/>
          <w:color w:val="000000"/>
          <w:sz w:val="20"/>
        </w:rPr>
        <w:t>
      на вторую квалификационную категорию - экспертный совет, организуемый на уровне организации образования, в состав которого входят: представители методических объединений, кафедр, Национальной палаты предпринимателей Республики Казахстан "Атамекен", общественных организаций, профсоюзов, родительской общественности, работодателей, методисты и опытные педагогические работники организаций образования;</w:t>
      </w:r>
    </w:p>
    <w:bookmarkEnd w:id="79"/>
    <w:bookmarkStart w:name="z89" w:id="80"/>
    <w:p>
      <w:pPr>
        <w:spacing w:after="0"/>
        <w:ind w:left="0"/>
        <w:jc w:val="left"/>
      </w:pPr>
      <w:r>
        <w:rPr>
          <w:rFonts w:ascii="Consolas"/>
          <w:b w:val="false"/>
          <w:i w:val="false"/>
          <w:color w:val="000000"/>
          <w:sz w:val="20"/>
        </w:rPr>
        <w:t>
      на первую квалификационную категорию - экспертный совет, организуемый на уровне района (города), в состав которого входят: методисты методических кабинетов, руководители методических объединений, опытные педагогические работники района (города), представители институтов повышения квалификации, Национальной палаты предпринимателей Республики Казахстан "Атамекен", общественных организаций, профсоюзов, работодателей, родительской общественности;</w:t>
      </w:r>
    </w:p>
    <w:bookmarkEnd w:id="80"/>
    <w:bookmarkStart w:name="z90" w:id="81"/>
    <w:p>
      <w:pPr>
        <w:spacing w:after="0"/>
        <w:ind w:left="0"/>
        <w:jc w:val="left"/>
      </w:pPr>
      <w:r>
        <w:rPr>
          <w:rFonts w:ascii="Consolas"/>
          <w:b w:val="false"/>
          <w:i w:val="false"/>
          <w:color w:val="000000"/>
          <w:sz w:val="20"/>
        </w:rPr>
        <w:t>
      на первую квалификационную категорию педагогических работников и приравненных к ним лиц организаций образования областного значения и высшую квалификационную категорию - экспертный совет, организуемый на уровне области, в состав которого входит: представители Национальной палаты предпринимателей Республики Казахстан "Атамекен", методических кабинетов, институтов повышения квалификации, общественных организаций, профсоюзов, работодателей, опытные педагогические работники области.</w:t>
      </w:r>
    </w:p>
    <w:bookmarkEnd w:id="81"/>
    <w:bookmarkStart w:name="z91" w:id="82"/>
    <w:p>
      <w:pPr>
        <w:spacing w:after="0"/>
        <w:ind w:left="0"/>
        <w:jc w:val="left"/>
      </w:pPr>
      <w:r>
        <w:rPr>
          <w:rFonts w:ascii="Consolas"/>
          <w:b w:val="false"/>
          <w:i w:val="false"/>
          <w:color w:val="000000"/>
          <w:sz w:val="20"/>
        </w:rPr>
        <w:t>
      16. Для проведения аттестации педагогических работников и приравненных к ним лиц создаются аттестационные комиссии соответствующих уровней: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p>
    <w:bookmarkEnd w:id="82"/>
    <w:bookmarkStart w:name="z92" w:id="83"/>
    <w:p>
      <w:pPr>
        <w:spacing w:after="0"/>
        <w:ind w:left="0"/>
        <w:jc w:val="left"/>
      </w:pPr>
      <w:r>
        <w:rPr>
          <w:rFonts w:ascii="Consolas"/>
          <w:b w:val="false"/>
          <w:i w:val="false"/>
          <w:color w:val="000000"/>
          <w:sz w:val="20"/>
        </w:rPr>
        <w:t xml:space="preserve">
      17. В состав аттестационной комиссии включаются председатель аттестационной комиссии, заместитель председателя, и члены аттестационной комиссии. Секретарь не является членом аттестационной комиссии. </w:t>
      </w:r>
    </w:p>
    <w:bookmarkEnd w:id="83"/>
    <w:bookmarkStart w:name="z93" w:id="84"/>
    <w:p>
      <w:pPr>
        <w:spacing w:after="0"/>
        <w:ind w:left="0"/>
        <w:jc w:val="left"/>
      </w:pPr>
      <w:r>
        <w:rPr>
          <w:rFonts w:ascii="Consolas"/>
          <w:b w:val="false"/>
          <w:i w:val="false"/>
          <w:color w:val="000000"/>
          <w:sz w:val="20"/>
        </w:rPr>
        <w:t>
      18. Состав аттестационной комиссии организации образования определяется соответствующим коллегиальным органом (педагогический совет организации среднего, технического и профессионального, послесреднего образования) и утверждается приказом руководителя организации образования.</w:t>
      </w:r>
    </w:p>
    <w:bookmarkEnd w:id="84"/>
    <w:bookmarkStart w:name="z94" w:id="85"/>
    <w:p>
      <w:pPr>
        <w:spacing w:after="0"/>
        <w:ind w:left="0"/>
        <w:jc w:val="left"/>
      </w:pPr>
      <w:r>
        <w:rPr>
          <w:rFonts w:ascii="Consolas"/>
          <w:b w:val="false"/>
          <w:i w:val="false"/>
          <w:color w:val="000000"/>
          <w:sz w:val="20"/>
        </w:rPr>
        <w:t xml:space="preserve">
      В состав аттестационной комиссии организации образования входят педагогические работники организаций образования, имеющие опыт работы не менее пяти лет, представители научно-педагогических советов, учебно-методических объединений, институтов повышения квалификации, профсоюзов, производственных объединений (для технического и профессионального, послесреднего образования), Национальной палаты предпринимателей Республики Казахстан "Атамекен" (для технического и профессионального, послесреднего образования). </w:t>
      </w:r>
    </w:p>
    <w:bookmarkEnd w:id="85"/>
    <w:bookmarkStart w:name="z95" w:id="86"/>
    <w:p>
      <w:pPr>
        <w:spacing w:after="0"/>
        <w:ind w:left="0"/>
        <w:jc w:val="left"/>
      </w:pPr>
      <w:r>
        <w:rPr>
          <w:rFonts w:ascii="Consolas"/>
          <w:b w:val="false"/>
          <w:i w:val="false"/>
          <w:color w:val="000000"/>
          <w:sz w:val="20"/>
        </w:rPr>
        <w:t>
      19. Состав аттестационной комиссии органа управления образованием утверждается приказом руководителя органа управления образованием.</w:t>
      </w:r>
    </w:p>
    <w:bookmarkEnd w:id="86"/>
    <w:bookmarkStart w:name="z96" w:id="87"/>
    <w:p>
      <w:pPr>
        <w:spacing w:after="0"/>
        <w:ind w:left="0"/>
        <w:jc w:val="left"/>
      </w:pPr>
      <w:r>
        <w:rPr>
          <w:rFonts w:ascii="Consolas"/>
          <w:b w:val="false"/>
          <w:i w:val="false"/>
          <w:color w:val="000000"/>
          <w:sz w:val="20"/>
        </w:rPr>
        <w:t xml:space="preserve">
      В состав аттестационной комиссии органа управления образованием входят специалисты органов управления образования, представители кадровых служб, научно-педагогических советов, учебно-методических объединений, институтов повышения квалификации, профсоюзов, производственных объединений (для технического и профессионального, послесреднего образования), Национальной палаты предпринимателей Республики Казахстан "Атамекен" (для технического и профессионального, послесреднего образования). </w:t>
      </w:r>
    </w:p>
    <w:bookmarkEnd w:id="87"/>
    <w:bookmarkStart w:name="z97" w:id="88"/>
    <w:p>
      <w:pPr>
        <w:spacing w:after="0"/>
        <w:ind w:left="0"/>
        <w:jc w:val="left"/>
      </w:pPr>
      <w:r>
        <w:rPr>
          <w:rFonts w:ascii="Consolas"/>
          <w:b w:val="false"/>
          <w:i w:val="false"/>
          <w:color w:val="000000"/>
          <w:sz w:val="20"/>
        </w:rPr>
        <w:t>
      20. Аттестационная комиссия состоит из нечетного количества членов.</w:t>
      </w:r>
    </w:p>
    <w:bookmarkEnd w:id="88"/>
    <w:bookmarkStart w:name="z98" w:id="89"/>
    <w:p>
      <w:pPr>
        <w:spacing w:after="0"/>
        <w:ind w:left="0"/>
        <w:jc w:val="left"/>
      </w:pPr>
      <w:r>
        <w:rPr>
          <w:rFonts w:ascii="Consolas"/>
          <w:b w:val="false"/>
          <w:i w:val="false"/>
          <w:color w:val="000000"/>
          <w:sz w:val="20"/>
        </w:rPr>
        <w:t>
      Аттестуемый педагогический работник и приравненное к нему лицо, являющееся членом аттестационной комиссии, не принимает участие в голосовании при рассмотрении своей кандидатуры.</w:t>
      </w:r>
    </w:p>
    <w:bookmarkEnd w:id="89"/>
    <w:bookmarkStart w:name="z99" w:id="90"/>
    <w:p>
      <w:pPr>
        <w:spacing w:after="0"/>
        <w:ind w:left="0"/>
        <w:jc w:val="left"/>
      </w:pPr>
      <w:r>
        <w:rPr>
          <w:rFonts w:ascii="Consolas"/>
          <w:b w:val="false"/>
          <w:i w:val="false"/>
          <w:color w:val="000000"/>
          <w:sz w:val="20"/>
        </w:rPr>
        <w:t>
      21. Аттестационные комиссии соответствующих уровней в процессе аттестации:</w:t>
      </w:r>
    </w:p>
    <w:bookmarkEnd w:id="90"/>
    <w:bookmarkStart w:name="z100" w:id="91"/>
    <w:p>
      <w:pPr>
        <w:spacing w:after="0"/>
        <w:ind w:left="0"/>
        <w:jc w:val="left"/>
      </w:pPr>
      <w:r>
        <w:rPr>
          <w:rFonts w:ascii="Consolas"/>
          <w:b w:val="false"/>
          <w:i w:val="false"/>
          <w:color w:val="000000"/>
          <w:sz w:val="20"/>
        </w:rPr>
        <w:t xml:space="preserve">
      1) рассматривают и анализируют итоги деятельности аттестуемых педагогических работников и приравненных к ним лиц; </w:t>
      </w:r>
    </w:p>
    <w:bookmarkEnd w:id="91"/>
    <w:bookmarkStart w:name="z101" w:id="92"/>
    <w:p>
      <w:pPr>
        <w:spacing w:after="0"/>
        <w:ind w:left="0"/>
        <w:jc w:val="left"/>
      </w:pPr>
      <w:r>
        <w:rPr>
          <w:rFonts w:ascii="Consolas"/>
          <w:b w:val="false"/>
          <w:i w:val="false"/>
          <w:color w:val="000000"/>
          <w:sz w:val="20"/>
        </w:rPr>
        <w:t>
      2) оценивают профессиональную компетентность аттестуемых педагогических работников и приравненных к ним лиц.</w:t>
      </w:r>
    </w:p>
    <w:bookmarkEnd w:id="92"/>
    <w:bookmarkStart w:name="z102" w:id="93"/>
    <w:p>
      <w:pPr>
        <w:spacing w:after="0"/>
        <w:ind w:left="0"/>
        <w:jc w:val="left"/>
      </w:pPr>
      <w:r>
        <w:rPr>
          <w:rFonts w:ascii="Consolas"/>
          <w:b w:val="false"/>
          <w:i w:val="false"/>
          <w:color w:val="000000"/>
          <w:sz w:val="20"/>
        </w:rPr>
        <w:t>
      22. Присвоение (подтверждение) квалификационных категорий педагогическим работникам и приравненным к ним лицам осуществляется аттестационными комиссиями соответствующих уровней:</w:t>
      </w:r>
    </w:p>
    <w:bookmarkEnd w:id="93"/>
    <w:bookmarkStart w:name="z103" w:id="94"/>
    <w:p>
      <w:pPr>
        <w:spacing w:after="0"/>
        <w:ind w:left="0"/>
        <w:jc w:val="left"/>
      </w:pPr>
      <w:r>
        <w:rPr>
          <w:rFonts w:ascii="Consolas"/>
          <w:b w:val="false"/>
          <w:i w:val="false"/>
          <w:color w:val="000000"/>
          <w:sz w:val="20"/>
        </w:rPr>
        <w:t>
      1) аттестационная комиссия организации образования на основании заключения экспертного совета утверждает вторую квалификационную категорию аттестуемых педагогических работников и приравненных к ним лиц, формирует материалы педагогов для присвоения (подтверждения) первой и высшей категории;</w:t>
      </w:r>
    </w:p>
    <w:bookmarkEnd w:id="94"/>
    <w:bookmarkStart w:name="z104" w:id="95"/>
    <w:p>
      <w:pPr>
        <w:spacing w:after="0"/>
        <w:ind w:left="0"/>
        <w:jc w:val="left"/>
      </w:pPr>
      <w:r>
        <w:rPr>
          <w:rFonts w:ascii="Consolas"/>
          <w:b w:val="false"/>
          <w:i w:val="false"/>
          <w:color w:val="000000"/>
          <w:sz w:val="20"/>
        </w:rPr>
        <w:t>
      2) аттестационная комиссия районного (городского) отдела образования на основании заключения экспертного совета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p>
    <w:bookmarkEnd w:id="95"/>
    <w:bookmarkStart w:name="z105" w:id="96"/>
    <w:p>
      <w:pPr>
        <w:spacing w:after="0"/>
        <w:ind w:left="0"/>
        <w:jc w:val="left"/>
      </w:pPr>
      <w:r>
        <w:rPr>
          <w:rFonts w:ascii="Consolas"/>
          <w:b w:val="false"/>
          <w:i w:val="false"/>
          <w:color w:val="000000"/>
          <w:sz w:val="20"/>
        </w:rPr>
        <w:t>
      3) аттестационная комиссия управления образования областей, городов Астана и Алматы на основании заключения экспертного совета присваивает (подтверждает)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образования, а также первую и высшую категории педагогов организаций технического и профессионального, послесреднего образования, а также организаций образования областного подчинения.</w:t>
      </w:r>
    </w:p>
    <w:bookmarkEnd w:id="96"/>
    <w:bookmarkStart w:name="z106" w:id="97"/>
    <w:p>
      <w:pPr>
        <w:spacing w:after="0"/>
        <w:ind w:left="0"/>
        <w:jc w:val="left"/>
      </w:pPr>
      <w:r>
        <w:rPr>
          <w:rFonts w:ascii="Consolas"/>
          <w:b w:val="false"/>
          <w:i w:val="false"/>
          <w:color w:val="000000"/>
          <w:sz w:val="20"/>
        </w:rPr>
        <w:t xml:space="preserve">
      Первую и высшую квалификационную категории педагогическим работникам и приравненным к ним лицам республиканских подведомственных организаций образования присваивает (подтверждает) орган управления организацией образования. </w:t>
      </w:r>
    </w:p>
    <w:bookmarkEnd w:id="97"/>
    <w:bookmarkStart w:name="z107" w:id="98"/>
    <w:p>
      <w:pPr>
        <w:spacing w:after="0"/>
        <w:ind w:left="0"/>
        <w:jc w:val="left"/>
      </w:pPr>
      <w:r>
        <w:rPr>
          <w:rFonts w:ascii="Consolas"/>
          <w:b w:val="false"/>
          <w:i w:val="false"/>
          <w:color w:val="000000"/>
          <w:sz w:val="20"/>
        </w:rPr>
        <w:t>
      23. Заседания аттестационной комиссии протоколируются секретарем.</w:t>
      </w:r>
    </w:p>
    <w:bookmarkEnd w:id="98"/>
    <w:bookmarkStart w:name="z108" w:id="99"/>
    <w:p>
      <w:pPr>
        <w:spacing w:after="0"/>
        <w:ind w:left="0"/>
        <w:jc w:val="left"/>
      </w:pPr>
      <w:r>
        <w:rPr>
          <w:rFonts w:ascii="Consolas"/>
          <w:b w:val="false"/>
          <w:i w:val="false"/>
          <w:color w:val="000000"/>
          <w:sz w:val="20"/>
        </w:rPr>
        <w:t>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bookmarkEnd w:id="99"/>
    <w:bookmarkStart w:name="z109" w:id="100"/>
    <w:p>
      <w:pPr>
        <w:spacing w:after="0"/>
        <w:ind w:left="0"/>
        <w:jc w:val="left"/>
      </w:pPr>
      <w:r>
        <w:rPr>
          <w:rFonts w:ascii="Consolas"/>
          <w:b w:val="false"/>
          <w:i w:val="false"/>
          <w:color w:val="000000"/>
          <w:sz w:val="20"/>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p>
    <w:bookmarkEnd w:id="100"/>
    <w:bookmarkStart w:name="z110" w:id="101"/>
    <w:p>
      <w:pPr>
        <w:spacing w:after="0"/>
        <w:ind w:left="0"/>
        <w:jc w:val="left"/>
      </w:pPr>
      <w:r>
        <w:rPr>
          <w:rFonts w:ascii="Consolas"/>
          <w:b w:val="false"/>
          <w:i w:val="false"/>
          <w:color w:val="000000"/>
          <w:sz w:val="20"/>
        </w:rPr>
        <w:t>
      24.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ведущие преподавательскую работу по совместительству, аттестуются по преподаваемому предмету на общих основаниях.</w:t>
      </w:r>
    </w:p>
    <w:bookmarkEnd w:id="101"/>
    <w:bookmarkStart w:name="z111" w:id="102"/>
    <w:p>
      <w:pPr>
        <w:spacing w:after="0"/>
        <w:ind w:left="0"/>
        <w:jc w:val="left"/>
      </w:pPr>
      <w:r>
        <w:rPr>
          <w:rFonts w:ascii="Consolas"/>
          <w:b w:val="false"/>
          <w:i w:val="false"/>
          <w:color w:val="000000"/>
          <w:sz w:val="20"/>
        </w:rPr>
        <w:t>
      25. Аттестация педагогических работников и приравненных к ним лиц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p>
    <w:bookmarkEnd w:id="102"/>
    <w:bookmarkStart w:name="z112" w:id="103"/>
    <w:p>
      <w:pPr>
        <w:spacing w:after="0"/>
        <w:ind w:left="0"/>
        <w:jc w:val="left"/>
      </w:pPr>
      <w:r>
        <w:rPr>
          <w:rFonts w:ascii="Consolas"/>
          <w:b w:val="false"/>
          <w:i w:val="false"/>
          <w:color w:val="000000"/>
          <w:sz w:val="20"/>
        </w:rPr>
        <w:t>
      26. Аттестация педагогических работников и приравненных к ним лиц осуществляется в соответствии со специальностью, указанной в дипломе об образовании.</w:t>
      </w:r>
    </w:p>
    <w:bookmarkEnd w:id="103"/>
    <w:bookmarkStart w:name="z113" w:id="104"/>
    <w:p>
      <w:pPr>
        <w:spacing w:after="0"/>
        <w:ind w:left="0"/>
        <w:jc w:val="left"/>
      </w:pPr>
      <w:r>
        <w:rPr>
          <w:rFonts w:ascii="Consolas"/>
          <w:b w:val="false"/>
          <w:i w:val="false"/>
          <w:color w:val="000000"/>
          <w:sz w:val="20"/>
        </w:rPr>
        <w:t>
      В случае преподавания дисциплин, указанных в дипломе об образовании как одна специальность, аттестация педагогических работников и приравненных к ним лиц, проводится по основной должности с указанием предметов в соответствии с указанной в дипломе специальностью.</w:t>
      </w:r>
    </w:p>
    <w:bookmarkEnd w:id="104"/>
    <w:bookmarkStart w:name="z114" w:id="105"/>
    <w:p>
      <w:pPr>
        <w:spacing w:after="0"/>
        <w:ind w:left="0"/>
        <w:jc w:val="left"/>
      </w:pPr>
      <w:r>
        <w:rPr>
          <w:rFonts w:ascii="Consolas"/>
          <w:b w:val="false"/>
          <w:i w:val="false"/>
          <w:color w:val="000000"/>
          <w:sz w:val="20"/>
        </w:rPr>
        <w:t>
      27.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повышения квалификации, либо переподготовки с присвоением соответствующей квалификации.</w:t>
      </w:r>
    </w:p>
    <w:bookmarkEnd w:id="105"/>
    <w:bookmarkStart w:name="z115" w:id="106"/>
    <w:p>
      <w:pPr>
        <w:spacing w:after="0"/>
        <w:ind w:left="0"/>
        <w:jc w:val="left"/>
      </w:pPr>
      <w:r>
        <w:rPr>
          <w:rFonts w:ascii="Consolas"/>
          <w:b w:val="false"/>
          <w:i w:val="false"/>
          <w:color w:val="000000"/>
          <w:sz w:val="20"/>
        </w:rPr>
        <w:t>
      28. 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аттестация проводится на общих основаниях при наличии соответствующего сертификата о повышении квалификации.</w:t>
      </w:r>
    </w:p>
    <w:bookmarkEnd w:id="106"/>
    <w:bookmarkStart w:name="z116" w:id="107"/>
    <w:p>
      <w:pPr>
        <w:spacing w:after="0"/>
        <w:ind w:left="0"/>
        <w:jc w:val="left"/>
      </w:pPr>
      <w:r>
        <w:rPr>
          <w:rFonts w:ascii="Consolas"/>
          <w:b w:val="false"/>
          <w:i w:val="false"/>
          <w:color w:val="000000"/>
          <w:sz w:val="20"/>
        </w:rPr>
        <w:t xml:space="preserve">
      29. Педагогические работники специальных организаций образования и специальных классов (групп) проходят аттестацию по специальности, указанной в дипломе об образовании. </w:t>
      </w:r>
    </w:p>
    <w:bookmarkEnd w:id="107"/>
    <w:bookmarkStart w:name="z117" w:id="108"/>
    <w:p>
      <w:pPr>
        <w:spacing w:after="0"/>
        <w:ind w:left="0"/>
        <w:jc w:val="left"/>
      </w:pPr>
      <w:r>
        <w:rPr>
          <w:rFonts w:ascii="Consolas"/>
          <w:b w:val="false"/>
          <w:i w:val="false"/>
          <w:color w:val="000000"/>
          <w:sz w:val="20"/>
        </w:rPr>
        <w:t>
      В случае ведения деятельности в специальных организациях образования или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ими курсов повышения квалификации и переподготовки в организациях образования.</w:t>
      </w:r>
    </w:p>
    <w:bookmarkEnd w:id="108"/>
    <w:bookmarkStart w:name="z118" w:id="109"/>
    <w:p>
      <w:pPr>
        <w:spacing w:after="0"/>
        <w:ind w:left="0"/>
        <w:jc w:val="left"/>
      </w:pPr>
      <w:r>
        <w:rPr>
          <w:rFonts w:ascii="Consolas"/>
          <w:b w:val="false"/>
          <w:i w:val="false"/>
          <w:color w:val="000000"/>
          <w:sz w:val="20"/>
        </w:rPr>
        <w:t>
      30. Педагогические работники, преподающие в специальных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ими прохождения курсов повышения квалификации и прохождения переподготовки в организациях образования.</w:t>
      </w:r>
    </w:p>
    <w:bookmarkEnd w:id="109"/>
    <w:bookmarkStart w:name="z119" w:id="110"/>
    <w:p>
      <w:pPr>
        <w:spacing w:after="0"/>
        <w:ind w:left="0"/>
        <w:jc w:val="left"/>
      </w:pPr>
      <w:r>
        <w:rPr>
          <w:rFonts w:ascii="Consolas"/>
          <w:b w:val="false"/>
          <w:i w:val="false"/>
          <w:color w:val="000000"/>
          <w:sz w:val="20"/>
        </w:rPr>
        <w:t>
      31. Аттестация педагогических работников и приравненных к ним лиц общеобразовательных школ, реализующих инклюзивное образование, проходит в соответствии с указанной в дипломе специальностью и с учетом прохождения ими курсов повышения квалификации по дополнительным дисциплинам (специальная педагогика, специальная психология).</w:t>
      </w:r>
    </w:p>
    <w:bookmarkEnd w:id="110"/>
    <w:bookmarkStart w:name="z120" w:id="111"/>
    <w:p>
      <w:pPr>
        <w:spacing w:after="0"/>
        <w:ind w:left="0"/>
        <w:jc w:val="left"/>
      </w:pPr>
      <w:r>
        <w:rPr>
          <w:rFonts w:ascii="Consolas"/>
          <w:b w:val="false"/>
          <w:i w:val="false"/>
          <w:color w:val="000000"/>
          <w:sz w:val="20"/>
        </w:rPr>
        <w:t xml:space="preserve">
      32. Аттестация педагогических работников, работающих в дошкольных организациях образования, проводится с учетом прохождения ими курсов повышения квалификации и переподготовки при наличии педагогического образования. </w:t>
      </w:r>
    </w:p>
    <w:bookmarkEnd w:id="111"/>
    <w:bookmarkStart w:name="z121" w:id="112"/>
    <w:p>
      <w:pPr>
        <w:spacing w:after="0"/>
        <w:ind w:left="0"/>
        <w:jc w:val="left"/>
      </w:pPr>
      <w:r>
        <w:rPr>
          <w:rFonts w:ascii="Consolas"/>
          <w:b w:val="false"/>
          <w:i w:val="false"/>
          <w:color w:val="000000"/>
          <w:sz w:val="20"/>
        </w:rPr>
        <w:t>
      33. При отсутствии квалифицированных специалистов в соответствующих органах руководитель организации образования обращается с ходатайством об аттестации педагогических работников и приравненных к ним лиц в орган управления образованием.</w:t>
      </w:r>
    </w:p>
    <w:bookmarkEnd w:id="112"/>
    <w:bookmarkStart w:name="z122" w:id="113"/>
    <w:p>
      <w:pPr>
        <w:spacing w:after="0"/>
        <w:ind w:left="0"/>
        <w:jc w:val="left"/>
      </w:pPr>
      <w:r>
        <w:rPr>
          <w:rFonts w:ascii="Consolas"/>
          <w:b w:val="false"/>
          <w:i w:val="false"/>
          <w:color w:val="000000"/>
          <w:sz w:val="20"/>
        </w:rPr>
        <w:t>
      34.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 Методисты районных, городских, областных методических кабинетов аттестуются на общих основаниях.</w:t>
      </w:r>
    </w:p>
    <w:bookmarkEnd w:id="113"/>
    <w:bookmarkStart w:name="z123" w:id="114"/>
    <w:p>
      <w:pPr>
        <w:spacing w:after="0"/>
        <w:ind w:left="0"/>
        <w:jc w:val="left"/>
      </w:pPr>
      <w:r>
        <w:rPr>
          <w:rFonts w:ascii="Consolas"/>
          <w:b w:val="false"/>
          <w:i w:val="false"/>
          <w:color w:val="000000"/>
          <w:sz w:val="20"/>
        </w:rPr>
        <w:t xml:space="preserve">
      35.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 </w:t>
      </w:r>
    </w:p>
    <w:bookmarkEnd w:id="114"/>
    <w:bookmarkStart w:name="z124" w:id="115"/>
    <w:p>
      <w:pPr>
        <w:spacing w:after="0"/>
        <w:ind w:left="0"/>
        <w:jc w:val="left"/>
      </w:pPr>
      <w:r>
        <w:rPr>
          <w:rFonts w:ascii="Consolas"/>
          <w:b w:val="false"/>
          <w:i w:val="false"/>
          <w:color w:val="000000"/>
          <w:sz w:val="20"/>
        </w:rPr>
        <w:t>
      36. При преподавании предмета "Самопознание" у педагогического работника квалификационная категория приравнивается к квалификационной категории по ранее преподаваемому предмету, и сохраняется до истечения ее срока действия.</w:t>
      </w:r>
    </w:p>
    <w:bookmarkEnd w:id="115"/>
    <w:bookmarkStart w:name="z125" w:id="116"/>
    <w:p>
      <w:pPr>
        <w:spacing w:after="0"/>
        <w:ind w:left="0"/>
        <w:jc w:val="left"/>
      </w:pPr>
      <w:r>
        <w:rPr>
          <w:rFonts w:ascii="Consolas"/>
          <w:b w:val="false"/>
          <w:i w:val="false"/>
          <w:color w:val="000000"/>
          <w:sz w:val="20"/>
        </w:rPr>
        <w:t>
      37. Для установления соответствия деятельности педагогических работников и приравненных к ним лиц заявленной квалификационной категории на рассмотрение экспертного совета представляются следующие документы:</w:t>
      </w:r>
    </w:p>
    <w:bookmarkEnd w:id="116"/>
    <w:bookmarkStart w:name="z126" w:id="117"/>
    <w:p>
      <w:pPr>
        <w:spacing w:after="0"/>
        <w:ind w:left="0"/>
        <w:jc w:val="left"/>
      </w:pPr>
      <w:r>
        <w:rPr>
          <w:rFonts w:ascii="Consolas"/>
          <w:b w:val="false"/>
          <w:i w:val="false"/>
          <w:color w:val="000000"/>
          <w:sz w:val="20"/>
        </w:rPr>
        <w:t>
      1) заявление на аттестацию;</w:t>
      </w:r>
    </w:p>
    <w:bookmarkEnd w:id="117"/>
    <w:bookmarkStart w:name="z127" w:id="118"/>
    <w:p>
      <w:pPr>
        <w:spacing w:after="0"/>
        <w:ind w:left="0"/>
        <w:jc w:val="left"/>
      </w:pPr>
      <w:r>
        <w:rPr>
          <w:rFonts w:ascii="Consolas"/>
          <w:b w:val="false"/>
          <w:i w:val="false"/>
          <w:color w:val="000000"/>
          <w:sz w:val="20"/>
        </w:rPr>
        <w:t>
      2) копии документов, необходимых для обязательного представления всеми аттестуемыми педагогическими работниками:</w:t>
      </w:r>
    </w:p>
    <w:bookmarkEnd w:id="118"/>
    <w:bookmarkStart w:name="z128" w:id="119"/>
    <w:p>
      <w:pPr>
        <w:spacing w:after="0"/>
        <w:ind w:left="0"/>
        <w:jc w:val="left"/>
      </w:pPr>
      <w:r>
        <w:rPr>
          <w:rFonts w:ascii="Consolas"/>
          <w:b w:val="false"/>
          <w:i w:val="false"/>
          <w:color w:val="000000"/>
          <w:sz w:val="20"/>
        </w:rPr>
        <w:t>
      документ, удостоверяющий личность;</w:t>
      </w:r>
    </w:p>
    <w:bookmarkEnd w:id="119"/>
    <w:bookmarkStart w:name="z129" w:id="120"/>
    <w:p>
      <w:pPr>
        <w:spacing w:after="0"/>
        <w:ind w:left="0"/>
        <w:jc w:val="left"/>
      </w:pPr>
      <w:r>
        <w:rPr>
          <w:rFonts w:ascii="Consolas"/>
          <w:b w:val="false"/>
          <w:i w:val="false"/>
          <w:color w:val="000000"/>
          <w:sz w:val="20"/>
        </w:rPr>
        <w:t>
      диплом об образовании;</w:t>
      </w:r>
    </w:p>
    <w:bookmarkEnd w:id="120"/>
    <w:bookmarkStart w:name="z130" w:id="121"/>
    <w:p>
      <w:pPr>
        <w:spacing w:after="0"/>
        <w:ind w:left="0"/>
        <w:jc w:val="left"/>
      </w:pPr>
      <w:r>
        <w:rPr>
          <w:rFonts w:ascii="Consolas"/>
          <w:b w:val="false"/>
          <w:i w:val="false"/>
          <w:color w:val="000000"/>
          <w:sz w:val="20"/>
        </w:rPr>
        <w:t>
      документ, подтверждающий трудовую деятельность работника;</w:t>
      </w:r>
    </w:p>
    <w:bookmarkEnd w:id="121"/>
    <w:bookmarkStart w:name="z131" w:id="122"/>
    <w:p>
      <w:pPr>
        <w:spacing w:after="0"/>
        <w:ind w:left="0"/>
        <w:jc w:val="left"/>
      </w:pPr>
      <w:r>
        <w:rPr>
          <w:rFonts w:ascii="Consolas"/>
          <w:b w:val="false"/>
          <w:i w:val="false"/>
          <w:color w:val="000000"/>
          <w:sz w:val="20"/>
        </w:rPr>
        <w:t>
      удостоверение о ранее присвоенной квалификационной категории;</w:t>
      </w:r>
    </w:p>
    <w:bookmarkEnd w:id="122"/>
    <w:bookmarkStart w:name="z132" w:id="123"/>
    <w:p>
      <w:pPr>
        <w:spacing w:after="0"/>
        <w:ind w:left="0"/>
        <w:jc w:val="left"/>
      </w:pPr>
      <w:r>
        <w:rPr>
          <w:rFonts w:ascii="Consolas"/>
          <w:b w:val="false"/>
          <w:i w:val="false"/>
          <w:color w:val="000000"/>
          <w:sz w:val="20"/>
        </w:rPr>
        <w:t>
      документы о прохождении курсов повышения квалификации;</w:t>
      </w:r>
    </w:p>
    <w:bookmarkEnd w:id="123"/>
    <w:bookmarkStart w:name="z133" w:id="124"/>
    <w:p>
      <w:pPr>
        <w:spacing w:after="0"/>
        <w:ind w:left="0"/>
        <w:jc w:val="left"/>
      </w:pPr>
      <w:r>
        <w:rPr>
          <w:rFonts w:ascii="Consolas"/>
          <w:b w:val="false"/>
          <w:i w:val="false"/>
          <w:color w:val="000000"/>
          <w:sz w:val="20"/>
        </w:rPr>
        <w:t>
      3) сведения о профессиональных достижениях (при их наличии):</w:t>
      </w:r>
    </w:p>
    <w:bookmarkEnd w:id="124"/>
    <w:bookmarkStart w:name="z134" w:id="125"/>
    <w:p>
      <w:pPr>
        <w:spacing w:after="0"/>
        <w:ind w:left="0"/>
        <w:jc w:val="left"/>
      </w:pPr>
      <w:r>
        <w:rPr>
          <w:rFonts w:ascii="Consolas"/>
          <w:b w:val="false"/>
          <w:i w:val="false"/>
          <w:color w:val="000000"/>
          <w:sz w:val="20"/>
        </w:rPr>
        <w:t>
      материалы обобщения педагогического опыта: эссе, творческий отчет, самоанализ профессиональной деятельности;</w:t>
      </w:r>
    </w:p>
    <w:bookmarkEnd w:id="125"/>
    <w:bookmarkStart w:name="z135" w:id="126"/>
    <w:p>
      <w:pPr>
        <w:spacing w:after="0"/>
        <w:ind w:left="0"/>
        <w:jc w:val="left"/>
      </w:pPr>
      <w:r>
        <w:rPr>
          <w:rFonts w:ascii="Consolas"/>
          <w:b w:val="false"/>
          <w:i w:val="false"/>
          <w:color w:val="000000"/>
          <w:sz w:val="20"/>
        </w:rPr>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p>
    <w:bookmarkEnd w:id="126"/>
    <w:bookmarkStart w:name="z136" w:id="127"/>
    <w:p>
      <w:pPr>
        <w:spacing w:after="0"/>
        <w:ind w:left="0"/>
        <w:jc w:val="left"/>
      </w:pPr>
      <w:r>
        <w:rPr>
          <w:rFonts w:ascii="Consolas"/>
          <w:b w:val="false"/>
          <w:i w:val="false"/>
          <w:color w:val="000000"/>
          <w:sz w:val="20"/>
        </w:rPr>
        <w:t>
      итоги комплексного аналитического обобщения итогов деятельности педагогических работников и приравненных к ним лиц: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p>
    <w:bookmarkEnd w:id="127"/>
    <w:bookmarkStart w:name="z137" w:id="128"/>
    <w:p>
      <w:pPr>
        <w:spacing w:after="0"/>
        <w:ind w:left="0"/>
        <w:jc w:val="left"/>
      </w:pPr>
      <w:r>
        <w:rPr>
          <w:rFonts w:ascii="Consolas"/>
          <w:b w:val="false"/>
          <w:i w:val="false"/>
          <w:color w:val="000000"/>
          <w:sz w:val="20"/>
        </w:rPr>
        <w:t>
      результаты педагогической деятельности: документы, подтверждающие участие педагогических работников и приравненных к ним лиц, обучающихся и воспитанников в учебных, творческих, спортивных, предметных олимпиадах, конкурсах, смотрах, соревнованиях, играх, наградные материалы;</w:t>
      </w:r>
    </w:p>
    <w:bookmarkEnd w:id="128"/>
    <w:bookmarkStart w:name="z138" w:id="129"/>
    <w:p>
      <w:pPr>
        <w:spacing w:after="0"/>
        <w:ind w:left="0"/>
        <w:jc w:val="left"/>
      </w:pPr>
      <w:r>
        <w:rPr>
          <w:rFonts w:ascii="Consolas"/>
          <w:b w:val="false"/>
          <w:i w:val="false"/>
          <w:color w:val="000000"/>
          <w:sz w:val="20"/>
        </w:rPr>
        <w:t>
      динамика результативности профессиональной деятельности работника за последние три года (при досрочной аттестации - 1-2 года).</w:t>
      </w:r>
    </w:p>
    <w:bookmarkEnd w:id="129"/>
    <w:bookmarkStart w:name="z139" w:id="130"/>
    <w:p>
      <w:pPr>
        <w:spacing w:after="0"/>
        <w:ind w:left="0"/>
        <w:jc w:val="left"/>
      </w:pPr>
      <w:r>
        <w:rPr>
          <w:rFonts w:ascii="Consolas"/>
          <w:b w:val="false"/>
          <w:i w:val="false"/>
          <w:color w:val="000000"/>
          <w:sz w:val="20"/>
        </w:rPr>
        <w:t>
      38. Анализ итогов деятельности аттестуемых педагогических работников и приравненных к ним лиц, фиксируется протоколом заседания экспертного совета. По каждому педагогическому работнику организации образования экспертный совет выносит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p>
    <w:bookmarkEnd w:id="130"/>
    <w:bookmarkStart w:name="z140" w:id="131"/>
    <w:p>
      <w:pPr>
        <w:spacing w:after="0"/>
        <w:ind w:left="0"/>
        <w:jc w:val="left"/>
      </w:pPr>
      <w:r>
        <w:rPr>
          <w:rFonts w:ascii="Consolas"/>
          <w:b w:val="false"/>
          <w:i w:val="false"/>
          <w:color w:val="000000"/>
          <w:sz w:val="20"/>
        </w:rPr>
        <w:t>
      В состав экспертного совета уполномоченного органа в области образования (для республиканских подведомственных организаций) входят: методисты методических кабинетов (центров), представители подведомственных организаций по соответствующим направлениям деятельности.</w:t>
      </w:r>
    </w:p>
    <w:bookmarkEnd w:id="131"/>
    <w:bookmarkStart w:name="z141" w:id="132"/>
    <w:p>
      <w:pPr>
        <w:spacing w:after="0"/>
        <w:ind w:left="0"/>
        <w:jc w:val="left"/>
      </w:pPr>
      <w:r>
        <w:rPr>
          <w:rFonts w:ascii="Consolas"/>
          <w:b w:val="false"/>
          <w:i w:val="false"/>
          <w:color w:val="000000"/>
          <w:sz w:val="20"/>
        </w:rPr>
        <w:t>
      39. На рассмотрение аттестационных комиссий всех уровней представляются следующие документы:</w:t>
      </w:r>
    </w:p>
    <w:bookmarkEnd w:id="132"/>
    <w:bookmarkStart w:name="z142" w:id="133"/>
    <w:p>
      <w:pPr>
        <w:spacing w:after="0"/>
        <w:ind w:left="0"/>
        <w:jc w:val="left"/>
      </w:pPr>
      <w:r>
        <w:rPr>
          <w:rFonts w:ascii="Consolas"/>
          <w:b w:val="false"/>
          <w:i w:val="false"/>
          <w:color w:val="000000"/>
          <w:sz w:val="20"/>
        </w:rPr>
        <w:t>
      1) заявление на аттестацию;</w:t>
      </w:r>
    </w:p>
    <w:bookmarkEnd w:id="133"/>
    <w:bookmarkStart w:name="z143" w:id="134"/>
    <w:p>
      <w:pPr>
        <w:spacing w:after="0"/>
        <w:ind w:left="0"/>
        <w:jc w:val="left"/>
      </w:pPr>
      <w:r>
        <w:rPr>
          <w:rFonts w:ascii="Consolas"/>
          <w:b w:val="false"/>
          <w:i w:val="false"/>
          <w:color w:val="000000"/>
          <w:sz w:val="20"/>
        </w:rPr>
        <w:t>
      2) копия документа, удостоверяющего личность;</w:t>
      </w:r>
    </w:p>
    <w:bookmarkEnd w:id="134"/>
    <w:bookmarkStart w:name="z144" w:id="135"/>
    <w:p>
      <w:pPr>
        <w:spacing w:after="0"/>
        <w:ind w:left="0"/>
        <w:jc w:val="left"/>
      </w:pPr>
      <w:r>
        <w:rPr>
          <w:rFonts w:ascii="Consolas"/>
          <w:b w:val="false"/>
          <w:i w:val="false"/>
          <w:color w:val="000000"/>
          <w:sz w:val="20"/>
        </w:rPr>
        <w:t>
      3) копия диплома об образовании;</w:t>
      </w:r>
    </w:p>
    <w:bookmarkEnd w:id="135"/>
    <w:bookmarkStart w:name="z145" w:id="136"/>
    <w:p>
      <w:pPr>
        <w:spacing w:after="0"/>
        <w:ind w:left="0"/>
        <w:jc w:val="left"/>
      </w:pPr>
      <w:r>
        <w:rPr>
          <w:rFonts w:ascii="Consolas"/>
          <w:b w:val="false"/>
          <w:i w:val="false"/>
          <w:color w:val="000000"/>
          <w:sz w:val="20"/>
        </w:rPr>
        <w:t>
      4) копия документа о повышении квалификации;</w:t>
      </w:r>
    </w:p>
    <w:bookmarkEnd w:id="136"/>
    <w:bookmarkStart w:name="z146" w:id="137"/>
    <w:p>
      <w:pPr>
        <w:spacing w:after="0"/>
        <w:ind w:left="0"/>
        <w:jc w:val="left"/>
      </w:pPr>
      <w:r>
        <w:rPr>
          <w:rFonts w:ascii="Consolas"/>
          <w:b w:val="false"/>
          <w:i w:val="false"/>
          <w:color w:val="000000"/>
          <w:sz w:val="20"/>
        </w:rPr>
        <w:t>
      5) копия документа, подтверждающего трудовую деятельность работника;</w:t>
      </w:r>
    </w:p>
    <w:bookmarkEnd w:id="137"/>
    <w:bookmarkStart w:name="z147" w:id="138"/>
    <w:p>
      <w:pPr>
        <w:spacing w:after="0"/>
        <w:ind w:left="0"/>
        <w:jc w:val="left"/>
      </w:pPr>
      <w:r>
        <w:rPr>
          <w:rFonts w:ascii="Consolas"/>
          <w:b w:val="false"/>
          <w:i w:val="false"/>
          <w:color w:val="000000"/>
          <w:sz w:val="20"/>
        </w:rPr>
        <w:t>
      6) копия удостоверения о ранее присвоенной квалификационной категории (кроме педагогических работников и приравненных к ним лиц, перешедших из организации высшего образования и не имеющих квалификационных категорий);</w:t>
      </w:r>
    </w:p>
    <w:bookmarkEnd w:id="138"/>
    <w:bookmarkStart w:name="z148" w:id="139"/>
    <w:p>
      <w:pPr>
        <w:spacing w:after="0"/>
        <w:ind w:left="0"/>
        <w:jc w:val="left"/>
      </w:pPr>
      <w:r>
        <w:rPr>
          <w:rFonts w:ascii="Consolas"/>
          <w:b w:val="false"/>
          <w:i w:val="false"/>
          <w:color w:val="000000"/>
          <w:sz w:val="20"/>
        </w:rPr>
        <w:t>
      7) заключение экспертного совета.</w:t>
      </w:r>
    </w:p>
    <w:bookmarkEnd w:id="139"/>
    <w:bookmarkStart w:name="z149" w:id="140"/>
    <w:p>
      <w:pPr>
        <w:spacing w:after="0"/>
        <w:ind w:left="0"/>
        <w:jc w:val="left"/>
      </w:pPr>
      <w:r>
        <w:rPr>
          <w:rFonts w:ascii="Consolas"/>
          <w:b w:val="false"/>
          <w:i w:val="false"/>
          <w:color w:val="000000"/>
          <w:sz w:val="20"/>
        </w:rPr>
        <w:t>
      40. На рассмотрение аттестационной комиссии организации образования для решения вопроса о продлении срока действия квалификационной категории педагогических работников и приравненных к ним лиц, указанных в пункте 48 настоящих Правил и вышедших на работу, представляются следующие документы:</w:t>
      </w:r>
    </w:p>
    <w:bookmarkEnd w:id="140"/>
    <w:bookmarkStart w:name="z150" w:id="141"/>
    <w:p>
      <w:pPr>
        <w:spacing w:after="0"/>
        <w:ind w:left="0"/>
        <w:jc w:val="left"/>
      </w:pPr>
      <w:r>
        <w:rPr>
          <w:rFonts w:ascii="Consolas"/>
          <w:b w:val="false"/>
          <w:i w:val="false"/>
          <w:color w:val="000000"/>
          <w:sz w:val="20"/>
        </w:rPr>
        <w:t>
      1) заявление о продлении срока действия квалификационной категории (произвольная форма);</w:t>
      </w:r>
    </w:p>
    <w:bookmarkEnd w:id="141"/>
    <w:bookmarkStart w:name="z151" w:id="142"/>
    <w:p>
      <w:pPr>
        <w:spacing w:after="0"/>
        <w:ind w:left="0"/>
        <w:jc w:val="left"/>
      </w:pPr>
      <w:r>
        <w:rPr>
          <w:rFonts w:ascii="Consolas"/>
          <w:b w:val="false"/>
          <w:i w:val="false"/>
          <w:color w:val="000000"/>
          <w:sz w:val="20"/>
        </w:rPr>
        <w:t>
      2) копия документа, удостоверяющего личность;</w:t>
      </w:r>
    </w:p>
    <w:bookmarkEnd w:id="142"/>
    <w:bookmarkStart w:name="z152" w:id="143"/>
    <w:p>
      <w:pPr>
        <w:spacing w:after="0"/>
        <w:ind w:left="0"/>
        <w:jc w:val="left"/>
      </w:pPr>
      <w:r>
        <w:rPr>
          <w:rFonts w:ascii="Consolas"/>
          <w:b w:val="false"/>
          <w:i w:val="false"/>
          <w:color w:val="000000"/>
          <w:sz w:val="20"/>
        </w:rPr>
        <w:t>
      3) копия диплома об образовании;</w:t>
      </w:r>
    </w:p>
    <w:bookmarkEnd w:id="143"/>
    <w:bookmarkStart w:name="z153" w:id="144"/>
    <w:p>
      <w:pPr>
        <w:spacing w:after="0"/>
        <w:ind w:left="0"/>
        <w:jc w:val="left"/>
      </w:pPr>
      <w:r>
        <w:rPr>
          <w:rFonts w:ascii="Consolas"/>
          <w:b w:val="false"/>
          <w:i w:val="false"/>
          <w:color w:val="000000"/>
          <w:sz w:val="20"/>
        </w:rPr>
        <w:t>
      4) копия документа о повышении квалификации;</w:t>
      </w:r>
    </w:p>
    <w:bookmarkEnd w:id="144"/>
    <w:bookmarkStart w:name="z154" w:id="145"/>
    <w:p>
      <w:pPr>
        <w:spacing w:after="0"/>
        <w:ind w:left="0"/>
        <w:jc w:val="left"/>
      </w:pPr>
      <w:r>
        <w:rPr>
          <w:rFonts w:ascii="Consolas"/>
          <w:b w:val="false"/>
          <w:i w:val="false"/>
          <w:color w:val="000000"/>
          <w:sz w:val="20"/>
        </w:rPr>
        <w:t>
      5) копия документа, подтверждающего трудовую деятельность работника;</w:t>
      </w:r>
    </w:p>
    <w:bookmarkEnd w:id="145"/>
    <w:bookmarkStart w:name="z155" w:id="146"/>
    <w:p>
      <w:pPr>
        <w:spacing w:after="0"/>
        <w:ind w:left="0"/>
        <w:jc w:val="left"/>
      </w:pPr>
      <w:r>
        <w:rPr>
          <w:rFonts w:ascii="Consolas"/>
          <w:b w:val="false"/>
          <w:i w:val="false"/>
          <w:color w:val="000000"/>
          <w:sz w:val="20"/>
        </w:rPr>
        <w:t>
      6) копия удостоверения об аттестации педагогических работников и приравненных к ним лиц, на присвоение (подтверждение) квалификационных категорий (кроме педагогических работников и приравненных к ним лиц, перешедших из организации высшего образования и не имеющих квалификационных категорий) по форме согласно приложению 2 к настоящим Правилам.</w:t>
      </w:r>
    </w:p>
    <w:bookmarkEnd w:id="146"/>
    <w:bookmarkStart w:name="z156" w:id="147"/>
    <w:p>
      <w:pPr>
        <w:spacing w:after="0"/>
        <w:ind w:left="0"/>
        <w:jc w:val="left"/>
      </w:pPr>
      <w:r>
        <w:rPr>
          <w:rFonts w:ascii="Consolas"/>
          <w:b w:val="false"/>
          <w:i w:val="false"/>
          <w:color w:val="000000"/>
          <w:sz w:val="20"/>
        </w:rPr>
        <w:t>
      Заседание аттестационной комиссии проводится в течение пяти рабочих дней со дня поступления заявления.</w:t>
      </w:r>
    </w:p>
    <w:bookmarkEnd w:id="147"/>
    <w:bookmarkStart w:name="z157" w:id="148"/>
    <w:p>
      <w:pPr>
        <w:spacing w:after="0"/>
        <w:ind w:left="0"/>
        <w:jc w:val="left"/>
      </w:pPr>
      <w:r>
        <w:rPr>
          <w:rFonts w:ascii="Consolas"/>
          <w:b w:val="false"/>
          <w:i w:val="false"/>
          <w:color w:val="000000"/>
          <w:sz w:val="20"/>
        </w:rPr>
        <w:t>
      41. По каждому педагогическому работнику и приравненному к нему лицу организации образования аттестационная комиссия выносит одно из следующих решений:</w:t>
      </w:r>
    </w:p>
    <w:bookmarkEnd w:id="148"/>
    <w:bookmarkStart w:name="z158" w:id="149"/>
    <w:p>
      <w:pPr>
        <w:spacing w:after="0"/>
        <w:ind w:left="0"/>
        <w:jc w:val="left"/>
      </w:pPr>
      <w:r>
        <w:rPr>
          <w:rFonts w:ascii="Consolas"/>
          <w:b w:val="false"/>
          <w:i w:val="false"/>
          <w:color w:val="000000"/>
          <w:sz w:val="20"/>
        </w:rPr>
        <w:t>
      1) соответствует требованиям квалификационной категории;</w:t>
      </w:r>
    </w:p>
    <w:bookmarkEnd w:id="149"/>
    <w:bookmarkStart w:name="z159" w:id="150"/>
    <w:p>
      <w:pPr>
        <w:spacing w:after="0"/>
        <w:ind w:left="0"/>
        <w:jc w:val="left"/>
      </w:pPr>
      <w:r>
        <w:rPr>
          <w:rFonts w:ascii="Consolas"/>
          <w:b w:val="false"/>
          <w:i w:val="false"/>
          <w:color w:val="000000"/>
          <w:sz w:val="20"/>
        </w:rPr>
        <w:t>
      2) не соответствует требованиям квалификационной категории.</w:t>
      </w:r>
    </w:p>
    <w:bookmarkEnd w:id="150"/>
    <w:bookmarkStart w:name="z160" w:id="151"/>
    <w:p>
      <w:pPr>
        <w:spacing w:after="0"/>
        <w:ind w:left="0"/>
        <w:jc w:val="left"/>
      </w:pPr>
      <w:r>
        <w:rPr>
          <w:rFonts w:ascii="Consolas"/>
          <w:b w:val="false"/>
          <w:i w:val="false"/>
          <w:color w:val="000000"/>
          <w:sz w:val="20"/>
        </w:rPr>
        <w:t>
      42. Решение об отклонении в присвоении (подтверждении) квалификационной категории педагогическим работникам и приравненным к ним лицам оформляется отдельным протоколом с подробным обоснованием.</w:t>
      </w:r>
    </w:p>
    <w:bookmarkEnd w:id="151"/>
    <w:bookmarkStart w:name="z161" w:id="152"/>
    <w:p>
      <w:pPr>
        <w:spacing w:after="0"/>
        <w:ind w:left="0"/>
        <w:jc w:val="left"/>
      </w:pPr>
      <w:r>
        <w:rPr>
          <w:rFonts w:ascii="Consolas"/>
          <w:b w:val="false"/>
          <w:i w:val="false"/>
          <w:color w:val="000000"/>
          <w:sz w:val="20"/>
        </w:rPr>
        <w:t>
      43.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p>
    <w:bookmarkEnd w:id="152"/>
    <w:bookmarkStart w:name="z162" w:id="153"/>
    <w:p>
      <w:pPr>
        <w:spacing w:after="0"/>
        <w:ind w:left="0"/>
        <w:jc w:val="left"/>
      </w:pPr>
      <w:r>
        <w:rPr>
          <w:rFonts w:ascii="Consolas"/>
          <w:b w:val="false"/>
          <w:i w:val="false"/>
          <w:color w:val="000000"/>
          <w:sz w:val="20"/>
        </w:rPr>
        <w:t>
      44. Решение о снижении квалификационной категории, соответственно, оплаты труда оформляется приказом руководителя организации образования на основании решения аттестационной комиссии.</w:t>
      </w:r>
    </w:p>
    <w:bookmarkEnd w:id="153"/>
    <w:bookmarkStart w:name="z163" w:id="154"/>
    <w:p>
      <w:pPr>
        <w:spacing w:after="0"/>
        <w:ind w:left="0"/>
        <w:jc w:val="left"/>
      </w:pPr>
      <w:r>
        <w:rPr>
          <w:rFonts w:ascii="Consolas"/>
          <w:b w:val="false"/>
          <w:i w:val="false"/>
          <w:color w:val="000000"/>
          <w:sz w:val="20"/>
        </w:rPr>
        <w:t>
      45. Приказ о присвоении (подтверждении) квалификационных категорий педагогическим работникам и приравненным к ним лицам издается руководителями всех уровней не позднее 1 июля календарного года и оплата труда в соответствии с присвоенной (подтвержденной) квалификационной категорией педагогическим работникам и приравненным к ним лицам организаций образования устанавливается с 1 сентября нового учебного года.</w:t>
      </w:r>
    </w:p>
    <w:bookmarkEnd w:id="154"/>
    <w:bookmarkStart w:name="z164" w:id="155"/>
    <w:p>
      <w:pPr>
        <w:spacing w:after="0"/>
        <w:ind w:left="0"/>
        <w:jc w:val="left"/>
      </w:pPr>
      <w:r>
        <w:rPr>
          <w:rFonts w:ascii="Consolas"/>
          <w:b w:val="false"/>
          <w:i w:val="false"/>
          <w:color w:val="000000"/>
          <w:sz w:val="20"/>
        </w:rPr>
        <w:t>
      46. Выдача удостоверений об аттестации педагогического работника и приравненного к нему лица на присвоение (подтверждение) квалификационной категории осуществляется по форме согласно приложению 2 к настоящим Правилам не позднее 31 августа календарного года.</w:t>
      </w:r>
    </w:p>
    <w:bookmarkEnd w:id="155"/>
    <w:bookmarkStart w:name="z165" w:id="156"/>
    <w:p>
      <w:pPr>
        <w:spacing w:after="0"/>
        <w:ind w:left="0"/>
        <w:jc w:val="left"/>
      </w:pPr>
      <w:r>
        <w:rPr>
          <w:rFonts w:ascii="Consolas"/>
          <w:b w:val="false"/>
          <w:i w:val="false"/>
          <w:color w:val="000000"/>
          <w:sz w:val="20"/>
        </w:rPr>
        <w:t>
      47. Выдача удостоверений аттестованным педагогическим работникам и приравненным к ним лицам о присвоении (подтверждении)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приложению 3 к настоящим Правилам.</w:t>
      </w:r>
    </w:p>
    <w:bookmarkEnd w:id="156"/>
    <w:bookmarkStart w:name="z166" w:id="157"/>
    <w:p>
      <w:pPr>
        <w:spacing w:after="0"/>
        <w:ind w:left="0"/>
        <w:jc w:val="left"/>
      </w:pPr>
      <w:r>
        <w:rPr>
          <w:rFonts w:ascii="Consolas"/>
          <w:b w:val="false"/>
          <w:i w:val="false"/>
          <w:color w:val="000000"/>
          <w:sz w:val="20"/>
        </w:rPr>
        <w:t>
      48. Квалификационная категория продлевается на основании заявлений педагогических работников и приравненных к ним лиц, но не более, чем на 3 года в следующих случаях:</w:t>
      </w:r>
    </w:p>
    <w:bookmarkEnd w:id="157"/>
    <w:bookmarkStart w:name="z167" w:id="158"/>
    <w:p>
      <w:pPr>
        <w:spacing w:after="0"/>
        <w:ind w:left="0"/>
        <w:jc w:val="left"/>
      </w:pPr>
      <w:r>
        <w:rPr>
          <w:rFonts w:ascii="Consolas"/>
          <w:b w:val="false"/>
          <w:i w:val="false"/>
          <w:color w:val="000000"/>
          <w:sz w:val="20"/>
        </w:rPr>
        <w:t>
      1) временная нетрудоспособность педагогического работника;</w:t>
      </w:r>
    </w:p>
    <w:bookmarkEnd w:id="158"/>
    <w:bookmarkStart w:name="z168" w:id="159"/>
    <w:p>
      <w:pPr>
        <w:spacing w:after="0"/>
        <w:ind w:left="0"/>
        <w:jc w:val="left"/>
      </w:pPr>
      <w:r>
        <w:rPr>
          <w:rFonts w:ascii="Consolas"/>
          <w:b w:val="false"/>
          <w:i w:val="false"/>
          <w:color w:val="000000"/>
          <w:sz w:val="20"/>
        </w:rPr>
        <w:t>
      2) нахождение в отпуске по беременности и родам, уходу за ребенком;</w:t>
      </w:r>
    </w:p>
    <w:bookmarkEnd w:id="159"/>
    <w:bookmarkStart w:name="z169" w:id="160"/>
    <w:p>
      <w:pPr>
        <w:spacing w:after="0"/>
        <w:ind w:left="0"/>
        <w:jc w:val="left"/>
      </w:pPr>
      <w:r>
        <w:rPr>
          <w:rFonts w:ascii="Consolas"/>
          <w:b w:val="false"/>
          <w:i w:val="false"/>
          <w:color w:val="000000"/>
          <w:sz w:val="20"/>
        </w:rPr>
        <w:t>
      3) нахождение в служебной командировке, на обучении (стажировке) по специальности за пределами Республики Казахстан;</w:t>
      </w:r>
    </w:p>
    <w:bookmarkEnd w:id="160"/>
    <w:bookmarkStart w:name="z170" w:id="161"/>
    <w:p>
      <w:pPr>
        <w:spacing w:after="0"/>
        <w:ind w:left="0"/>
        <w:jc w:val="left"/>
      </w:pPr>
      <w:r>
        <w:rPr>
          <w:rFonts w:ascii="Consolas"/>
          <w:b w:val="false"/>
          <w:i w:val="false"/>
          <w:color w:val="000000"/>
          <w:sz w:val="20"/>
        </w:rPr>
        <w:t>
      4) возобновление работы в должности, по которой присвоена (подтверждена) квалификационная категория, независимо от причин ее прекращения;</w:t>
      </w:r>
    </w:p>
    <w:bookmarkEnd w:id="161"/>
    <w:bookmarkStart w:name="z171" w:id="162"/>
    <w:p>
      <w:pPr>
        <w:spacing w:after="0"/>
        <w:ind w:left="0"/>
        <w:jc w:val="left"/>
      </w:pPr>
      <w:r>
        <w:rPr>
          <w:rFonts w:ascii="Consolas"/>
          <w:b w:val="false"/>
          <w:i w:val="false"/>
          <w:color w:val="000000"/>
          <w:sz w:val="20"/>
        </w:rPr>
        <w:t>
      5) смена места работы в пределах Республики Казахстан;</w:t>
      </w:r>
    </w:p>
    <w:bookmarkEnd w:id="162"/>
    <w:bookmarkStart w:name="z172" w:id="163"/>
    <w:p>
      <w:pPr>
        <w:spacing w:after="0"/>
        <w:ind w:left="0"/>
        <w:jc w:val="left"/>
      </w:pPr>
      <w:r>
        <w:rPr>
          <w:rFonts w:ascii="Consolas"/>
          <w:b w:val="false"/>
          <w:i w:val="false"/>
          <w:color w:val="000000"/>
          <w:sz w:val="20"/>
        </w:rP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p>
    <w:bookmarkEnd w:id="163"/>
    <w:bookmarkStart w:name="z173" w:id="164"/>
    <w:p>
      <w:pPr>
        <w:spacing w:after="0"/>
        <w:ind w:left="0"/>
        <w:jc w:val="left"/>
      </w:pPr>
      <w:r>
        <w:rPr>
          <w:rFonts w:ascii="Consolas"/>
          <w:b w:val="false"/>
          <w:i w:val="false"/>
          <w:color w:val="000000"/>
          <w:sz w:val="20"/>
        </w:rPr>
        <w:t>
      7) перешедших в организации образования с уполномоченного органа в области образования, органов управления образованием, методических кабинетов, институтов повышения квалификации.</w:t>
      </w:r>
    </w:p>
    <w:bookmarkEnd w:id="164"/>
    <w:bookmarkStart w:name="z174" w:id="165"/>
    <w:p>
      <w:pPr>
        <w:spacing w:after="0"/>
        <w:ind w:left="0"/>
        <w:jc w:val="left"/>
      </w:pPr>
      <w:r>
        <w:rPr>
          <w:rFonts w:ascii="Consolas"/>
          <w:b w:val="false"/>
          <w:i w:val="false"/>
          <w:color w:val="000000"/>
          <w:sz w:val="20"/>
        </w:rPr>
        <w:t>
      49. Квалификационные категории педагогического работника и приравненного к нему лица сохраняются за ними в течение пяти лет на всей территории Республики Казахстан.</w:t>
      </w:r>
    </w:p>
    <w:bookmarkEnd w:id="165"/>
    <w:bookmarkStart w:name="z175" w:id="166"/>
    <w:p>
      <w:pPr>
        <w:spacing w:after="0"/>
        <w:ind w:left="0"/>
        <w:jc w:val="left"/>
      </w:pPr>
      <w:r>
        <w:rPr>
          <w:rFonts w:ascii="Consolas"/>
          <w:b w:val="false"/>
          <w:i w:val="false"/>
          <w:color w:val="000000"/>
          <w:sz w:val="20"/>
        </w:rPr>
        <w:t>
      При переходе на новое место работы в педагогической отрасли в пределах Республики Казахстан за педагогическим работником и приравненным к нему лицу, сохраняется имеющаяся квалификационная категория до истечения срока ее действия.</w:t>
      </w:r>
    </w:p>
    <w:bookmarkEnd w:id="166"/>
    <w:bookmarkStart w:name="z176" w:id="167"/>
    <w:p>
      <w:pPr>
        <w:spacing w:after="0"/>
        <w:ind w:left="0"/>
        <w:jc w:val="left"/>
      </w:pPr>
      <w:r>
        <w:rPr>
          <w:rFonts w:ascii="Consolas"/>
          <w:b w:val="false"/>
          <w:i w:val="false"/>
          <w:color w:val="000000"/>
          <w:sz w:val="20"/>
        </w:rPr>
        <w:t>
      50. При переходе на работу в организацию образования ко второй квалификационной категории приравнивается кандидат в мастера спорта, к первой квалификационной категории приравнивается мастер спорта и мастер международного класса.</w:t>
      </w:r>
    </w:p>
    <w:bookmarkEnd w:id="167"/>
    <w:bookmarkStart w:name="z177" w:id="168"/>
    <w:p>
      <w:pPr>
        <w:spacing w:after="0"/>
        <w:ind w:left="0"/>
        <w:jc w:val="left"/>
      </w:pPr>
      <w:r>
        <w:rPr>
          <w:rFonts w:ascii="Consolas"/>
          <w:b w:val="false"/>
          <w:i w:val="false"/>
          <w:color w:val="000000"/>
          <w:sz w:val="20"/>
        </w:rPr>
        <w:t>
      При переходе на работу в организации образования ученая степень кандидата наук, доктора PhD приравнивается к первой квалификационной категории, степень доктора наук приравнивается к высшей квалификационной категории.</w:t>
      </w:r>
    </w:p>
    <w:bookmarkEnd w:id="168"/>
    <w:bookmarkStart w:name="z178" w:id="169"/>
    <w:p>
      <w:pPr>
        <w:spacing w:after="0"/>
        <w:ind w:left="0"/>
        <w:jc w:val="left"/>
      </w:pPr>
      <w:r>
        <w:rPr>
          <w:rFonts w:ascii="Consolas"/>
          <w:b w:val="false"/>
          <w:i w:val="false"/>
          <w:color w:val="000000"/>
          <w:sz w:val="20"/>
        </w:rPr>
        <w:t>
      51. В случае истечения срока действия квалификационной категории педагогическим работникам и приравненным к ним лицам, которым до пенсии по возрасту остается не более 3 лет, имеющиеся у них квалификационные категории сохраняются до наступления пенсионного возраста, согласно заявлению об освобождении от очередной аттестации (произвольная форма).</w:t>
      </w:r>
    </w:p>
    <w:bookmarkEnd w:id="169"/>
    <w:bookmarkStart w:name="z179" w:id="170"/>
    <w:p>
      <w:pPr>
        <w:spacing w:after="0"/>
        <w:ind w:left="0"/>
        <w:jc w:val="left"/>
      </w:pPr>
      <w:r>
        <w:rPr>
          <w:rFonts w:ascii="Consolas"/>
          <w:b/>
          <w:i w:val="false"/>
          <w:color w:val="000000"/>
        </w:rPr>
        <w:t xml:space="preserve"> Параграф 2. Порядок и условия проведения аттестации иных гражданских служащих в сфере образования и науки</w:t>
      </w:r>
    </w:p>
    <w:bookmarkEnd w:id="170"/>
    <w:bookmarkStart w:name="z180" w:id="171"/>
    <w:p>
      <w:pPr>
        <w:spacing w:after="0"/>
        <w:ind w:left="0"/>
        <w:jc w:val="left"/>
      </w:pPr>
      <w:r>
        <w:rPr>
          <w:rFonts w:ascii="Consolas"/>
          <w:b w:val="false"/>
          <w:i w:val="false"/>
          <w:color w:val="000000"/>
          <w:sz w:val="20"/>
        </w:rPr>
        <w:t xml:space="preserve">
      52. Аттестация гражданских служащих в сфере образования и науки </w:t>
      </w:r>
      <w:r>
        <w:rPr>
          <w:rFonts w:ascii="Consolas"/>
          <w:b w:val="false"/>
          <w:i w:val="false"/>
          <w:color w:val="000000"/>
          <w:sz w:val="20"/>
        </w:rPr>
        <w:t>включает в себя следующие этапы:</w:t>
      </w:r>
    </w:p>
    <w:bookmarkEnd w:id="171"/>
    <w:bookmarkStart w:name="z182" w:id="172"/>
    <w:p>
      <w:pPr>
        <w:spacing w:after="0"/>
        <w:ind w:left="0"/>
        <w:jc w:val="left"/>
      </w:pPr>
      <w:r>
        <w:rPr>
          <w:rFonts w:ascii="Consolas"/>
          <w:b w:val="false"/>
          <w:i w:val="false"/>
          <w:color w:val="000000"/>
          <w:sz w:val="20"/>
        </w:rPr>
        <w:t>
      1) подготовка и проведение аттестации;</w:t>
      </w:r>
    </w:p>
    <w:bookmarkEnd w:id="172"/>
    <w:bookmarkStart w:name="z183" w:id="173"/>
    <w:p>
      <w:pPr>
        <w:spacing w:after="0"/>
        <w:ind w:left="0"/>
        <w:jc w:val="left"/>
      </w:pPr>
      <w:r>
        <w:rPr>
          <w:rFonts w:ascii="Consolas"/>
          <w:b w:val="false"/>
          <w:i w:val="false"/>
          <w:color w:val="000000"/>
          <w:sz w:val="20"/>
        </w:rPr>
        <w:t>
      2) собеседование со служащими, проводимое аттестационной комиссией;</w:t>
      </w:r>
    </w:p>
    <w:bookmarkEnd w:id="173"/>
    <w:bookmarkStart w:name="z184" w:id="174"/>
    <w:p>
      <w:pPr>
        <w:spacing w:after="0"/>
        <w:ind w:left="0"/>
        <w:jc w:val="left"/>
      </w:pPr>
      <w:r>
        <w:rPr>
          <w:rFonts w:ascii="Consolas"/>
          <w:b w:val="false"/>
          <w:i w:val="false"/>
          <w:color w:val="000000"/>
          <w:sz w:val="20"/>
        </w:rPr>
        <w:t>
      3) вынесение решения аттестационной комиссии.</w:t>
      </w:r>
    </w:p>
    <w:bookmarkEnd w:id="174"/>
    <w:bookmarkStart w:name="z185" w:id="175"/>
    <w:p>
      <w:pPr>
        <w:spacing w:after="0"/>
        <w:ind w:left="0"/>
        <w:jc w:val="left"/>
      </w:pPr>
      <w:r>
        <w:rPr>
          <w:rFonts w:ascii="Consolas"/>
          <w:b w:val="false"/>
          <w:i w:val="false"/>
          <w:color w:val="000000"/>
          <w:sz w:val="20"/>
        </w:rPr>
        <w:t>
      53. Подготовка к проведению аттестации организуется кадровой службой государственных учреждений и казенных предприятий в сфере образования и науки (далее - аттестующий орган) по поручению его руководителя и включает следующие мероприятия:</w:t>
      </w:r>
    </w:p>
    <w:bookmarkEnd w:id="175"/>
    <w:bookmarkStart w:name="z186" w:id="176"/>
    <w:p>
      <w:pPr>
        <w:spacing w:after="0"/>
        <w:ind w:left="0"/>
        <w:jc w:val="left"/>
      </w:pPr>
      <w:r>
        <w:rPr>
          <w:rFonts w:ascii="Consolas"/>
          <w:b w:val="false"/>
          <w:i w:val="false"/>
          <w:color w:val="000000"/>
          <w:sz w:val="20"/>
        </w:rPr>
        <w:t>
      1) подготовку необходимых документов на аттестуемых гражданских служащих в сфере образования и науки;</w:t>
      </w:r>
    </w:p>
    <w:bookmarkEnd w:id="176"/>
    <w:bookmarkStart w:name="z187" w:id="177"/>
    <w:p>
      <w:pPr>
        <w:spacing w:after="0"/>
        <w:ind w:left="0"/>
        <w:jc w:val="left"/>
      </w:pPr>
      <w:r>
        <w:rPr>
          <w:rFonts w:ascii="Consolas"/>
          <w:b w:val="false"/>
          <w:i w:val="false"/>
          <w:color w:val="000000"/>
          <w:sz w:val="20"/>
        </w:rPr>
        <w:t>
      2) разработку графиков проведения аттестации;</w:t>
      </w:r>
    </w:p>
    <w:bookmarkEnd w:id="177"/>
    <w:bookmarkStart w:name="z188" w:id="178"/>
    <w:p>
      <w:pPr>
        <w:spacing w:after="0"/>
        <w:ind w:left="0"/>
        <w:jc w:val="left"/>
      </w:pPr>
      <w:r>
        <w:rPr>
          <w:rFonts w:ascii="Consolas"/>
          <w:b w:val="false"/>
          <w:i w:val="false"/>
          <w:color w:val="000000"/>
          <w:sz w:val="20"/>
        </w:rPr>
        <w:t>
      3) определение состава аттестационных комиссий;</w:t>
      </w:r>
    </w:p>
    <w:bookmarkEnd w:id="178"/>
    <w:bookmarkStart w:name="z189" w:id="179"/>
    <w:p>
      <w:pPr>
        <w:spacing w:after="0"/>
        <w:ind w:left="0"/>
        <w:jc w:val="left"/>
      </w:pPr>
      <w:r>
        <w:rPr>
          <w:rFonts w:ascii="Consolas"/>
          <w:b w:val="false"/>
          <w:i w:val="false"/>
          <w:color w:val="000000"/>
          <w:sz w:val="20"/>
        </w:rPr>
        <w:t>
      4) подготовку вопросов для проведения собеседования.</w:t>
      </w:r>
    </w:p>
    <w:bookmarkEnd w:id="179"/>
    <w:bookmarkStart w:name="z190" w:id="180"/>
    <w:p>
      <w:pPr>
        <w:spacing w:after="0"/>
        <w:ind w:left="0"/>
        <w:jc w:val="left"/>
      </w:pPr>
      <w:r>
        <w:rPr>
          <w:rFonts w:ascii="Consolas"/>
          <w:b w:val="false"/>
          <w:i w:val="false"/>
          <w:color w:val="000000"/>
          <w:sz w:val="20"/>
        </w:rPr>
        <w:t>
      54. Кадровая служба аттестующего органа один раз в течение шести месяцев определяет служащих, подлежащих аттестации.</w:t>
      </w:r>
    </w:p>
    <w:bookmarkEnd w:id="180"/>
    <w:bookmarkStart w:name="z191" w:id="181"/>
    <w:p>
      <w:pPr>
        <w:spacing w:after="0"/>
        <w:ind w:left="0"/>
        <w:jc w:val="left"/>
      </w:pPr>
      <w:r>
        <w:rPr>
          <w:rFonts w:ascii="Consolas"/>
          <w:b w:val="false"/>
          <w:i w:val="false"/>
          <w:color w:val="000000"/>
          <w:sz w:val="20"/>
        </w:rPr>
        <w:t>
      55. Руководитель аттестующего органа по представлению кадровой службы органа издает приказ, которым утверждаются список аттестуемых лиц, график проведения аттестации и состав аттестационной комиссии.</w:t>
      </w:r>
    </w:p>
    <w:bookmarkEnd w:id="181"/>
    <w:bookmarkStart w:name="z192" w:id="182"/>
    <w:p>
      <w:pPr>
        <w:spacing w:after="0"/>
        <w:ind w:left="0"/>
        <w:jc w:val="left"/>
      </w:pPr>
      <w:r>
        <w:rPr>
          <w:rFonts w:ascii="Consolas"/>
          <w:b w:val="false"/>
          <w:i w:val="false"/>
          <w:color w:val="000000"/>
          <w:sz w:val="20"/>
        </w:rPr>
        <w:t>
      56. Кадровая служба аттестующего органа письменно уведомляет служащих о сроках проведения аттестации не позднее месяца до начала ее проведения.</w:t>
      </w:r>
    </w:p>
    <w:bookmarkEnd w:id="182"/>
    <w:bookmarkStart w:name="z193" w:id="183"/>
    <w:p>
      <w:pPr>
        <w:spacing w:after="0"/>
        <w:ind w:left="0"/>
        <w:jc w:val="left"/>
      </w:pPr>
      <w:r>
        <w:rPr>
          <w:rFonts w:ascii="Consolas"/>
          <w:b w:val="false"/>
          <w:i w:val="false"/>
          <w:color w:val="000000"/>
          <w:sz w:val="20"/>
        </w:rPr>
        <w:t>
      57. Непосредственный руководитель служащего, подлежащего аттестации, оформляет служебную характеристику и направляет ее в кадровую службу аттестующего органа.</w:t>
      </w:r>
    </w:p>
    <w:bookmarkEnd w:id="183"/>
    <w:bookmarkStart w:name="z194" w:id="184"/>
    <w:p>
      <w:pPr>
        <w:spacing w:after="0"/>
        <w:ind w:left="0"/>
        <w:jc w:val="left"/>
      </w:pPr>
      <w:r>
        <w:rPr>
          <w:rFonts w:ascii="Consolas"/>
          <w:b w:val="false"/>
          <w:i w:val="false"/>
          <w:color w:val="000000"/>
          <w:sz w:val="20"/>
        </w:rPr>
        <w:t>
      58.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p>
    <w:bookmarkEnd w:id="184"/>
    <w:bookmarkStart w:name="z195" w:id="185"/>
    <w:p>
      <w:pPr>
        <w:spacing w:after="0"/>
        <w:ind w:left="0"/>
        <w:jc w:val="left"/>
      </w:pPr>
      <w:r>
        <w:rPr>
          <w:rFonts w:ascii="Consolas"/>
          <w:b w:val="false"/>
          <w:i w:val="false"/>
          <w:color w:val="000000"/>
          <w:sz w:val="20"/>
        </w:rPr>
        <w:t>
      59. Кадровая служба аттестующего органа ознакамливает служащего с представленной на него служебной характеристикой в срок, не позднее, чем за три недели до заседания аттестационной комиссии.</w:t>
      </w:r>
    </w:p>
    <w:bookmarkEnd w:id="185"/>
    <w:bookmarkStart w:name="z196" w:id="186"/>
    <w:p>
      <w:pPr>
        <w:spacing w:after="0"/>
        <w:ind w:left="0"/>
        <w:jc w:val="left"/>
      </w:pPr>
      <w:r>
        <w:rPr>
          <w:rFonts w:ascii="Consolas"/>
          <w:b w:val="false"/>
          <w:i w:val="false"/>
          <w:color w:val="000000"/>
          <w:sz w:val="20"/>
        </w:rPr>
        <w:t>
      60. При несогласии с представленной на него служебной характеристикой, служащий предоставляет в кадровую службу аттестующего органа информацию, характеризующую его.</w:t>
      </w:r>
    </w:p>
    <w:bookmarkEnd w:id="186"/>
    <w:bookmarkStart w:name="z197" w:id="187"/>
    <w:p>
      <w:pPr>
        <w:spacing w:after="0"/>
        <w:ind w:left="0"/>
        <w:jc w:val="left"/>
      </w:pPr>
      <w:r>
        <w:rPr>
          <w:rFonts w:ascii="Consolas"/>
          <w:b w:val="false"/>
          <w:i w:val="false"/>
          <w:color w:val="000000"/>
          <w:sz w:val="20"/>
        </w:rPr>
        <w:t>
      61. На аттестуемого служащего кадровой службой аттестующего органа оформляется аттестационный лист на гражданского служащего, подлежащего аттестации, по форме, согласно приложению 4 к настоящим Правилам.</w:t>
      </w:r>
    </w:p>
    <w:bookmarkEnd w:id="187"/>
    <w:bookmarkStart w:name="z198" w:id="188"/>
    <w:p>
      <w:pPr>
        <w:spacing w:after="0"/>
        <w:ind w:left="0"/>
        <w:jc w:val="left"/>
      </w:pPr>
      <w:r>
        <w:rPr>
          <w:rFonts w:ascii="Consolas"/>
          <w:b w:val="false"/>
          <w:i w:val="false"/>
          <w:color w:val="000000"/>
          <w:sz w:val="20"/>
        </w:rPr>
        <w:t>
      62. Кадровая служба аттестующего органа направляет собранные аттестационные материалы в аттестационную комиссию.</w:t>
      </w:r>
    </w:p>
    <w:bookmarkEnd w:id="188"/>
    <w:bookmarkStart w:name="z199" w:id="189"/>
    <w:p>
      <w:pPr>
        <w:spacing w:after="0"/>
        <w:ind w:left="0"/>
        <w:jc w:val="left"/>
      </w:pPr>
      <w:r>
        <w:rPr>
          <w:rFonts w:ascii="Consolas"/>
          <w:b w:val="false"/>
          <w:i w:val="false"/>
          <w:color w:val="000000"/>
          <w:sz w:val="20"/>
        </w:rPr>
        <w:t>
      63. Аттестационная комиссия создается руководителем аттестующего органа по представлению его кадровой службы и состоит из нечетного числа членов, не менее пяти человек.</w:t>
      </w:r>
    </w:p>
    <w:bookmarkEnd w:id="189"/>
    <w:bookmarkStart w:name="z200" w:id="190"/>
    <w:p>
      <w:pPr>
        <w:spacing w:after="0"/>
        <w:ind w:left="0"/>
        <w:jc w:val="left"/>
      </w:pPr>
      <w:r>
        <w:rPr>
          <w:rFonts w:ascii="Consolas"/>
          <w:b w:val="false"/>
          <w:i w:val="false"/>
          <w:color w:val="000000"/>
          <w:sz w:val="20"/>
        </w:rPr>
        <w:t>
      Из числа членов аттестационной комиссии назначается председатель и секретарь. Председатель аттестационной комиссии руководит ее деятельностью, председательствует на ее заседаниях, планирует ее работу, осуществляет общий контроль.</w:t>
      </w:r>
    </w:p>
    <w:bookmarkEnd w:id="190"/>
    <w:bookmarkStart w:name="z201" w:id="191"/>
    <w:p>
      <w:pPr>
        <w:spacing w:after="0"/>
        <w:ind w:left="0"/>
        <w:jc w:val="left"/>
      </w:pPr>
      <w:r>
        <w:rPr>
          <w:rFonts w:ascii="Consolas"/>
          <w:b w:val="false"/>
          <w:i w:val="false"/>
          <w:color w:val="000000"/>
          <w:sz w:val="20"/>
        </w:rPr>
        <w:t xml:space="preserve">
      64. В состав аттестационной комиссии включаются руководители структурных подразделений и кадровой службы аттестующего органа, представители профсоюза и совета коллегиального управления организацией. </w:t>
      </w:r>
    </w:p>
    <w:bookmarkEnd w:id="191"/>
    <w:bookmarkStart w:name="z202" w:id="192"/>
    <w:p>
      <w:pPr>
        <w:spacing w:after="0"/>
        <w:ind w:left="0"/>
        <w:jc w:val="left"/>
      </w:pPr>
      <w:r>
        <w:rPr>
          <w:rFonts w:ascii="Consolas"/>
          <w:b w:val="false"/>
          <w:i w:val="false"/>
          <w:color w:val="000000"/>
          <w:sz w:val="20"/>
        </w:rPr>
        <w:t>
      Замещение отсутствующих членов аттестационной комиссии не допускается.</w:t>
      </w:r>
    </w:p>
    <w:bookmarkEnd w:id="192"/>
    <w:bookmarkStart w:name="z203" w:id="193"/>
    <w:p>
      <w:pPr>
        <w:spacing w:after="0"/>
        <w:ind w:left="0"/>
        <w:jc w:val="left"/>
      </w:pPr>
      <w:r>
        <w:rPr>
          <w:rFonts w:ascii="Consolas"/>
          <w:b w:val="false"/>
          <w:i w:val="false"/>
          <w:color w:val="000000"/>
          <w:sz w:val="20"/>
        </w:rPr>
        <w:t>
      Секретарем аттестационной комиссии является представитель кадровой службы аттестующего органа, который определяется руководителем кадровой службы аттестующего органа.</w:t>
      </w:r>
    </w:p>
    <w:bookmarkEnd w:id="193"/>
    <w:bookmarkStart w:name="z204" w:id="194"/>
    <w:p>
      <w:pPr>
        <w:spacing w:after="0"/>
        <w:ind w:left="0"/>
        <w:jc w:val="left"/>
      </w:pPr>
      <w:r>
        <w:rPr>
          <w:rFonts w:ascii="Consolas"/>
          <w:b w:val="false"/>
          <w:i w:val="false"/>
          <w:color w:val="000000"/>
          <w:sz w:val="20"/>
        </w:rPr>
        <w:t>
      Секретарь аттестационной комиссии подготавливает материалы, необходимые документы к заседанию аттестационной комиссии, оформляет и подписывает протокол и не принимает участие в голосовании.</w:t>
      </w:r>
    </w:p>
    <w:bookmarkEnd w:id="194"/>
    <w:bookmarkStart w:name="z205" w:id="195"/>
    <w:p>
      <w:pPr>
        <w:spacing w:after="0"/>
        <w:ind w:left="0"/>
        <w:jc w:val="left"/>
      </w:pPr>
      <w:r>
        <w:rPr>
          <w:rFonts w:ascii="Consolas"/>
          <w:b w:val="false"/>
          <w:i w:val="false"/>
          <w:color w:val="000000"/>
          <w:sz w:val="20"/>
        </w:rPr>
        <w:t>
      65. Заседание аттестационной комиссии считается правомочным, если на нем присутствует не менее 2/3 ее состава.</w:t>
      </w:r>
    </w:p>
    <w:bookmarkEnd w:id="195"/>
    <w:bookmarkStart w:name="z206" w:id="196"/>
    <w:p>
      <w:pPr>
        <w:spacing w:after="0"/>
        <w:ind w:left="0"/>
        <w:jc w:val="left"/>
      </w:pPr>
      <w:r>
        <w:rPr>
          <w:rFonts w:ascii="Consolas"/>
          <w:b w:val="false"/>
          <w:i w:val="false"/>
          <w:color w:val="000000"/>
          <w:sz w:val="20"/>
        </w:rPr>
        <w:t>
      66. Результаты голосования определяются большинством голосов членов аттестационной комиссии. При равенстве голосов голос председателя аттестационной комиссии является решающим.</w:t>
      </w:r>
    </w:p>
    <w:bookmarkEnd w:id="196"/>
    <w:bookmarkStart w:name="z207" w:id="197"/>
    <w:p>
      <w:pPr>
        <w:spacing w:after="0"/>
        <w:ind w:left="0"/>
        <w:jc w:val="left"/>
      </w:pPr>
      <w:r>
        <w:rPr>
          <w:rFonts w:ascii="Consolas"/>
          <w:b w:val="false"/>
          <w:i w:val="false"/>
          <w:color w:val="000000"/>
          <w:sz w:val="20"/>
        </w:rPr>
        <w:t>
      67. В случае несогласия члены аттестационной комиссии излагают свое особое мнение.</w:t>
      </w:r>
    </w:p>
    <w:bookmarkEnd w:id="197"/>
    <w:bookmarkStart w:name="z208" w:id="198"/>
    <w:p>
      <w:pPr>
        <w:spacing w:after="0"/>
        <w:ind w:left="0"/>
        <w:jc w:val="left"/>
      </w:pPr>
      <w:r>
        <w:rPr>
          <w:rFonts w:ascii="Consolas"/>
          <w:b w:val="false"/>
          <w:i w:val="false"/>
          <w:color w:val="000000"/>
          <w:sz w:val="20"/>
        </w:rPr>
        <w:t>
      68. Аттестационная комиссия проводит аттестацию в присутствии аттестуемого служащего.</w:t>
      </w:r>
    </w:p>
    <w:bookmarkEnd w:id="198"/>
    <w:bookmarkStart w:name="z209" w:id="199"/>
    <w:p>
      <w:pPr>
        <w:spacing w:after="0"/>
        <w:ind w:left="0"/>
        <w:jc w:val="left"/>
      </w:pPr>
      <w:r>
        <w:rPr>
          <w:rFonts w:ascii="Consolas"/>
          <w:b w:val="false"/>
          <w:i w:val="false"/>
          <w:color w:val="000000"/>
          <w:sz w:val="20"/>
        </w:rPr>
        <w:t>
      При неявке аттестуемого на заседание аттестационной комиссии по уважительной причине, рассмотрение вопроса его аттестации переносится на более поздний срок, указанный комиссией.</w:t>
      </w:r>
    </w:p>
    <w:bookmarkEnd w:id="199"/>
    <w:bookmarkStart w:name="z210" w:id="200"/>
    <w:p>
      <w:pPr>
        <w:spacing w:after="0"/>
        <w:ind w:left="0"/>
        <w:jc w:val="left"/>
      </w:pPr>
      <w:r>
        <w:rPr>
          <w:rFonts w:ascii="Consolas"/>
          <w:b w:val="false"/>
          <w:i w:val="false"/>
          <w:color w:val="000000"/>
          <w:sz w:val="20"/>
        </w:rPr>
        <w:t>
      При отсутствии аттестуемого по неуважительной причине, назначается повторная аттестация. При повторной неявке по неуважительной причине государственный служащий считается неаттестованным.</w:t>
      </w:r>
    </w:p>
    <w:bookmarkEnd w:id="200"/>
    <w:bookmarkStart w:name="z211" w:id="201"/>
    <w:p>
      <w:pPr>
        <w:spacing w:after="0"/>
        <w:ind w:left="0"/>
        <w:jc w:val="left"/>
      </w:pPr>
      <w:r>
        <w:rPr>
          <w:rFonts w:ascii="Consolas"/>
          <w:b w:val="false"/>
          <w:i w:val="false"/>
          <w:color w:val="000000"/>
          <w:sz w:val="20"/>
        </w:rPr>
        <w:t>
      69. В ходе заседания аттестационная комиссия изучает представленные материалы, заслушивает аттестуемое лицо.</w:t>
      </w:r>
    </w:p>
    <w:bookmarkEnd w:id="201"/>
    <w:bookmarkStart w:name="z212" w:id="202"/>
    <w:p>
      <w:pPr>
        <w:spacing w:after="0"/>
        <w:ind w:left="0"/>
        <w:jc w:val="left"/>
      </w:pPr>
      <w:r>
        <w:rPr>
          <w:rFonts w:ascii="Consolas"/>
          <w:b w:val="false"/>
          <w:i w:val="false"/>
          <w:color w:val="000000"/>
          <w:sz w:val="20"/>
        </w:rPr>
        <w:t>
      Вопросы, задаваемые аттестуемому лицу, направлены на выявление уровня его компетентности в вопросах профессиональной подготовки, деловых качеств.</w:t>
      </w:r>
    </w:p>
    <w:bookmarkEnd w:id="202"/>
    <w:bookmarkStart w:name="z213" w:id="203"/>
    <w:p>
      <w:pPr>
        <w:spacing w:after="0"/>
        <w:ind w:left="0"/>
        <w:jc w:val="left"/>
      </w:pPr>
      <w:r>
        <w:rPr>
          <w:rFonts w:ascii="Consolas"/>
          <w:b w:val="false"/>
          <w:i w:val="false"/>
          <w:color w:val="000000"/>
          <w:sz w:val="20"/>
        </w:rPr>
        <w:t>
      70. По результатам изучения представленных материалов и собеседования со служащим каждым членом аттестационной комиссии заполняется оценочный лист на аттестуемого служащего, согласно приложению 5 к настоящим Правилам, после чего аттестационная комиссия принимает одно из следующих решений:</w:t>
      </w:r>
    </w:p>
    <w:bookmarkEnd w:id="203"/>
    <w:bookmarkStart w:name="z214" w:id="204"/>
    <w:p>
      <w:pPr>
        <w:spacing w:after="0"/>
        <w:ind w:left="0"/>
        <w:jc w:val="left"/>
      </w:pPr>
      <w:r>
        <w:rPr>
          <w:rFonts w:ascii="Consolas"/>
          <w:b w:val="false"/>
          <w:i w:val="false"/>
          <w:color w:val="000000"/>
          <w:sz w:val="20"/>
        </w:rPr>
        <w:t>
      1) соответствует занимаемой должности;</w:t>
      </w:r>
    </w:p>
    <w:bookmarkEnd w:id="204"/>
    <w:bookmarkStart w:name="z215" w:id="205"/>
    <w:p>
      <w:pPr>
        <w:spacing w:after="0"/>
        <w:ind w:left="0"/>
        <w:jc w:val="left"/>
      </w:pPr>
      <w:r>
        <w:rPr>
          <w:rFonts w:ascii="Consolas"/>
          <w:b w:val="false"/>
          <w:i w:val="false"/>
          <w:color w:val="000000"/>
          <w:sz w:val="20"/>
        </w:rPr>
        <w:t>
      2) подлежит повторной аттестации.</w:t>
      </w:r>
    </w:p>
    <w:bookmarkEnd w:id="205"/>
    <w:bookmarkStart w:name="z216" w:id="206"/>
    <w:p>
      <w:pPr>
        <w:spacing w:after="0"/>
        <w:ind w:left="0"/>
        <w:jc w:val="left"/>
      </w:pPr>
      <w:r>
        <w:rPr>
          <w:rFonts w:ascii="Consolas"/>
          <w:b w:val="false"/>
          <w:i w:val="false"/>
          <w:color w:val="000000"/>
          <w:sz w:val="20"/>
        </w:rPr>
        <w:t>
      71.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p>
    <w:bookmarkEnd w:id="206"/>
    <w:bookmarkStart w:name="z217" w:id="207"/>
    <w:p>
      <w:pPr>
        <w:spacing w:after="0"/>
        <w:ind w:left="0"/>
        <w:jc w:val="left"/>
      </w:pPr>
      <w:r>
        <w:rPr>
          <w:rFonts w:ascii="Consolas"/>
          <w:b w:val="false"/>
          <w:i w:val="false"/>
          <w:color w:val="000000"/>
          <w:sz w:val="20"/>
        </w:rPr>
        <w:t>
      72. Решение аттестационной комиссии принимается открытым голосованием. Проходящий аттестацию служащий, входящий в состав аттестационной комиссии, в голосовании относительно себя не участвует.</w:t>
      </w:r>
    </w:p>
    <w:bookmarkEnd w:id="207"/>
    <w:bookmarkStart w:name="z218" w:id="208"/>
    <w:p>
      <w:pPr>
        <w:spacing w:after="0"/>
        <w:ind w:left="0"/>
        <w:jc w:val="left"/>
      </w:pPr>
      <w:r>
        <w:rPr>
          <w:rFonts w:ascii="Consolas"/>
          <w:b w:val="false"/>
          <w:i w:val="false"/>
          <w:color w:val="000000"/>
          <w:sz w:val="20"/>
        </w:rPr>
        <w:t>
      73. Повторная аттестация проводится через три месяца со дня проведения первоначальной аттестации в порядке, определенном настоящими Правилами.</w:t>
      </w:r>
    </w:p>
    <w:bookmarkEnd w:id="208"/>
    <w:bookmarkStart w:name="z219" w:id="209"/>
    <w:p>
      <w:pPr>
        <w:spacing w:after="0"/>
        <w:ind w:left="0"/>
        <w:jc w:val="left"/>
      </w:pPr>
      <w:r>
        <w:rPr>
          <w:rFonts w:ascii="Consolas"/>
          <w:b w:val="false"/>
          <w:i w:val="false"/>
          <w:color w:val="000000"/>
          <w:sz w:val="20"/>
        </w:rPr>
        <w:t>
      Аттестационная комиссия, проведя повторную аттестацию, принимает одно из следующих решений:</w:t>
      </w:r>
    </w:p>
    <w:bookmarkEnd w:id="209"/>
    <w:bookmarkStart w:name="z220" w:id="210"/>
    <w:p>
      <w:pPr>
        <w:spacing w:after="0"/>
        <w:ind w:left="0"/>
        <w:jc w:val="left"/>
      </w:pPr>
      <w:r>
        <w:rPr>
          <w:rFonts w:ascii="Consolas"/>
          <w:b w:val="false"/>
          <w:i w:val="false"/>
          <w:color w:val="000000"/>
          <w:sz w:val="20"/>
        </w:rPr>
        <w:t xml:space="preserve">
      1) 10 - соответствует занимаемой должности; </w:t>
      </w:r>
    </w:p>
    <w:bookmarkEnd w:id="210"/>
    <w:bookmarkStart w:name="z221" w:id="211"/>
    <w:p>
      <w:pPr>
        <w:spacing w:after="0"/>
        <w:ind w:left="0"/>
        <w:jc w:val="left"/>
      </w:pPr>
      <w:r>
        <w:rPr>
          <w:rFonts w:ascii="Consolas"/>
          <w:b w:val="false"/>
          <w:i w:val="false"/>
          <w:color w:val="000000"/>
          <w:sz w:val="20"/>
        </w:rPr>
        <w:t>
      2) 20 - не соответствует занимаемой должности.</w:t>
      </w:r>
    </w:p>
    <w:bookmarkEnd w:id="211"/>
    <w:bookmarkStart w:name="z222" w:id="212"/>
    <w:p>
      <w:pPr>
        <w:spacing w:after="0"/>
        <w:ind w:left="0"/>
        <w:jc w:val="left"/>
      </w:pPr>
      <w:r>
        <w:rPr>
          <w:rFonts w:ascii="Consolas"/>
          <w:b w:val="false"/>
          <w:i w:val="false"/>
          <w:color w:val="000000"/>
          <w:sz w:val="20"/>
        </w:rPr>
        <w:t>
      74. Служащий ознакамливается с решением аттестационной комиссии.</w:t>
      </w:r>
    </w:p>
    <w:bookmarkEnd w:id="212"/>
    <w:bookmarkStart w:name="z223" w:id="213"/>
    <w:p>
      <w:pPr>
        <w:spacing w:after="0"/>
        <w:ind w:left="0"/>
        <w:jc w:val="left"/>
      </w:pPr>
      <w:r>
        <w:rPr>
          <w:rFonts w:ascii="Consolas"/>
          <w:b w:val="false"/>
          <w:i w:val="false"/>
          <w:color w:val="000000"/>
          <w:sz w:val="20"/>
        </w:rPr>
        <w:t>
      75. Решения аттестационной комиссии утверждаются лицом, имеющим право назначения на должность и оформляется протоколом, который подписывается членами аттестационной комиссии, присутствовавшими на ее заседании.</w:t>
      </w:r>
    </w:p>
    <w:bookmarkEnd w:id="213"/>
    <w:bookmarkStart w:name="z224" w:id="214"/>
    <w:p>
      <w:pPr>
        <w:spacing w:after="0"/>
        <w:ind w:left="0"/>
        <w:jc w:val="left"/>
      </w:pPr>
      <w:r>
        <w:rPr>
          <w:rFonts w:ascii="Consolas"/>
          <w:b w:val="false"/>
          <w:i w:val="false"/>
          <w:color w:val="000000"/>
          <w:sz w:val="20"/>
        </w:rPr>
        <w:t>
      76. Утвержденные решения аттестационной комиссии заносятся в аттестационные листы служащих.</w:t>
      </w:r>
    </w:p>
    <w:bookmarkEnd w:id="214"/>
    <w:bookmarkStart w:name="z225" w:id="215"/>
    <w:p>
      <w:pPr>
        <w:spacing w:after="0"/>
        <w:ind w:left="0"/>
        <w:jc w:val="left"/>
      </w:pPr>
      <w:r>
        <w:rPr>
          <w:rFonts w:ascii="Consolas"/>
          <w:b w:val="false"/>
          <w:i w:val="false"/>
          <w:color w:val="000000"/>
          <w:sz w:val="20"/>
        </w:rPr>
        <w:t>
      77. Аттестационный лист служащего, прошедшего аттестацию, и служебная характеристика на него хранятся в личном деле. Утвержденное руководителем организации решение аттестационной комиссии также заносится в послужной список служащего.</w:t>
      </w:r>
    </w:p>
    <w:bookmarkEnd w:id="215"/>
    <w:bookmarkStart w:name="z226" w:id="216"/>
    <w:p>
      <w:pPr>
        <w:spacing w:after="0"/>
        <w:ind w:left="0"/>
        <w:jc w:val="left"/>
      </w:pPr>
      <w:r>
        <w:rPr>
          <w:rFonts w:ascii="Consolas"/>
          <w:b w:val="false"/>
          <w:i w:val="false"/>
          <w:color w:val="000000"/>
          <w:sz w:val="20"/>
        </w:rPr>
        <w:t>
      78. Аттестации подлежат все служащие, за исключением находящихся в отпуске по беременности и родам и отпуске без сохранения заработной платы по уходу за ребенком до достижения им возраста трех лет.</w:t>
      </w:r>
    </w:p>
    <w:bookmarkEnd w:id="216"/>
    <w:bookmarkStart w:name="z227" w:id="217"/>
    <w:p>
      <w:pPr>
        <w:spacing w:after="0"/>
        <w:ind w:left="0"/>
        <w:jc w:val="left"/>
      </w:pPr>
      <w:r>
        <w:rPr>
          <w:rFonts w:ascii="Consolas"/>
          <w:b w:val="false"/>
          <w:i w:val="false"/>
          <w:color w:val="000000"/>
          <w:sz w:val="20"/>
        </w:rPr>
        <w:t>
      79. Служащие проходят аттестацию по истечении каждых последующих трех лет пребывания на гражданской службе, но не ранее шести месяцев со дня занятия данной должности.</w:t>
      </w:r>
    </w:p>
    <w:bookmarkEnd w:id="217"/>
    <w:bookmarkStart w:name="z228" w:id="218"/>
    <w:p>
      <w:pPr>
        <w:spacing w:after="0"/>
        <w:ind w:left="0"/>
        <w:jc w:val="left"/>
      </w:pPr>
      <w:r>
        <w:rPr>
          <w:rFonts w:ascii="Consolas"/>
          <w:b w:val="false"/>
          <w:i w:val="false"/>
          <w:color w:val="000000"/>
          <w:sz w:val="20"/>
        </w:rPr>
        <w:t>
      При этом аттестация проводится не позднее шести месяцев со дня наступления указанного срока.</w:t>
      </w:r>
    </w:p>
    <w:bookmarkEnd w:id="218"/>
    <w:bookmarkStart w:name="z229" w:id="219"/>
    <w:p>
      <w:pPr>
        <w:spacing w:after="0"/>
        <w:ind w:left="0"/>
        <w:jc w:val="left"/>
      </w:pPr>
      <w:r>
        <w:rPr>
          <w:rFonts w:ascii="Consolas"/>
          <w:b w:val="false"/>
          <w:i w:val="false"/>
          <w:color w:val="000000"/>
          <w:sz w:val="20"/>
        </w:rPr>
        <w:t>
      Служащие, находящиеся в отпуске по уходу за детьми, аттестуются не ранее, чем через шесть месяцев после выхода на службу.</w:t>
      </w:r>
    </w:p>
    <w:bookmarkEnd w:id="219"/>
    <w:bookmarkStart w:name="z230" w:id="220"/>
    <w:p>
      <w:pPr>
        <w:spacing w:after="0"/>
        <w:ind w:left="0"/>
        <w:jc w:val="left"/>
      </w:pPr>
      <w:r>
        <w:rPr>
          <w:rFonts w:ascii="Consolas"/>
          <w:b w:val="false"/>
          <w:i w:val="false"/>
          <w:color w:val="000000"/>
          <w:sz w:val="20"/>
        </w:rPr>
        <w:t>
      Аттестация служащих, по их заявлению, проводится до истечения указанных сроков.</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1 к Правилам и</w:t>
            </w:r>
            <w:r>
              <w:br/>
            </w:r>
            <w:r>
              <w:rPr>
                <w:rFonts w:ascii="Consolas"/>
                <w:b w:val="false"/>
                <w:i w:val="false"/>
                <w:color w:val="000000"/>
                <w:sz w:val="20"/>
              </w:rPr>
              <w:t>условиям 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начального, основного среднего,</w:t>
            </w:r>
            <w:r>
              <w:br/>
            </w:r>
            <w:r>
              <w:rPr>
                <w:rFonts w:ascii="Consolas"/>
                <w:b w:val="false"/>
                <w:i w:val="false"/>
                <w:color w:val="000000"/>
                <w:sz w:val="20"/>
              </w:rPr>
              <w:t>общего среднего,</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образования, и</w:t>
            </w:r>
            <w:r>
              <w:br/>
            </w:r>
            <w:r>
              <w:rPr>
                <w:rFonts w:ascii="Consolas"/>
                <w:b w:val="false"/>
                <w:i w:val="false"/>
                <w:color w:val="000000"/>
                <w:sz w:val="20"/>
              </w:rPr>
              <w:t>иных гражданских служащих в</w:t>
            </w:r>
            <w:r>
              <w:br/>
            </w:r>
            <w:r>
              <w:rPr>
                <w:rFonts w:ascii="Consolas"/>
                <w:b w:val="false"/>
                <w:i w:val="false"/>
                <w:color w:val="000000"/>
                <w:sz w:val="20"/>
              </w:rPr>
              <w:t>сфере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233" w:id="221"/>
    <w:p>
      <w:pPr>
        <w:spacing w:after="0"/>
        <w:ind w:left="0"/>
        <w:jc w:val="left"/>
      </w:pPr>
      <w:r>
        <w:rPr>
          <w:rFonts w:ascii="Consolas"/>
          <w:b w:val="false"/>
          <w:i w:val="false"/>
          <w:color w:val="000000"/>
          <w:sz w:val="20"/>
        </w:rPr>
        <w:t>
      __________________________________________________________________________</w:t>
      </w:r>
      <w:r>
        <w:br/>
      </w:r>
      <w:r>
        <w:rPr>
          <w:rFonts w:ascii="Consolas"/>
          <w:b w:val="false"/>
          <w:i w:val="false"/>
          <w:color w:val="000000"/>
          <w:sz w:val="20"/>
        </w:rPr>
        <w:t xml:space="preserve">       (наименование аттестационной комиссии по присвоению (подтверждению) категорий)</w:t>
      </w:r>
      <w:r>
        <w:br/>
      </w:r>
      <w:r>
        <w:rPr>
          <w:rFonts w:ascii="Consolas"/>
          <w:b w:val="false"/>
          <w:i w:val="false"/>
          <w:color w:val="000000"/>
          <w:sz w:val="20"/>
        </w:rPr>
        <w:t>______________________________________________________________________________</w:t>
      </w:r>
      <w:r>
        <w:br/>
      </w:r>
      <w:r>
        <w:rPr>
          <w:rFonts w:ascii="Consolas"/>
          <w:b w:val="false"/>
          <w:i w:val="false"/>
          <w:color w:val="000000"/>
          <w:sz w:val="20"/>
        </w:rPr>
        <w:t xml:space="preserve">                         (Ф.И.О. педагога (при его наличии))</w:t>
      </w:r>
      <w:r>
        <w:br/>
      </w:r>
      <w:r>
        <w:rPr>
          <w:rFonts w:ascii="Consolas"/>
          <w:b w:val="false"/>
          <w:i w:val="false"/>
          <w:color w:val="000000"/>
          <w:sz w:val="20"/>
        </w:rPr>
        <w:t>______________________________________________________________________________</w:t>
      </w:r>
      <w:r>
        <w:br/>
      </w:r>
      <w:r>
        <w:rPr>
          <w:rFonts w:ascii="Consolas"/>
          <w:b w:val="false"/>
          <w:i w:val="false"/>
          <w:color w:val="000000"/>
          <w:sz w:val="20"/>
        </w:rPr>
        <w:t xml:space="preserve">                               (должность, место работы)</w:t>
      </w:r>
      <w:r>
        <w:br/>
      </w:r>
      <w:r>
        <w:rPr>
          <w:rFonts w:ascii="Consolas"/>
          <w:b w:val="false"/>
          <w:i w:val="false"/>
          <w:color w:val="000000"/>
          <w:sz w:val="20"/>
        </w:rPr>
        <w:t xml:space="preserve">                                           Заявление</w:t>
      </w:r>
      <w:r>
        <w:br/>
      </w:r>
      <w:r>
        <w:rPr>
          <w:rFonts w:ascii="Consolas"/>
          <w:b w:val="false"/>
          <w:i w:val="false"/>
          <w:color w:val="000000"/>
          <w:sz w:val="20"/>
        </w:rPr>
        <w:t xml:space="preserve">       Прошу аттестовать меня в 20 ______ году на__________________________________</w:t>
      </w:r>
      <w:r>
        <w:br/>
      </w:r>
      <w:r>
        <w:rPr>
          <w:rFonts w:ascii="Consolas"/>
          <w:b w:val="false"/>
          <w:i w:val="false"/>
          <w:color w:val="000000"/>
          <w:sz w:val="20"/>
        </w:rPr>
        <w:t>квалификационную категорию по должности_______________________________________</w:t>
      </w:r>
      <w:r>
        <w:br/>
      </w:r>
      <w:r>
        <w:rPr>
          <w:rFonts w:ascii="Consolas"/>
          <w:b w:val="false"/>
          <w:i w:val="false"/>
          <w:color w:val="000000"/>
          <w:sz w:val="20"/>
        </w:rPr>
        <w:t xml:space="preserve">       В настоящее время имею _____ категорию, действительную до ______ года.</w:t>
      </w:r>
      <w:r>
        <w:br/>
      </w:r>
      <w:r>
        <w:rPr>
          <w:rFonts w:ascii="Consolas"/>
          <w:b w:val="false"/>
          <w:i w:val="false"/>
          <w:color w:val="000000"/>
          <w:sz w:val="20"/>
        </w:rPr>
        <w:t xml:space="preserve">       Основанием считаю следующие результаты работы</w:t>
      </w:r>
      <w:r>
        <w:br/>
      </w:r>
      <w:r>
        <w:rPr>
          <w:rFonts w:ascii="Consolas"/>
          <w:b w:val="false"/>
          <w:i w:val="false"/>
          <w:color w:val="000000"/>
          <w:sz w:val="20"/>
        </w:rPr>
        <w:t>______________________________________________________________________________</w:t>
      </w:r>
      <w:r>
        <w:br/>
      </w:r>
      <w:r>
        <w:rPr>
          <w:rFonts w:ascii="Consolas"/>
          <w:b w:val="false"/>
          <w:i w:val="false"/>
          <w:color w:val="000000"/>
          <w:sz w:val="20"/>
        </w:rPr>
        <w:t>______________________________________________________________________________</w:t>
      </w:r>
      <w:r>
        <w:br/>
      </w:r>
      <w:r>
        <w:rPr>
          <w:rFonts w:ascii="Consolas"/>
          <w:b w:val="false"/>
          <w:i w:val="false"/>
          <w:color w:val="000000"/>
          <w:sz w:val="20"/>
        </w:rPr>
        <w:t>______________________________________________________________________________</w:t>
      </w:r>
      <w:r>
        <w:br/>
      </w:r>
      <w:r>
        <w:rPr>
          <w:rFonts w:ascii="Consolas"/>
          <w:b w:val="false"/>
          <w:i w:val="false"/>
          <w:color w:val="000000"/>
          <w:sz w:val="20"/>
        </w:rPr>
        <w:t>______________________________________________________________________________</w:t>
      </w:r>
      <w:r>
        <w:br/>
      </w:r>
      <w:r>
        <w:rPr>
          <w:rFonts w:ascii="Consolas"/>
          <w:b w:val="false"/>
          <w:i w:val="false"/>
          <w:color w:val="000000"/>
          <w:sz w:val="20"/>
        </w:rPr>
        <w:t xml:space="preserve">       Сообщаю о себе следующие сведения:</w:t>
      </w:r>
      <w:r>
        <w:br/>
      </w:r>
      <w:r>
        <w:rPr>
          <w:rFonts w:ascii="Consolas"/>
          <w:b w:val="false"/>
          <w:i w:val="false"/>
          <w:color w:val="000000"/>
          <w:sz w:val="20"/>
        </w:rPr>
        <w:t xml:space="preserve">       Образование:</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2"/>
          <w:p>
            <w:pPr>
              <w:spacing w:after="20"/>
              <w:ind w:left="20"/>
              <w:jc w:val="center"/>
            </w:pPr>
            <w:r>
              <w:rPr>
                <w:rFonts w:ascii="Consolas"/>
                <w:b w:val="false"/>
                <w:i w:val="false"/>
                <w:color w:val="000000"/>
                <w:sz w:val="20"/>
              </w:rPr>
              <w:t>
Наименование учебного заведения</w:t>
            </w:r>
          </w:p>
          <w:bookmarkEnd w:id="222"/>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Период обучения</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Специальность по диплому</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236" w:id="223"/>
    <w:p>
      <w:pPr>
        <w:spacing w:after="0"/>
        <w:ind w:left="0"/>
        <w:jc w:val="left"/>
      </w:pPr>
      <w:r>
        <w:rPr>
          <w:rFonts w:ascii="Consolas"/>
          <w:b w:val="false"/>
          <w:i w:val="false"/>
          <w:color w:val="000000"/>
          <w:sz w:val="20"/>
        </w:rPr>
        <w:t>
      Стаж работы:</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center"/>
            </w:pPr>
            <w:r>
              <w:rPr>
                <w:rFonts w:ascii="Consolas"/>
                <w:b w:val="false"/>
                <w:i w:val="false"/>
                <w:color w:val="000000"/>
                <w:sz w:val="20"/>
              </w:rPr>
              <w:t>
Общий</w:t>
            </w:r>
          </w:p>
          <w:bookmarkEnd w:id="2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По специальности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Педагогический</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В данной организации образования</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bookmarkStart w:name="z239" w:id="225"/>
    <w:p>
      <w:pPr>
        <w:spacing w:after="0"/>
        <w:ind w:left="0"/>
        <w:jc w:val="left"/>
      </w:pPr>
      <w:r>
        <w:rPr>
          <w:rFonts w:ascii="Consolas"/>
          <w:b w:val="false"/>
          <w:i w:val="false"/>
          <w:color w:val="000000"/>
          <w:sz w:val="20"/>
        </w:rPr>
        <w:t>
      Награды, звания, ученая степень, ученое звание с указанием года</w:t>
      </w:r>
      <w:r>
        <w:br/>
      </w:r>
      <w:r>
        <w:rPr>
          <w:rFonts w:ascii="Consolas"/>
          <w:b w:val="false"/>
          <w:i w:val="false"/>
          <w:color w:val="000000"/>
          <w:sz w:val="20"/>
        </w:rPr>
        <w:t>получения (присвоения)</w:t>
      </w:r>
    </w:p>
    <w:bookmarkEnd w:id="225"/>
    <w:bookmarkStart w:name="z240" w:id="226"/>
    <w:p>
      <w:pPr>
        <w:spacing w:after="0"/>
        <w:ind w:left="0"/>
        <w:jc w:val="left"/>
      </w:pPr>
      <w:r>
        <w:rPr>
          <w:rFonts w:ascii="Consolas"/>
          <w:b w:val="false"/>
          <w:i w:val="false"/>
          <w:color w:val="000000"/>
          <w:sz w:val="20"/>
        </w:rPr>
        <w:t>
      _________________________________________________________________________</w:t>
      </w:r>
      <w:r>
        <w:br/>
      </w:r>
      <w:r>
        <w:rPr>
          <w:rFonts w:ascii="Consolas"/>
          <w:b w:val="false"/>
          <w:i w:val="false"/>
          <w:color w:val="000000"/>
          <w:sz w:val="20"/>
        </w:rPr>
        <w:t xml:space="preserve">       _________________________________________________________________________</w:t>
      </w:r>
      <w:r>
        <w:br/>
      </w:r>
      <w:r>
        <w:rPr>
          <w:rFonts w:ascii="Consolas"/>
          <w:b w:val="false"/>
          <w:i w:val="false"/>
          <w:color w:val="000000"/>
          <w:sz w:val="20"/>
        </w:rPr>
        <w:t xml:space="preserve">       С Правилами проведения аттестации ознакомлен (-а).</w:t>
      </w:r>
      <w:r>
        <w:br/>
      </w:r>
      <w:r>
        <w:rPr>
          <w:rFonts w:ascii="Consolas"/>
          <w:b w:val="false"/>
          <w:i w:val="false"/>
          <w:color w:val="000000"/>
          <w:sz w:val="20"/>
        </w:rPr>
        <w:t xml:space="preserve">       "____" __________ 20 ___ года</w:t>
      </w:r>
      <w:r>
        <w:br/>
      </w:r>
      <w:r>
        <w:rPr>
          <w:rFonts w:ascii="Consolas"/>
          <w:b w:val="false"/>
          <w:i w:val="false"/>
          <w:color w:val="000000"/>
          <w:sz w:val="20"/>
        </w:rPr>
        <w:t xml:space="preserve">       __________________</w:t>
      </w:r>
      <w:r>
        <w:br/>
      </w:r>
      <w:r>
        <w:rPr>
          <w:rFonts w:ascii="Consolas"/>
          <w:b w:val="false"/>
          <w:i w:val="false"/>
          <w:color w:val="000000"/>
          <w:sz w:val="20"/>
        </w:rPr>
        <w:t xml:space="preserve">             (подпись)</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2 к Правилам и</w:t>
            </w:r>
            <w:r>
              <w:br/>
            </w:r>
            <w:r>
              <w:rPr>
                <w:rFonts w:ascii="Consolas"/>
                <w:b w:val="false"/>
                <w:i w:val="false"/>
                <w:color w:val="000000"/>
                <w:sz w:val="20"/>
              </w:rPr>
              <w:t>условиям 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начального, основного среднего,</w:t>
            </w:r>
            <w:r>
              <w:br/>
            </w:r>
            <w:r>
              <w:rPr>
                <w:rFonts w:ascii="Consolas"/>
                <w:b w:val="false"/>
                <w:i w:val="false"/>
                <w:color w:val="000000"/>
                <w:sz w:val="20"/>
              </w:rPr>
              <w:t>общего среднего,</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образования, и</w:t>
            </w:r>
            <w:r>
              <w:br/>
            </w:r>
            <w:r>
              <w:rPr>
                <w:rFonts w:ascii="Consolas"/>
                <w:b w:val="false"/>
                <w:i w:val="false"/>
                <w:color w:val="000000"/>
                <w:sz w:val="20"/>
              </w:rPr>
              <w:t>иных гражданских служащих в</w:t>
            </w:r>
            <w:r>
              <w:br/>
            </w:r>
            <w:r>
              <w:rPr>
                <w:rFonts w:ascii="Consolas"/>
                <w:b w:val="false"/>
                <w:i w:val="false"/>
                <w:color w:val="000000"/>
                <w:sz w:val="20"/>
              </w:rPr>
              <w:t>сфере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243" w:id="227"/>
    <w:p>
      <w:pPr>
        <w:spacing w:after="0"/>
        <w:ind w:left="0"/>
        <w:jc w:val="left"/>
      </w:pPr>
      <w:r>
        <w:rPr>
          <w:rFonts w:ascii="Consolas"/>
          <w:b w:val="false"/>
          <w:i w:val="false"/>
          <w:color w:val="000000"/>
          <w:sz w:val="20"/>
        </w:rPr>
        <w:t>
                                     УДОСТОВЕРЕНИЕ</w:t>
      </w:r>
      <w:r>
        <w:br/>
      </w:r>
      <w:r>
        <w:rPr>
          <w:rFonts w:ascii="Consolas"/>
          <w:b w:val="false"/>
          <w:i w:val="false"/>
          <w:color w:val="000000"/>
          <w:sz w:val="20"/>
        </w:rPr>
        <w:t xml:space="preserve">             об аттестации педагогического работника и приравненного к нему лица</w:t>
      </w:r>
      <w:r>
        <w:br/>
      </w:r>
      <w:r>
        <w:rPr>
          <w:rFonts w:ascii="Consolas"/>
          <w:b w:val="false"/>
          <w:i w:val="false"/>
          <w:color w:val="000000"/>
          <w:sz w:val="20"/>
        </w:rPr>
        <w:t xml:space="preserve">                   на присвоение (подтверждение) квалификационной категории</w:t>
      </w:r>
      <w:r>
        <w:br/>
      </w:r>
      <w:r>
        <w:rPr>
          <w:rFonts w:ascii="Consolas"/>
          <w:b w:val="false"/>
          <w:i w:val="false"/>
          <w:color w:val="000000"/>
          <w:sz w:val="20"/>
        </w:rPr>
        <w:t xml:space="preserve">       Настоящее удостоверение выдано________________________________________</w:t>
      </w:r>
      <w:r>
        <w:br/>
      </w:r>
      <w:r>
        <w:rPr>
          <w:rFonts w:ascii="Consolas"/>
          <w:b w:val="false"/>
          <w:i w:val="false"/>
          <w:color w:val="000000"/>
          <w:sz w:val="20"/>
        </w:rPr>
        <w:t>___________________________________________________________________________</w:t>
      </w:r>
      <w:r>
        <w:br/>
      </w:r>
      <w:r>
        <w:rPr>
          <w:rFonts w:ascii="Consolas"/>
          <w:b w:val="false"/>
          <w:i w:val="false"/>
          <w:color w:val="000000"/>
          <w:sz w:val="20"/>
        </w:rPr>
        <w:t xml:space="preserve">       (Ф.И.О. (при его наличии), подпись)</w:t>
      </w:r>
      <w:r>
        <w:br/>
      </w:r>
      <w:r>
        <w:rPr>
          <w:rFonts w:ascii="Consolas"/>
          <w:b w:val="false"/>
          <w:i w:val="false"/>
          <w:color w:val="000000"/>
          <w:sz w:val="20"/>
        </w:rPr>
        <w:t>в том, что в соответствии с решением аттестационной комиссии по</w:t>
      </w:r>
      <w:r>
        <w:br/>
      </w:r>
      <w:r>
        <w:rPr>
          <w:rFonts w:ascii="Consolas"/>
          <w:b w:val="false"/>
          <w:i w:val="false"/>
          <w:color w:val="000000"/>
          <w:sz w:val="20"/>
        </w:rPr>
        <w:t>присвоению (подтверждению) квалификационных категорий от "___" ________ 20____ года</w:t>
      </w:r>
      <w:r>
        <w:br/>
      </w:r>
      <w:r>
        <w:rPr>
          <w:rFonts w:ascii="Consolas"/>
          <w:b w:val="false"/>
          <w:i w:val="false"/>
          <w:color w:val="000000"/>
          <w:sz w:val="20"/>
        </w:rPr>
        <w:t>и приказом</w:t>
      </w:r>
      <w:r>
        <w:br/>
      </w:r>
      <w:r>
        <w:rPr>
          <w:rFonts w:ascii="Consolas"/>
          <w:b w:val="false"/>
          <w:i w:val="false"/>
          <w:color w:val="000000"/>
          <w:sz w:val="20"/>
        </w:rPr>
        <w:t>____________________________________________________________________________</w:t>
      </w:r>
      <w:r>
        <w:br/>
      </w:r>
      <w:r>
        <w:rPr>
          <w:rFonts w:ascii="Consolas"/>
          <w:b w:val="false"/>
          <w:i w:val="false"/>
          <w:color w:val="000000"/>
          <w:sz w:val="20"/>
        </w:rPr>
        <w:t xml:space="preserve">                   (полное наименование организации образования)</w:t>
      </w:r>
      <w:r>
        <w:br/>
      </w:r>
      <w:r>
        <w:rPr>
          <w:rFonts w:ascii="Consolas"/>
          <w:b w:val="false"/>
          <w:i w:val="false"/>
          <w:color w:val="000000"/>
          <w:sz w:val="20"/>
        </w:rPr>
        <w:t>№ _____ от "____" ____20 _______ года присвоена (подтверждена)</w:t>
      </w:r>
      <w:r>
        <w:br/>
      </w:r>
      <w:r>
        <w:rPr>
          <w:rFonts w:ascii="Consolas"/>
          <w:b w:val="false"/>
          <w:i w:val="false"/>
          <w:color w:val="000000"/>
          <w:sz w:val="20"/>
        </w:rPr>
        <w:t>________________________ квалификационная категория __________________________</w:t>
      </w:r>
      <w:r>
        <w:br/>
      </w:r>
      <w:r>
        <w:rPr>
          <w:rFonts w:ascii="Consolas"/>
          <w:b w:val="false"/>
          <w:i w:val="false"/>
          <w:color w:val="000000"/>
          <w:sz w:val="20"/>
        </w:rPr>
        <w:t>____________________________________________________________________________</w:t>
      </w:r>
      <w:r>
        <w:br/>
      </w:r>
      <w:r>
        <w:rPr>
          <w:rFonts w:ascii="Consolas"/>
          <w:b w:val="false"/>
          <w:i w:val="false"/>
          <w:color w:val="000000"/>
          <w:sz w:val="20"/>
        </w:rPr>
        <w:t xml:space="preserve">                               (наименование должности)</w:t>
      </w:r>
      <w:r>
        <w:br/>
      </w:r>
      <w:r>
        <w:rPr>
          <w:rFonts w:ascii="Consolas"/>
          <w:b w:val="false"/>
          <w:i w:val="false"/>
          <w:color w:val="000000"/>
          <w:sz w:val="20"/>
        </w:rPr>
        <w:t>Председатель комиссии _______________________________________________________</w:t>
      </w:r>
      <w:r>
        <w:br/>
      </w:r>
      <w:r>
        <w:rPr>
          <w:rFonts w:ascii="Consolas"/>
          <w:b w:val="false"/>
          <w:i w:val="false"/>
          <w:color w:val="000000"/>
          <w:sz w:val="20"/>
        </w:rPr>
        <w:t xml:space="preserve">                               (Ф.И.О. (при его наличии), подпись)</w:t>
      </w:r>
      <w:r>
        <w:br/>
      </w:r>
      <w:r>
        <w:rPr>
          <w:rFonts w:ascii="Consolas"/>
          <w:b w:val="false"/>
          <w:i w:val="false"/>
          <w:color w:val="000000"/>
          <w:sz w:val="20"/>
        </w:rPr>
        <w:t>Секретарь комиссии __________________________________________________________</w:t>
      </w:r>
      <w:r>
        <w:br/>
      </w:r>
      <w:r>
        <w:rPr>
          <w:rFonts w:ascii="Consolas"/>
          <w:b w:val="false"/>
          <w:i w:val="false"/>
          <w:color w:val="000000"/>
          <w:sz w:val="20"/>
        </w:rPr>
        <w:t xml:space="preserve">                               (Ф.И.О. (при его наличии), подпись)</w:t>
      </w:r>
      <w:r>
        <w:br/>
      </w:r>
      <w:r>
        <w:rPr>
          <w:rFonts w:ascii="Consolas"/>
          <w:b w:val="false"/>
          <w:i w:val="false"/>
          <w:color w:val="000000"/>
          <w:sz w:val="20"/>
        </w:rPr>
        <w:t xml:space="preserve">       Место печати</w:t>
      </w:r>
      <w:r>
        <w:br/>
      </w:r>
      <w:r>
        <w:rPr>
          <w:rFonts w:ascii="Consolas"/>
          <w:b w:val="false"/>
          <w:i w:val="false"/>
          <w:color w:val="000000"/>
          <w:sz w:val="20"/>
        </w:rPr>
        <w:t xml:space="preserve">       Регистрационный номер __________________</w:t>
      </w:r>
      <w:r>
        <w:br/>
      </w:r>
      <w:r>
        <w:rPr>
          <w:rFonts w:ascii="Consolas"/>
          <w:b w:val="false"/>
          <w:i w:val="false"/>
          <w:color w:val="000000"/>
          <w:sz w:val="20"/>
        </w:rPr>
        <w:t xml:space="preserve">       Дата выдачи "____" __________ 20 ____ года</w:t>
      </w:r>
      <w:r>
        <w:br/>
      </w:r>
      <w:r>
        <w:rPr>
          <w:rFonts w:ascii="Consolas"/>
          <w:b w:val="false"/>
          <w:i w:val="false"/>
          <w:color w:val="000000"/>
          <w:sz w:val="20"/>
        </w:rPr>
        <w:t xml:space="preserve">       Место выдачи</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3 к Правилам и</w:t>
            </w:r>
            <w:r>
              <w:br/>
            </w:r>
            <w:r>
              <w:rPr>
                <w:rFonts w:ascii="Consolas"/>
                <w:b w:val="false"/>
                <w:i w:val="false"/>
                <w:color w:val="000000"/>
                <w:sz w:val="20"/>
              </w:rPr>
              <w:t>условиям 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начального, основного среднего,</w:t>
            </w:r>
            <w:r>
              <w:br/>
            </w:r>
            <w:r>
              <w:rPr>
                <w:rFonts w:ascii="Consolas"/>
                <w:b w:val="false"/>
                <w:i w:val="false"/>
                <w:color w:val="000000"/>
                <w:sz w:val="20"/>
              </w:rPr>
              <w:t>общего среднего,</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образования, и</w:t>
            </w:r>
            <w:r>
              <w:br/>
            </w:r>
            <w:r>
              <w:rPr>
                <w:rFonts w:ascii="Consolas"/>
                <w:b w:val="false"/>
                <w:i w:val="false"/>
                <w:color w:val="000000"/>
                <w:sz w:val="20"/>
              </w:rPr>
              <w:t>иных гражданских служащих в</w:t>
            </w:r>
            <w:r>
              <w:br/>
            </w:r>
            <w:r>
              <w:rPr>
                <w:rFonts w:ascii="Consolas"/>
                <w:b w:val="false"/>
                <w:i w:val="false"/>
                <w:color w:val="000000"/>
                <w:sz w:val="20"/>
              </w:rPr>
              <w:t>сфере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246" w:id="228"/>
    <w:p>
      <w:pPr>
        <w:spacing w:after="0"/>
        <w:ind w:left="0"/>
        <w:jc w:val="left"/>
      </w:pPr>
      <w:r>
        <w:rPr>
          <w:rFonts w:ascii="Consolas"/>
          <w:b/>
          <w:i w:val="false"/>
          <w:color w:val="000000"/>
        </w:rPr>
        <w:t xml:space="preserve"> Журнал регистрации и выдачи удостоверений </w:t>
      </w:r>
    </w:p>
    <w:bookmarkEnd w:id="228"/>
    <w:bookmarkStart w:name="z247" w:id="229"/>
    <w:p>
      <w:pPr>
        <w:spacing w:after="0"/>
        <w:ind w:left="0"/>
        <w:jc w:val="left"/>
      </w:pPr>
      <w:r>
        <w:rPr>
          <w:rFonts w:ascii="Consolas"/>
          <w:b/>
          <w:i w:val="false"/>
          <w:color w:val="000000"/>
        </w:rPr>
        <w:t xml:space="preserve"> о присвоении (подтверждении) квалификационной категории</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2790"/>
        <w:gridCol w:w="2100"/>
        <w:gridCol w:w="1251"/>
        <w:gridCol w:w="3189"/>
        <w:gridCol w:w="979"/>
        <w:gridCol w:w="1252"/>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0"/>
          <w:p>
            <w:pPr>
              <w:spacing w:after="20"/>
              <w:ind w:left="20"/>
              <w:jc w:val="center"/>
            </w:pPr>
            <w:r>
              <w:rPr>
                <w:rFonts w:ascii="Consolas"/>
                <w:b w:val="false"/>
                <w:i w:val="false"/>
                <w:color w:val="000000"/>
                <w:sz w:val="20"/>
              </w:rPr>
              <w:t>
п/п</w:t>
            </w:r>
          </w:p>
          <w:bookmarkEnd w:id="230"/>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Фамилия, имя, отчество (при наличии)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Наименование должности и присвоенной/подтвержденной квалификационной категории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решения аттестационной комиссии</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и номер приказа о присвоении/ подтверждении и квалификационной категории</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Дата выдачи удостоверения</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
Подпись педагога в получении</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p>
      <w:pPr>
        <w:spacing w:after="0"/>
        <w:ind w:left="0"/>
        <w:jc w:val="left"/>
      </w:pPr>
      <w:r>
        <w:br/>
      </w:r>
      <w:r>
        <w:rPr>
          <w:rFonts w:ascii="Consolas"/>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4 к Правилам и</w:t>
            </w:r>
            <w:r>
              <w:br/>
            </w:r>
            <w:r>
              <w:rPr>
                <w:rFonts w:ascii="Consolas"/>
                <w:b w:val="false"/>
                <w:i w:val="false"/>
                <w:color w:val="000000"/>
                <w:sz w:val="20"/>
              </w:rPr>
              <w:t>условиям 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начального, основного среднего,</w:t>
            </w:r>
            <w:r>
              <w:br/>
            </w:r>
            <w:r>
              <w:rPr>
                <w:rFonts w:ascii="Consolas"/>
                <w:b w:val="false"/>
                <w:i w:val="false"/>
                <w:color w:val="000000"/>
                <w:sz w:val="20"/>
              </w:rPr>
              <w:t>общего среднего,</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образования, и</w:t>
            </w:r>
            <w:r>
              <w:br/>
            </w:r>
            <w:r>
              <w:rPr>
                <w:rFonts w:ascii="Consolas"/>
                <w:b w:val="false"/>
                <w:i w:val="false"/>
                <w:color w:val="000000"/>
                <w:sz w:val="20"/>
              </w:rPr>
              <w:t>иных гражданских служащих в</w:t>
            </w:r>
            <w:r>
              <w:br/>
            </w:r>
            <w:r>
              <w:rPr>
                <w:rFonts w:ascii="Consolas"/>
                <w:b w:val="false"/>
                <w:i w:val="false"/>
                <w:color w:val="000000"/>
                <w:sz w:val="20"/>
              </w:rPr>
              <w:t>сфере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253" w:id="231"/>
    <w:p>
      <w:pPr>
        <w:spacing w:after="0"/>
        <w:ind w:left="0"/>
        <w:jc w:val="left"/>
      </w:pPr>
      <w:r>
        <w:rPr>
          <w:rFonts w:ascii="Consolas"/>
          <w:b w:val="false"/>
          <w:i w:val="false"/>
          <w:color w:val="000000"/>
          <w:sz w:val="20"/>
        </w:rPr>
        <w:t>
                         Аттестационный лист на гражданского служащего,</w:t>
      </w:r>
      <w:r>
        <w:br/>
      </w:r>
      <w:r>
        <w:rPr>
          <w:rFonts w:ascii="Consolas"/>
          <w:b w:val="false"/>
          <w:i w:val="false"/>
          <w:color w:val="000000"/>
          <w:sz w:val="20"/>
        </w:rPr>
        <w:t xml:space="preserve">                                     подлежащего аттестации</w:t>
      </w:r>
      <w:r>
        <w:br/>
      </w:r>
      <w:r>
        <w:rPr>
          <w:rFonts w:ascii="Consolas"/>
          <w:b w:val="false"/>
          <w:i w:val="false"/>
          <w:color w:val="000000"/>
          <w:sz w:val="20"/>
        </w:rPr>
        <w:t>Вид аттестации: очередная -</w:t>
      </w:r>
    </w:p>
    <w:bookmarkEnd w:id="231"/>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w:t>
      </w:r>
      <w:r>
        <w:br/>
      </w:r>
      <w:r>
        <w:rPr>
          <w:rFonts w:ascii="Consolas"/>
          <w:b w:val="false"/>
          <w:i w:val="false"/>
          <w:color w:val="000000"/>
          <w:sz w:val="20"/>
        </w:rPr>
        <w:t>повторная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w:t>
      </w:r>
      <w:r>
        <w:br/>
      </w:r>
      <w:r>
        <w:rPr>
          <w:rFonts w:ascii="Consolas"/>
          <w:b w:val="false"/>
          <w:i w:val="false"/>
          <w:color w:val="000000"/>
          <w:sz w:val="20"/>
        </w:rPr>
        <w:t>(нужное отметить знаком X)</w:t>
      </w:r>
      <w:r>
        <w:br/>
      </w:r>
      <w:r>
        <w:rPr>
          <w:rFonts w:ascii="Consolas"/>
          <w:b w:val="false"/>
          <w:i w:val="false"/>
          <w:color w:val="000000"/>
          <w:sz w:val="20"/>
        </w:rPr>
        <w:t xml:space="preserve">       1. Ф.И.О. (при его наличии) _____________________________________________</w:t>
      </w:r>
      <w:r>
        <w:br/>
      </w:r>
      <w:r>
        <w:rPr>
          <w:rFonts w:ascii="Consolas"/>
          <w:b w:val="false"/>
          <w:i w:val="false"/>
          <w:color w:val="000000"/>
          <w:sz w:val="20"/>
        </w:rPr>
        <w:t xml:space="preserve">       2. Дата рождения "___" __________ _______ года.</w:t>
      </w:r>
      <w:r>
        <w:br/>
      </w:r>
      <w:r>
        <w:rPr>
          <w:rFonts w:ascii="Consolas"/>
          <w:b w:val="false"/>
          <w:i w:val="false"/>
          <w:color w:val="000000"/>
          <w:sz w:val="20"/>
        </w:rPr>
        <w:t xml:space="preserve">       3. Сведения об образовании, о повышении квалификации,</w:t>
      </w:r>
      <w:r>
        <w:br/>
      </w:r>
      <w:r>
        <w:rPr>
          <w:rFonts w:ascii="Consolas"/>
          <w:b w:val="false"/>
          <w:i w:val="false"/>
          <w:color w:val="000000"/>
          <w:sz w:val="20"/>
        </w:rPr>
        <w:t>переподготовке (когда и какое учебное заведение окончил, специальность и</w:t>
      </w:r>
      <w:r>
        <w:br/>
      </w:r>
      <w:r>
        <w:rPr>
          <w:rFonts w:ascii="Consolas"/>
          <w:b w:val="false"/>
          <w:i w:val="false"/>
          <w:color w:val="000000"/>
          <w:sz w:val="20"/>
        </w:rPr>
        <w:t>квалификация по образованию, документы о повышении квалификации,</w:t>
      </w:r>
      <w:r>
        <w:br/>
      </w:r>
      <w:r>
        <w:rPr>
          <w:rFonts w:ascii="Consolas"/>
          <w:b w:val="false"/>
          <w:i w:val="false"/>
          <w:color w:val="000000"/>
          <w:sz w:val="20"/>
        </w:rPr>
        <w:t>переподготовке, ученая степень, ученое звание, дата их присвоения)</w:t>
      </w:r>
      <w:r>
        <w:br/>
      </w:r>
      <w:r>
        <w:rPr>
          <w:rFonts w:ascii="Consolas"/>
          <w:b w:val="false"/>
          <w:i w:val="false"/>
          <w:color w:val="000000"/>
          <w:sz w:val="20"/>
        </w:rPr>
        <w:t>_____________________________________________________________________________</w:t>
      </w:r>
      <w:r>
        <w:br/>
      </w:r>
      <w:r>
        <w:rPr>
          <w:rFonts w:ascii="Consolas"/>
          <w:b w:val="false"/>
          <w:i w:val="false"/>
          <w:color w:val="000000"/>
          <w:sz w:val="20"/>
        </w:rPr>
        <w:t>_____________________________________________________________________________</w:t>
      </w:r>
      <w:r>
        <w:br/>
      </w:r>
      <w:r>
        <w:rPr>
          <w:rFonts w:ascii="Consolas"/>
          <w:b w:val="false"/>
          <w:i w:val="false"/>
          <w:color w:val="000000"/>
          <w:sz w:val="20"/>
        </w:rPr>
        <w:t xml:space="preserve">       4. Занимаемая должность и дата назначения, квалификационная</w:t>
      </w:r>
      <w:r>
        <w:br/>
      </w:r>
      <w:r>
        <w:rPr>
          <w:rFonts w:ascii="Consolas"/>
          <w:b w:val="false"/>
          <w:i w:val="false"/>
          <w:color w:val="000000"/>
          <w:sz w:val="20"/>
        </w:rPr>
        <w:t>категория (разряд)_____________________________________________________________</w:t>
      </w:r>
      <w:r>
        <w:br/>
      </w:r>
      <w:r>
        <w:rPr>
          <w:rFonts w:ascii="Consolas"/>
          <w:b w:val="false"/>
          <w:i w:val="false"/>
          <w:color w:val="000000"/>
          <w:sz w:val="20"/>
        </w:rPr>
        <w:t>_____________________________________________________________________________</w:t>
      </w:r>
      <w:r>
        <w:br/>
      </w:r>
      <w:r>
        <w:rPr>
          <w:rFonts w:ascii="Consolas"/>
          <w:b w:val="false"/>
          <w:i w:val="false"/>
          <w:color w:val="000000"/>
          <w:sz w:val="20"/>
        </w:rPr>
        <w:t xml:space="preserve">       5. Общий трудовой стаж _________________________________________________</w:t>
      </w:r>
      <w:r>
        <w:br/>
      </w:r>
      <w:r>
        <w:rPr>
          <w:rFonts w:ascii="Consolas"/>
          <w:b w:val="false"/>
          <w:i w:val="false"/>
          <w:color w:val="000000"/>
          <w:sz w:val="20"/>
        </w:rPr>
        <w:t xml:space="preserve">       6. Общий стаж работы на должностях государственного и гражданского</w:t>
      </w:r>
      <w:r>
        <w:br/>
      </w:r>
      <w:r>
        <w:rPr>
          <w:rFonts w:ascii="Consolas"/>
          <w:b w:val="false"/>
          <w:i w:val="false"/>
          <w:color w:val="000000"/>
          <w:sz w:val="20"/>
        </w:rPr>
        <w:t>служащего ___________________________________________________________________</w:t>
      </w:r>
      <w:r>
        <w:br/>
      </w:r>
      <w:r>
        <w:rPr>
          <w:rFonts w:ascii="Consolas"/>
          <w:b w:val="false"/>
          <w:i w:val="false"/>
          <w:color w:val="000000"/>
          <w:sz w:val="20"/>
        </w:rPr>
        <w:t xml:space="preserve">       7. Замечания и предложения, высказанные членами аттестационной</w:t>
      </w:r>
      <w:r>
        <w:br/>
      </w:r>
      <w:r>
        <w:rPr>
          <w:rFonts w:ascii="Consolas"/>
          <w:b w:val="false"/>
          <w:i w:val="false"/>
          <w:color w:val="000000"/>
          <w:sz w:val="20"/>
        </w:rPr>
        <w:t>комиссии: ____________________________________________________________________</w:t>
      </w:r>
      <w:r>
        <w:br/>
      </w:r>
      <w:r>
        <w:rPr>
          <w:rFonts w:ascii="Consolas"/>
          <w:b w:val="false"/>
          <w:i w:val="false"/>
          <w:color w:val="000000"/>
          <w:sz w:val="20"/>
        </w:rPr>
        <w:t>_____________________________________________________________________________</w:t>
      </w:r>
      <w:r>
        <w:br/>
      </w:r>
      <w:r>
        <w:rPr>
          <w:rFonts w:ascii="Consolas"/>
          <w:b w:val="false"/>
          <w:i w:val="false"/>
          <w:color w:val="000000"/>
          <w:sz w:val="20"/>
        </w:rPr>
        <w:t xml:space="preserve">       8. Мнение аттестуемого:</w:t>
      </w:r>
      <w:r>
        <w:br/>
      </w:r>
      <w:r>
        <w:rPr>
          <w:rFonts w:ascii="Consolas"/>
          <w:b w:val="false"/>
          <w:i w:val="false"/>
          <w:color w:val="000000"/>
          <w:sz w:val="20"/>
        </w:rPr>
        <w:t>_____________________________________________________________________________</w:t>
      </w:r>
      <w:r>
        <w:br/>
      </w:r>
      <w:r>
        <w:rPr>
          <w:rFonts w:ascii="Consolas"/>
          <w:b w:val="false"/>
          <w:i w:val="false"/>
          <w:color w:val="000000"/>
          <w:sz w:val="20"/>
        </w:rPr>
        <w:t xml:space="preserve">       9. Оценка деятельности гражданского служащего непосредственным</w:t>
      </w:r>
      <w:r>
        <w:br/>
      </w:r>
      <w:r>
        <w:rPr>
          <w:rFonts w:ascii="Consolas"/>
          <w:b w:val="false"/>
          <w:i w:val="false"/>
          <w:color w:val="000000"/>
          <w:sz w:val="20"/>
        </w:rPr>
        <w:t>руководителем согласно служебной характеристике аттестуемого ____________________</w:t>
      </w:r>
      <w:r>
        <w:br/>
      </w:r>
      <w:r>
        <w:rPr>
          <w:rFonts w:ascii="Consolas"/>
          <w:b w:val="false"/>
          <w:i w:val="false"/>
          <w:color w:val="000000"/>
          <w:sz w:val="20"/>
        </w:rPr>
        <w:t>_____________________________________________________________________________</w:t>
      </w:r>
      <w:r>
        <w:br/>
      </w:r>
      <w:r>
        <w:rPr>
          <w:rFonts w:ascii="Consolas"/>
          <w:b w:val="false"/>
          <w:i w:val="false"/>
          <w:color w:val="000000"/>
          <w:sz w:val="20"/>
        </w:rPr>
        <w:t>_____________________________________________________________________________</w:t>
      </w:r>
      <w:r>
        <w:br/>
      </w:r>
      <w:r>
        <w:rPr>
          <w:rFonts w:ascii="Consolas"/>
          <w:b w:val="false"/>
          <w:i w:val="false"/>
          <w:color w:val="000000"/>
          <w:sz w:val="20"/>
        </w:rPr>
        <w:t>_____________________________________________________________________________</w:t>
      </w:r>
      <w:r>
        <w:br/>
      </w:r>
      <w:r>
        <w:rPr>
          <w:rFonts w:ascii="Consolas"/>
          <w:b w:val="false"/>
          <w:i w:val="false"/>
          <w:color w:val="000000"/>
          <w:sz w:val="20"/>
        </w:rPr>
        <w:t xml:space="preserve">       10. На заседании присутствовало ___членов аттестационной комиссии.</w:t>
      </w:r>
      <w:r>
        <w:br/>
      </w:r>
      <w:r>
        <w:rPr>
          <w:rFonts w:ascii="Consolas"/>
          <w:b w:val="false"/>
          <w:i w:val="false"/>
          <w:color w:val="000000"/>
          <w:sz w:val="20"/>
        </w:rPr>
        <w:t xml:space="preserve">       11. Оценка деятельности гражданского служащего по результатам</w:t>
      </w:r>
      <w:r>
        <w:br/>
      </w:r>
      <w:r>
        <w:rPr>
          <w:rFonts w:ascii="Consolas"/>
          <w:b w:val="false"/>
          <w:i w:val="false"/>
          <w:color w:val="000000"/>
          <w:sz w:val="20"/>
        </w:rPr>
        <w:t>голосования согласно прилагаемому оценочному листу, заполняемому</w:t>
      </w:r>
      <w:r>
        <w:br/>
      </w:r>
      <w:r>
        <w:rPr>
          <w:rFonts w:ascii="Consolas"/>
          <w:b w:val="false"/>
          <w:i w:val="false"/>
          <w:color w:val="000000"/>
          <w:sz w:val="20"/>
        </w:rPr>
        <w:t>каждым членом аттестационной комиссии:</w:t>
      </w:r>
      <w:r>
        <w:br/>
      </w:r>
      <w:r>
        <w:rPr>
          <w:rFonts w:ascii="Consolas"/>
          <w:b w:val="false"/>
          <w:i w:val="false"/>
          <w:color w:val="000000"/>
          <w:sz w:val="20"/>
        </w:rPr>
        <w:t xml:space="preserve">       1) соответствует занимаемой должности (количество голосов):</w:t>
      </w:r>
      <w:r>
        <w:br/>
      </w:r>
      <w:r>
        <w:rPr>
          <w:rFonts w:ascii="Consolas"/>
          <w:b w:val="false"/>
          <w:i w:val="false"/>
          <w:color w:val="000000"/>
          <w:sz w:val="20"/>
        </w:rPr>
        <w:t>_____________________________________________________________________________;</w:t>
      </w:r>
      <w:r>
        <w:br/>
      </w:r>
      <w:r>
        <w:rPr>
          <w:rFonts w:ascii="Consolas"/>
          <w:b w:val="false"/>
          <w:i w:val="false"/>
          <w:color w:val="000000"/>
          <w:sz w:val="20"/>
        </w:rPr>
        <w:t xml:space="preserve">       2) подлежит повторной аттестации (количество голосов):</w:t>
      </w:r>
      <w:r>
        <w:br/>
      </w:r>
      <w:r>
        <w:rPr>
          <w:rFonts w:ascii="Consolas"/>
          <w:b w:val="false"/>
          <w:i w:val="false"/>
          <w:color w:val="000000"/>
          <w:sz w:val="20"/>
        </w:rPr>
        <w:t>_____________________________________________________________________________;</w:t>
      </w:r>
      <w:r>
        <w:br/>
      </w:r>
      <w:r>
        <w:rPr>
          <w:rFonts w:ascii="Consolas"/>
          <w:b w:val="false"/>
          <w:i w:val="false"/>
          <w:color w:val="000000"/>
          <w:sz w:val="20"/>
        </w:rPr>
        <w:t xml:space="preserve">       3) не соответствует занимаемой должности (количество голосов):</w:t>
      </w:r>
      <w:r>
        <w:br/>
      </w:r>
      <w:r>
        <w:rPr>
          <w:rFonts w:ascii="Consolas"/>
          <w:b w:val="false"/>
          <w:i w:val="false"/>
          <w:color w:val="000000"/>
          <w:sz w:val="20"/>
        </w:rPr>
        <w:t>____________________________________________________________________________. *</w:t>
      </w:r>
      <w:r>
        <w:br/>
      </w:r>
      <w:r>
        <w:rPr>
          <w:rFonts w:ascii="Consolas"/>
          <w:b w:val="false"/>
          <w:i w:val="false"/>
          <w:color w:val="000000"/>
          <w:sz w:val="20"/>
        </w:rPr>
        <w:t xml:space="preserve">       12. Квалификационная категория (разряд):</w:t>
      </w:r>
      <w:r>
        <w:br/>
      </w:r>
      <w:r>
        <w:rPr>
          <w:rFonts w:ascii="Consolas"/>
          <w:b w:val="false"/>
          <w:i w:val="false"/>
          <w:color w:val="000000"/>
          <w:sz w:val="20"/>
        </w:rPr>
        <w:t xml:space="preserve">       1) соответствует _____________ прописью) квалификационной категории (разряду) (количество голосов)_______________________________</w:t>
      </w:r>
      <w:r>
        <w:br/>
      </w:r>
      <w:r>
        <w:rPr>
          <w:rFonts w:ascii="Consolas"/>
          <w:b w:val="false"/>
          <w:i w:val="false"/>
          <w:color w:val="000000"/>
          <w:sz w:val="20"/>
        </w:rPr>
        <w:t>
</w:t>
      </w:r>
    </w:p>
    <w:bookmarkStart w:name="z254" w:id="232"/>
    <w:p>
      <w:pPr>
        <w:spacing w:after="0"/>
        <w:ind w:left="0"/>
        <w:jc w:val="left"/>
      </w:pPr>
      <w:r>
        <w:rPr>
          <w:rFonts w:ascii="Consolas"/>
          <w:b w:val="false"/>
          <w:i w:val="false"/>
          <w:color w:val="000000"/>
          <w:sz w:val="20"/>
        </w:rPr>
        <w:t>
      __________________________________________________________________; (по каждой квалификационной категории (разряду) отдельно)</w:t>
      </w:r>
    </w:p>
    <w:bookmarkEnd w:id="232"/>
    <w:bookmarkStart w:name="z255" w:id="233"/>
    <w:p>
      <w:pPr>
        <w:spacing w:after="0"/>
        <w:ind w:left="0"/>
        <w:jc w:val="left"/>
      </w:pPr>
      <w:r>
        <w:rPr>
          <w:rFonts w:ascii="Consolas"/>
          <w:b w:val="false"/>
          <w:i w:val="false"/>
          <w:color w:val="000000"/>
          <w:sz w:val="20"/>
        </w:rPr>
        <w:t>
      2) отсутствуют основания для установления квалификационной</w:t>
      </w:r>
      <w:r>
        <w:br/>
      </w:r>
      <w:r>
        <w:rPr>
          <w:rFonts w:ascii="Consolas"/>
          <w:b w:val="false"/>
          <w:i w:val="false"/>
          <w:color w:val="000000"/>
          <w:sz w:val="20"/>
        </w:rPr>
        <w:t>категории (разряда) (количество голосов) ________________________________________</w:t>
      </w:r>
      <w:r>
        <w:br/>
      </w:r>
      <w:r>
        <w:rPr>
          <w:rFonts w:ascii="Consolas"/>
          <w:b w:val="false"/>
          <w:i w:val="false"/>
          <w:color w:val="000000"/>
          <w:sz w:val="20"/>
        </w:rPr>
        <w:t xml:space="preserve">       Итоговая оценка________________________________________________________</w:t>
      </w:r>
      <w:r>
        <w:br/>
      </w:r>
      <w:r>
        <w:rPr>
          <w:rFonts w:ascii="Consolas"/>
          <w:b w:val="false"/>
          <w:i w:val="false"/>
          <w:color w:val="000000"/>
          <w:sz w:val="20"/>
        </w:rPr>
        <w:t>____________________________________________________________________________</w:t>
      </w:r>
      <w:r>
        <w:br/>
      </w:r>
      <w:r>
        <w:rPr>
          <w:rFonts w:ascii="Consolas"/>
          <w:b w:val="false"/>
          <w:i w:val="false"/>
          <w:color w:val="000000"/>
          <w:sz w:val="20"/>
        </w:rPr>
        <w:t>(квалификационная категория (разряд) с цифровым обозначением указывается прописью)</w:t>
      </w:r>
      <w:r>
        <w:br/>
      </w:r>
      <w:r>
        <w:rPr>
          <w:rFonts w:ascii="Consolas"/>
          <w:b w:val="false"/>
          <w:i w:val="false"/>
          <w:color w:val="000000"/>
          <w:sz w:val="20"/>
        </w:rPr>
        <w:t>____________________________________________________________________________</w:t>
      </w:r>
      <w:r>
        <w:br/>
      </w:r>
      <w:r>
        <w:rPr>
          <w:rFonts w:ascii="Consolas"/>
          <w:b w:val="false"/>
          <w:i w:val="false"/>
          <w:color w:val="000000"/>
          <w:sz w:val="20"/>
        </w:rPr>
        <w:t xml:space="preserve">       13. Рекомендации аттестационной комиссии (с указанием мотивов, по</w:t>
      </w:r>
      <w:r>
        <w:br/>
      </w:r>
      <w:r>
        <w:rPr>
          <w:rFonts w:ascii="Consolas"/>
          <w:b w:val="false"/>
          <w:i w:val="false"/>
          <w:color w:val="000000"/>
          <w:sz w:val="20"/>
        </w:rPr>
        <w:t>которым они даются)</w:t>
      </w:r>
      <w:r>
        <w:br/>
      </w:r>
      <w:r>
        <w:rPr>
          <w:rFonts w:ascii="Consolas"/>
          <w:b w:val="false"/>
          <w:i w:val="false"/>
          <w:color w:val="000000"/>
          <w:sz w:val="20"/>
        </w:rPr>
        <w:t>____________________________________________________________________________</w:t>
      </w:r>
      <w:r>
        <w:br/>
      </w:r>
      <w:r>
        <w:rPr>
          <w:rFonts w:ascii="Consolas"/>
          <w:b w:val="false"/>
          <w:i w:val="false"/>
          <w:color w:val="000000"/>
          <w:sz w:val="20"/>
        </w:rPr>
        <w:t>____________________________________________________________________________</w:t>
      </w:r>
      <w:r>
        <w:br/>
      </w:r>
      <w:r>
        <w:rPr>
          <w:rFonts w:ascii="Consolas"/>
          <w:b w:val="false"/>
          <w:i w:val="false"/>
          <w:color w:val="000000"/>
          <w:sz w:val="20"/>
        </w:rPr>
        <w:t>____________________________________________________________________________</w:t>
      </w:r>
      <w:r>
        <w:br/>
      </w:r>
      <w:r>
        <w:rPr>
          <w:rFonts w:ascii="Consolas"/>
          <w:b w:val="false"/>
          <w:i w:val="false"/>
          <w:color w:val="000000"/>
          <w:sz w:val="20"/>
        </w:rPr>
        <w:t xml:space="preserve">       14. Примечания ________________________________________________________</w:t>
      </w:r>
      <w:r>
        <w:br/>
      </w:r>
      <w:r>
        <w:rPr>
          <w:rFonts w:ascii="Consolas"/>
          <w:b w:val="false"/>
          <w:i w:val="false"/>
          <w:color w:val="000000"/>
          <w:sz w:val="20"/>
        </w:rPr>
        <w:t>____________________________________________________________________________</w:t>
      </w:r>
      <w:r>
        <w:br/>
      </w:r>
      <w:r>
        <w:rPr>
          <w:rFonts w:ascii="Consolas"/>
          <w:b w:val="false"/>
          <w:i w:val="false"/>
          <w:color w:val="000000"/>
          <w:sz w:val="20"/>
        </w:rPr>
        <w:t xml:space="preserve">       Председатель аттестационной комиссии:___________________________________</w:t>
      </w:r>
      <w:r>
        <w:br/>
      </w:r>
      <w:r>
        <w:rPr>
          <w:rFonts w:ascii="Consolas"/>
          <w:b w:val="false"/>
          <w:i w:val="false"/>
          <w:color w:val="000000"/>
          <w:sz w:val="20"/>
        </w:rPr>
        <w:t xml:space="preserve">                                                       (подпись)</w:t>
      </w:r>
      <w:r>
        <w:br/>
      </w:r>
      <w:r>
        <w:rPr>
          <w:rFonts w:ascii="Consolas"/>
          <w:b w:val="false"/>
          <w:i w:val="false"/>
          <w:color w:val="000000"/>
          <w:sz w:val="20"/>
        </w:rPr>
        <w:t xml:space="preserve">       Секретарь аттестационной комиссии: _____________________________________</w:t>
      </w:r>
      <w:r>
        <w:br/>
      </w:r>
      <w:r>
        <w:rPr>
          <w:rFonts w:ascii="Consolas"/>
          <w:b w:val="false"/>
          <w:i w:val="false"/>
          <w:color w:val="000000"/>
          <w:sz w:val="20"/>
        </w:rPr>
        <w:t xml:space="preserve">                                                       (подпись)</w:t>
      </w:r>
      <w:r>
        <w:br/>
      </w:r>
      <w:r>
        <w:rPr>
          <w:rFonts w:ascii="Consolas"/>
          <w:b w:val="false"/>
          <w:i w:val="false"/>
          <w:color w:val="000000"/>
          <w:sz w:val="20"/>
        </w:rPr>
        <w:t xml:space="preserve">       Члены аттестационной комиссии:_________________________________________</w:t>
      </w:r>
      <w:r>
        <w:br/>
      </w:r>
      <w:r>
        <w:rPr>
          <w:rFonts w:ascii="Consolas"/>
          <w:b w:val="false"/>
          <w:i w:val="false"/>
          <w:color w:val="000000"/>
          <w:sz w:val="20"/>
        </w:rPr>
        <w:t xml:space="preserve">                                                 (подпись)</w:t>
      </w:r>
      <w:r>
        <w:br/>
      </w:r>
      <w:r>
        <w:rPr>
          <w:rFonts w:ascii="Consolas"/>
          <w:b w:val="false"/>
          <w:i w:val="false"/>
          <w:color w:val="000000"/>
          <w:sz w:val="20"/>
        </w:rPr>
        <w:t xml:space="preserve">       Дата проведения аттестации "____" ___________ 20 _____ года.</w:t>
      </w:r>
      <w:r>
        <w:br/>
      </w:r>
      <w:r>
        <w:rPr>
          <w:rFonts w:ascii="Consolas"/>
          <w:b w:val="false"/>
          <w:i w:val="false"/>
          <w:color w:val="000000"/>
          <w:sz w:val="20"/>
        </w:rPr>
        <w:t xml:space="preserve">       Решение руководителя организации по итогам аттестации</w:t>
      </w:r>
      <w:r>
        <w:br/>
      </w:r>
      <w:r>
        <w:rPr>
          <w:rFonts w:ascii="Consolas"/>
          <w:b w:val="false"/>
          <w:i w:val="false"/>
          <w:color w:val="000000"/>
          <w:sz w:val="20"/>
        </w:rPr>
        <w:t>____________________________________________________________________________</w:t>
      </w:r>
      <w:r>
        <w:br/>
      </w:r>
      <w:r>
        <w:rPr>
          <w:rFonts w:ascii="Consolas"/>
          <w:b w:val="false"/>
          <w:i w:val="false"/>
          <w:color w:val="000000"/>
          <w:sz w:val="20"/>
        </w:rPr>
        <w:t>____________________________________________________________________________</w:t>
      </w:r>
      <w:r>
        <w:br/>
      </w:r>
      <w:r>
        <w:rPr>
          <w:rFonts w:ascii="Consolas"/>
          <w:b w:val="false"/>
          <w:i w:val="false"/>
          <w:color w:val="000000"/>
          <w:sz w:val="20"/>
        </w:rPr>
        <w:t xml:space="preserve">       С аттестационным листом ознакомился: _____________________________________</w:t>
      </w:r>
      <w:r>
        <w:br/>
      </w:r>
      <w:r>
        <w:rPr>
          <w:rFonts w:ascii="Consolas"/>
          <w:b w:val="false"/>
          <w:i w:val="false"/>
          <w:color w:val="000000"/>
          <w:sz w:val="20"/>
        </w:rPr>
        <w:t xml:space="preserve">                                           (подпись гражданского служащего и дата)</w:t>
      </w:r>
      <w:r>
        <w:br/>
      </w:r>
      <w:r>
        <w:rPr>
          <w:rFonts w:ascii="Consolas"/>
          <w:b w:val="false"/>
          <w:i w:val="false"/>
          <w:color w:val="000000"/>
          <w:sz w:val="20"/>
        </w:rPr>
        <w:t xml:space="preserve">       Место для печати организации</w:t>
      </w:r>
    </w:p>
    <w:bookmarkEnd w:id="233"/>
    <w:bookmarkStart w:name="z256" w:id="234"/>
    <w:p>
      <w:pPr>
        <w:spacing w:after="0"/>
        <w:ind w:left="0"/>
        <w:jc w:val="left"/>
      </w:pPr>
      <w:r>
        <w:rPr>
          <w:rFonts w:ascii="Consolas"/>
          <w:b w:val="false"/>
          <w:i w:val="false"/>
          <w:color w:val="000000"/>
          <w:sz w:val="20"/>
        </w:rPr>
        <w:t xml:space="preserve">
      </w:t>
      </w:r>
      <w:r>
        <w:rPr>
          <w:rFonts w:ascii="Consolas"/>
          <w:b w:val="false"/>
          <w:i/>
          <w:color w:val="000000"/>
          <w:sz w:val="20"/>
        </w:rPr>
        <w:t>* оценка при проведении повторной аттестации не выставляется</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Приложение 5 к Правилам и</w:t>
            </w:r>
            <w:r>
              <w:br/>
            </w:r>
            <w:r>
              <w:rPr>
                <w:rFonts w:ascii="Consolas"/>
                <w:b w:val="false"/>
                <w:i w:val="false"/>
                <w:color w:val="000000"/>
                <w:sz w:val="20"/>
              </w:rPr>
              <w:t>условиям проведения аттестации</w:t>
            </w:r>
            <w:r>
              <w:br/>
            </w:r>
            <w:r>
              <w:rPr>
                <w:rFonts w:ascii="Consolas"/>
                <w:b w:val="false"/>
                <w:i w:val="false"/>
                <w:color w:val="000000"/>
                <w:sz w:val="20"/>
              </w:rPr>
              <w:t>педагогических работников и</w:t>
            </w:r>
            <w:r>
              <w:br/>
            </w:r>
            <w:r>
              <w:rPr>
                <w:rFonts w:ascii="Consolas"/>
                <w:b w:val="false"/>
                <w:i w:val="false"/>
                <w:color w:val="000000"/>
                <w:sz w:val="20"/>
              </w:rPr>
              <w:t>приравненных к ним лиц,</w:t>
            </w:r>
            <w:r>
              <w:br/>
            </w:r>
            <w:r>
              <w:rPr>
                <w:rFonts w:ascii="Consolas"/>
                <w:b w:val="false"/>
                <w:i w:val="false"/>
                <w:color w:val="000000"/>
                <w:sz w:val="20"/>
              </w:rPr>
              <w:t>занимающих должности в</w:t>
            </w:r>
            <w:r>
              <w:br/>
            </w:r>
            <w:r>
              <w:rPr>
                <w:rFonts w:ascii="Consolas"/>
                <w:b w:val="false"/>
                <w:i w:val="false"/>
                <w:color w:val="000000"/>
                <w:sz w:val="20"/>
              </w:rPr>
              <w:t>организациях образования,</w:t>
            </w:r>
            <w:r>
              <w:br/>
            </w:r>
            <w:r>
              <w:rPr>
                <w:rFonts w:ascii="Consolas"/>
                <w:b w:val="false"/>
                <w:i w:val="false"/>
                <w:color w:val="000000"/>
                <w:sz w:val="20"/>
              </w:rPr>
              <w:t>реализующих</w:t>
            </w:r>
            <w:r>
              <w:br/>
            </w:r>
            <w:r>
              <w:rPr>
                <w:rFonts w:ascii="Consolas"/>
                <w:b w:val="false"/>
                <w:i w:val="false"/>
                <w:color w:val="000000"/>
                <w:sz w:val="20"/>
              </w:rPr>
              <w:t>общеобразовательные учебные</w:t>
            </w:r>
            <w:r>
              <w:br/>
            </w:r>
            <w:r>
              <w:rPr>
                <w:rFonts w:ascii="Consolas"/>
                <w:b w:val="false"/>
                <w:i w:val="false"/>
                <w:color w:val="000000"/>
                <w:sz w:val="20"/>
              </w:rPr>
              <w:t>программы дошкольного,</w:t>
            </w:r>
            <w:r>
              <w:br/>
            </w:r>
            <w:r>
              <w:rPr>
                <w:rFonts w:ascii="Consolas"/>
                <w:b w:val="false"/>
                <w:i w:val="false"/>
                <w:color w:val="000000"/>
                <w:sz w:val="20"/>
              </w:rPr>
              <w:t>начального, основного среднего,</w:t>
            </w:r>
            <w:r>
              <w:br/>
            </w:r>
            <w:r>
              <w:rPr>
                <w:rFonts w:ascii="Consolas"/>
                <w:b w:val="false"/>
                <w:i w:val="false"/>
                <w:color w:val="000000"/>
                <w:sz w:val="20"/>
              </w:rPr>
              <w:t>общего среднего,</w:t>
            </w:r>
            <w:r>
              <w:br/>
            </w:r>
            <w:r>
              <w:rPr>
                <w:rFonts w:ascii="Consolas"/>
                <w:b w:val="false"/>
                <w:i w:val="false"/>
                <w:color w:val="000000"/>
                <w:sz w:val="20"/>
              </w:rPr>
              <w:t>образовательные программы</w:t>
            </w:r>
            <w:r>
              <w:br/>
            </w:r>
            <w:r>
              <w:rPr>
                <w:rFonts w:ascii="Consolas"/>
                <w:b w:val="false"/>
                <w:i w:val="false"/>
                <w:color w:val="000000"/>
                <w:sz w:val="20"/>
              </w:rPr>
              <w:t>технического и</w:t>
            </w:r>
            <w:r>
              <w:br/>
            </w:r>
            <w:r>
              <w:rPr>
                <w:rFonts w:ascii="Consolas"/>
                <w:b w:val="false"/>
                <w:i w:val="false"/>
                <w:color w:val="000000"/>
                <w:sz w:val="20"/>
              </w:rPr>
              <w:t>профессионального,</w:t>
            </w:r>
            <w:r>
              <w:br/>
            </w:r>
            <w:r>
              <w:rPr>
                <w:rFonts w:ascii="Consolas"/>
                <w:b w:val="false"/>
                <w:i w:val="false"/>
                <w:color w:val="000000"/>
                <w:sz w:val="20"/>
              </w:rPr>
              <w:t>послесреднего образования, и</w:t>
            </w:r>
            <w:r>
              <w:br/>
            </w:r>
            <w:r>
              <w:rPr>
                <w:rFonts w:ascii="Consolas"/>
                <w:b w:val="false"/>
                <w:i w:val="false"/>
                <w:color w:val="000000"/>
                <w:sz w:val="20"/>
              </w:rPr>
              <w:t>иных гражданских служащих в</w:t>
            </w:r>
            <w:r>
              <w:br/>
            </w:r>
            <w:r>
              <w:rPr>
                <w:rFonts w:ascii="Consolas"/>
                <w:b w:val="false"/>
                <w:i w:val="false"/>
                <w:color w:val="000000"/>
                <w:sz w:val="20"/>
              </w:rPr>
              <w:t>сфере образования и науки</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Форма</w:t>
            </w:r>
          </w:p>
        </w:tc>
      </w:tr>
    </w:tbl>
    <w:bookmarkStart w:name="z259" w:id="235"/>
    <w:p>
      <w:pPr>
        <w:spacing w:after="0"/>
        <w:ind w:left="0"/>
        <w:jc w:val="left"/>
      </w:pPr>
      <w:r>
        <w:rPr>
          <w:rFonts w:ascii="Consolas"/>
          <w:b w:val="false"/>
          <w:i w:val="false"/>
          <w:color w:val="000000"/>
          <w:sz w:val="20"/>
        </w:rPr>
        <w:t>
                                     Оценочный лист</w:t>
      </w:r>
      <w:r>
        <w:br/>
      </w:r>
      <w:r>
        <w:rPr>
          <w:rFonts w:ascii="Consolas"/>
          <w:b w:val="false"/>
          <w:i w:val="false"/>
          <w:color w:val="000000"/>
          <w:sz w:val="20"/>
        </w:rPr>
        <w:t xml:space="preserve">                         на гражданского служащего, подлежащего аттестации</w:t>
      </w:r>
      <w:r>
        <w:br/>
      </w:r>
      <w:r>
        <w:rPr>
          <w:rFonts w:ascii="Consolas"/>
          <w:b w:val="false"/>
          <w:i w:val="false"/>
          <w:color w:val="000000"/>
          <w:sz w:val="20"/>
        </w:rPr>
        <w:t xml:space="preserve">                               (заполняется членом аттестационной комиссии)</w:t>
      </w:r>
      <w:r>
        <w:br/>
      </w:r>
      <w:r>
        <w:rPr>
          <w:rFonts w:ascii="Consolas"/>
          <w:b w:val="false"/>
          <w:i w:val="false"/>
          <w:color w:val="000000"/>
          <w:sz w:val="20"/>
        </w:rPr>
        <w:t xml:space="preserve">       Вид аттестации: очередная - </w:t>
      </w:r>
    </w:p>
    <w:bookmarkEnd w:id="235"/>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w:t>
      </w:r>
      <w:r>
        <w:br/>
      </w:r>
      <w:r>
        <w:rPr>
          <w:rFonts w:ascii="Consolas"/>
          <w:b w:val="false"/>
          <w:i w:val="false"/>
          <w:color w:val="000000"/>
          <w:sz w:val="20"/>
        </w:rPr>
        <w:t xml:space="preserve">       повторная - </w:t>
      </w:r>
    </w:p>
    <w:p>
      <w:pPr>
        <w:spacing w:after="0"/>
        <w:ind w:left="0"/>
        <w:jc w:val="left"/>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Consolas"/>
          <w:b w:val="false"/>
          <w:i w:val="false"/>
          <w:color w:val="000000"/>
          <w:sz w:val="20"/>
        </w:rPr>
        <w:t>.</w:t>
      </w:r>
      <w:r>
        <w:br/>
      </w:r>
      <w:r>
        <w:rPr>
          <w:rFonts w:ascii="Consolas"/>
          <w:b w:val="false"/>
          <w:i w:val="false"/>
          <w:color w:val="000000"/>
          <w:sz w:val="20"/>
        </w:rPr>
        <w:t xml:space="preserve">       (нужное отметить знаком X)</w:t>
      </w:r>
      <w:r>
        <w:br/>
      </w:r>
      <w:r>
        <w:rPr>
          <w:rFonts w:ascii="Consolas"/>
          <w:b w:val="false"/>
          <w:i w:val="false"/>
          <w:color w:val="000000"/>
          <w:sz w:val="20"/>
        </w:rPr>
        <w:t xml:space="preserve">       Ф.И.О. (при его наличии)____________________________________________________</w:t>
      </w:r>
      <w:r>
        <w:br/>
      </w:r>
      <w:r>
        <w:rPr>
          <w:rFonts w:ascii="Consolas"/>
          <w:b w:val="false"/>
          <w:i w:val="false"/>
          <w:color w:val="000000"/>
          <w:sz w:val="20"/>
        </w:rPr>
        <w:t xml:space="preserve">       Должность ________________________________________________________________</w:t>
      </w:r>
      <w:r>
        <w:br/>
      </w:r>
      <w:r>
        <w:rPr>
          <w:rFonts w:ascii="Consolas"/>
          <w:b w:val="false"/>
          <w:i w:val="false"/>
          <w:color w:val="000000"/>
          <w:sz w:val="20"/>
        </w:rPr>
        <w:t xml:space="preserve">       Оценка аттестуемого________________________________________________________</w:t>
      </w:r>
      <w:r>
        <w:br/>
      </w:r>
      <w:r>
        <w:rPr>
          <w:rFonts w:ascii="Consolas"/>
          <w:b w:val="false"/>
          <w:i w:val="false"/>
          <w:color w:val="000000"/>
          <w:sz w:val="20"/>
        </w:rPr>
        <w:t xml:space="preserve">       (отлично, хорошо, удовлетворительно, неудовлетворительно)</w:t>
      </w:r>
      <w:r>
        <w:br/>
      </w:r>
      <w:r>
        <w:rPr>
          <w:rFonts w:ascii="Consolas"/>
          <w:b w:val="false"/>
          <w:i w:val="false"/>
          <w:color w:val="000000"/>
          <w:sz w:val="20"/>
        </w:rPr>
        <w:t xml:space="preserve">       Решение члена аттестационной комиссии (одно из перечисленных:</w:t>
      </w:r>
      <w:r>
        <w:br/>
      </w:r>
      <w:r>
        <w:rPr>
          <w:rFonts w:ascii="Consolas"/>
          <w:b w:val="false"/>
          <w:i w:val="false"/>
          <w:color w:val="000000"/>
          <w:sz w:val="20"/>
        </w:rPr>
        <w:t>соответствует занимаемой должности; подлежит повторной аттестации*; не</w:t>
      </w:r>
      <w:r>
        <w:br/>
      </w:r>
      <w:r>
        <w:rPr>
          <w:rFonts w:ascii="Consolas"/>
          <w:b w:val="false"/>
          <w:i w:val="false"/>
          <w:color w:val="000000"/>
          <w:sz w:val="20"/>
        </w:rPr>
        <w:t>соответствует занимаемой должности):</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 xml:space="preserve">       Обоснование членом аттестационной комиссии своего решения:</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________________________________________________________________________________</w:t>
      </w:r>
      <w:r>
        <w:br/>
      </w:r>
      <w:r>
        <w:rPr>
          <w:rFonts w:ascii="Consolas"/>
          <w:b w:val="false"/>
          <w:i w:val="false"/>
          <w:color w:val="000000"/>
          <w:sz w:val="20"/>
        </w:rPr>
        <w:t xml:space="preserve">       Соответствует квалификационной категории (разряду) ___________________________</w:t>
      </w:r>
      <w:r>
        <w:br/>
      </w:r>
      <w:r>
        <w:rPr>
          <w:rFonts w:ascii="Consolas"/>
          <w:b w:val="false"/>
          <w:i w:val="false"/>
          <w:color w:val="000000"/>
          <w:sz w:val="20"/>
        </w:rPr>
        <w:t xml:space="preserve">       Отсутствуют основания для установления квалификационной категории</w:t>
      </w:r>
      <w:r>
        <w:br/>
      </w:r>
      <w:r>
        <w:rPr>
          <w:rFonts w:ascii="Consolas"/>
          <w:b w:val="false"/>
          <w:i w:val="false"/>
          <w:color w:val="000000"/>
          <w:sz w:val="20"/>
        </w:rPr>
        <w:t>(разряда) _______________________________________________________________________</w:t>
      </w:r>
      <w:r>
        <w:br/>
      </w:r>
      <w:r>
        <w:rPr>
          <w:rFonts w:ascii="Consolas"/>
          <w:b w:val="false"/>
          <w:i w:val="false"/>
          <w:color w:val="000000"/>
          <w:sz w:val="20"/>
        </w:rPr>
        <w:t xml:space="preserve">       Обоснование: _____________________________________________________________</w:t>
      </w:r>
      <w:r>
        <w:br/>
      </w:r>
      <w:r>
        <w:rPr>
          <w:rFonts w:ascii="Consolas"/>
          <w:b w:val="false"/>
          <w:i w:val="false"/>
          <w:color w:val="000000"/>
          <w:sz w:val="20"/>
        </w:rPr>
        <w:t xml:space="preserve">       Член аттестационной комиссии______________________________________________</w:t>
      </w:r>
      <w:r>
        <w:br/>
      </w:r>
      <w:r>
        <w:rPr>
          <w:rFonts w:ascii="Consolas"/>
          <w:b w:val="false"/>
          <w:i w:val="false"/>
          <w:color w:val="000000"/>
          <w:sz w:val="20"/>
        </w:rPr>
        <w:t>(Ф.И.О. (при его наличии), подпись)</w:t>
      </w:r>
      <w:r>
        <w:br/>
      </w:r>
      <w:r>
        <w:rPr>
          <w:rFonts w:ascii="Consolas"/>
          <w:b w:val="false"/>
          <w:i w:val="false"/>
          <w:color w:val="000000"/>
          <w:sz w:val="20"/>
        </w:rPr>
        <w:t xml:space="preserve">       Секретарь аттестационной комиссии _________________________________________</w:t>
      </w:r>
      <w:r>
        <w:br/>
      </w:r>
      <w:r>
        <w:rPr>
          <w:rFonts w:ascii="Consolas"/>
          <w:b w:val="false"/>
          <w:i w:val="false"/>
          <w:color w:val="000000"/>
          <w:sz w:val="20"/>
        </w:rPr>
        <w:t xml:space="preserve">                                           (Ф.И.О. (при его наличии), подпись)</w:t>
      </w:r>
      <w:r>
        <w:br/>
      </w:r>
      <w:r>
        <w:rPr>
          <w:rFonts w:ascii="Consolas"/>
          <w:b w:val="false"/>
          <w:i w:val="false"/>
          <w:color w:val="000000"/>
          <w:sz w:val="20"/>
        </w:rPr>
        <w:t xml:space="preserve">       Дата "____" __________ 20 ______ года</w:t>
      </w:r>
      <w:r>
        <w:br/>
      </w:r>
      <w:r>
        <w:rPr>
          <w:rFonts w:ascii="Consolas"/>
          <w:b w:val="false"/>
          <w:i w:val="false"/>
          <w:color w:val="000000"/>
          <w:sz w:val="20"/>
        </w:rPr>
        <w:t xml:space="preserve">       </w:t>
      </w:r>
      <w:r>
        <w:rPr>
          <w:rFonts w:ascii="Consolas"/>
          <w:b w:val="false"/>
          <w:i/>
          <w:color w:val="000000"/>
          <w:sz w:val="20"/>
        </w:rPr>
        <w:t>* при проведении повторной аттестации не выносится</w:t>
      </w:r>
      <w:r>
        <w:br/>
      </w:r>
      <w:r>
        <w:rPr>
          <w:rFonts w:ascii="Consolas"/>
          <w:b w:val="false"/>
          <w:i w:val="false"/>
          <w:color w:val="000000"/>
          <w:sz w:val="20"/>
        </w:rPr>
        <w:t>
</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