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b110" w14:textId="9aab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2022 года № 55. Зарегистрирован в Министерстве юстиции Республики Казахстан 22 февраля 2022 года № 26885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некоторых приказов,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2022 года № 55</w:t>
            </w:r>
          </w:p>
        </w:tc>
      </w:tr>
    </w:tbl>
    <w:bookmarkStart w:name="z16" w:id="9"/>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9"/>
    <w:bookmarkStart w:name="z17"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29 июня 2016 года № 407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(зарегистрирован в Реестре государственной регистрации нормативных правовых актов под № 14067):</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w:t>
      </w:r>
    </w:p>
    <w:bookmarkStart w:name="z20" w:id="12"/>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2"/>
    <w:bookmarkStart w:name="z21" w:id="13"/>
    <w:p>
      <w:pPr>
        <w:spacing w:after="0"/>
        <w:ind w:left="0"/>
        <w:jc w:val="both"/>
      </w:pPr>
      <w:r>
        <w:rPr>
          <w:rFonts w:ascii="Times New Roman"/>
          <w:b w:val="false"/>
          <w:i w:val="false"/>
          <w:color w:val="000000"/>
          <w:sz w:val="28"/>
        </w:rPr>
        <w:t>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bookmarkEnd w:id="13"/>
    <w:bookmarkStart w:name="z22" w:id="14"/>
    <w:p>
      <w:pPr>
        <w:spacing w:after="0"/>
        <w:ind w:left="0"/>
        <w:jc w:val="both"/>
      </w:pPr>
      <w:r>
        <w:rPr>
          <w:rFonts w:ascii="Times New Roman"/>
          <w:b w:val="false"/>
          <w:i w:val="false"/>
          <w:color w:val="000000"/>
          <w:sz w:val="28"/>
        </w:rPr>
        <w:t>
      3. Учет граждан производится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по месту жительства граждан.</w:t>
      </w:r>
    </w:p>
    <w:bookmarkEnd w:id="14"/>
    <w:bookmarkStart w:name="z23" w:id="15"/>
    <w:p>
      <w:pPr>
        <w:spacing w:after="0"/>
        <w:ind w:left="0"/>
        <w:jc w:val="both"/>
      </w:pPr>
      <w:r>
        <w:rPr>
          <w:rFonts w:ascii="Times New Roman"/>
          <w:b w:val="false"/>
          <w:i w:val="false"/>
          <w:color w:val="000000"/>
          <w:sz w:val="28"/>
        </w:rPr>
        <w:t>
      Срок рассмотрения документов и постановки на учет лиц, желающих усыновить детей, составляет 10 (десять) рабочих дней.";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5" w:id="16"/>
    <w:p>
      <w:pPr>
        <w:spacing w:after="0"/>
        <w:ind w:left="0"/>
        <w:jc w:val="both"/>
      </w:pPr>
      <w:r>
        <w:rPr>
          <w:rFonts w:ascii="Times New Roman"/>
          <w:b w:val="false"/>
          <w:i w:val="false"/>
          <w:color w:val="000000"/>
          <w:sz w:val="28"/>
        </w:rPr>
        <w:t xml:space="preserve">
      "5. Для получения государственной услуги услугополучатель подает через веб-портал "электронного правительства" (далее – портал) услугодателю заявление о постановке на учет лиц, желающих усыновить детей (в произвольной форме) с приложением документов, предусмотренных стандартом государственной услуги "Постановка на учет лиц, желающих усыновить детей" (далее – Стандарт),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28" w:id="17"/>
    <w:p>
      <w:pPr>
        <w:spacing w:after="0"/>
        <w:ind w:left="0"/>
        <w:jc w:val="both"/>
      </w:pPr>
      <w:r>
        <w:rPr>
          <w:rFonts w:ascii="Times New Roman"/>
          <w:b w:val="false"/>
          <w:i w:val="false"/>
          <w:color w:val="000000"/>
          <w:sz w:val="28"/>
        </w:rPr>
        <w:t>
      "8. Услугодатель в течение 2 (двух) рабочих дней с момента получения документов через портал, проверяет полноту представленных документов.</w:t>
      </w:r>
    </w:p>
    <w:bookmarkEnd w:id="17"/>
    <w:bookmarkStart w:name="z29" w:id="18"/>
    <w:p>
      <w:pPr>
        <w:spacing w:after="0"/>
        <w:ind w:left="0"/>
        <w:jc w:val="both"/>
      </w:pPr>
      <w:r>
        <w:rPr>
          <w:rFonts w:ascii="Times New Roman"/>
          <w:b w:val="false"/>
          <w:i w:val="false"/>
          <w:color w:val="000000"/>
          <w:sz w:val="28"/>
        </w:rPr>
        <w:t xml:space="preserve">
      9. Сведения о документах, удостоверяющих личность услугополучателя и супруга (-и), если состоит в браке, подтверждающие право собственности на жилище услугополучателя и (или) супруга (-и), справки о наличии либо отсутствии судимости услугополучателя и супруга (-и), если состоит в браке, свидетельство о заключении брака, свидетельство о рождении детей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услугодатель получает из соответствующих государственных информационных систем через шлюз "электронного правительства".</w:t>
      </w:r>
    </w:p>
    <w:bookmarkEnd w:id="18"/>
    <w:bookmarkStart w:name="z30" w:id="19"/>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9"/>
    <w:bookmarkStart w:name="z31" w:id="2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0"/>
    <w:bookmarkStart w:name="z32" w:id="21"/>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34" w:id="22"/>
    <w:p>
      <w:pPr>
        <w:spacing w:after="0"/>
        <w:ind w:left="0"/>
        <w:jc w:val="both"/>
      </w:pPr>
      <w:r>
        <w:rPr>
          <w:rFonts w:ascii="Times New Roman"/>
          <w:b w:val="false"/>
          <w:i w:val="false"/>
          <w:color w:val="000000"/>
          <w:sz w:val="28"/>
        </w:rPr>
        <w:t xml:space="preserve">
      "11. В случае соответствия услугополучателя требованиям действующего законодательства услугодатель в течение 2 (двух) рабочих дней со дня подписания заключения направляет уведомление о получении заключения о возможности (невозможности) быть кандидатом(ами) в усыновители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портал услугополучателю в форме электронного документа, подписанного электронной цифровой подписью (далее – ЭЦП) уполномоченного лица услугодателя и ставит их на учет в качестве кандидатов в усыновители.</w:t>
      </w:r>
    </w:p>
    <w:bookmarkEnd w:id="22"/>
    <w:bookmarkStart w:name="z35" w:id="23"/>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3"/>
    <w:bookmarkStart w:name="z36" w:id="2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4"/>
    <w:bookmarkStart w:name="z37" w:id="2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25"/>
    <w:bookmarkStart w:name="z38" w:id="26"/>
    <w:p>
      <w:pPr>
        <w:spacing w:after="0"/>
        <w:ind w:left="0"/>
        <w:jc w:val="both"/>
      </w:pPr>
      <w:r>
        <w:rPr>
          <w:rFonts w:ascii="Times New Roman"/>
          <w:b w:val="false"/>
          <w:i w:val="false"/>
          <w:color w:val="000000"/>
          <w:sz w:val="28"/>
        </w:rPr>
        <w:t>
      После получения положительного заключения услугополучатель получает доступ к информации о детях-сиротах, детях, оставшихся без попечения родителей, подлежащих усыновлению, содержащейся в Республиканском банке данных.";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41" w:id="27"/>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7"/>
    <w:bookmarkStart w:name="z42" w:id="2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органа, рассматривающего жалобу.</w:t>
      </w:r>
    </w:p>
    <w:bookmarkEnd w:id="28"/>
    <w:bookmarkStart w:name="z43" w:id="2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9"/>
    <w:bookmarkStart w:name="z44" w:id="3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0"/>
    <w:bookmarkStart w:name="z45" w:id="3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1"/>
    <w:bookmarkStart w:name="z46" w:id="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2"/>
    <w:bookmarkStart w:name="z47" w:id="3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3"/>
    <w:bookmarkStart w:name="z48" w:id="3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w:t>
      </w:r>
    </w:p>
    <w:bookmarkStart w:name="z50" w:id="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24 апреля 2020 года № 158 "Об утверждении Правил оказания государственных услуг в сфере семьи и детей" (зарегистрирован в Реестре государственной регистрации нормативных правовых актов под № 20478):</w:t>
      </w:r>
    </w:p>
    <w:bookmarkEnd w:id="35"/>
    <w:bookmarkStart w:name="z5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"Выдача справок по опеке и попечительству",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54" w:id="37"/>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7"/>
    <w:bookmarkStart w:name="z55" w:id="3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справок по опеке и попечительству"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Правилам.</w:t>
      </w:r>
    </w:p>
    <w:bookmarkEnd w:id="38"/>
    <w:bookmarkStart w:name="z56" w:id="39"/>
    <w:p>
      <w:pPr>
        <w:spacing w:after="0"/>
        <w:ind w:left="0"/>
        <w:jc w:val="both"/>
      </w:pPr>
      <w:r>
        <w:rPr>
          <w:rFonts w:ascii="Times New Roman"/>
          <w:b w:val="false"/>
          <w:i w:val="false"/>
          <w:color w:val="000000"/>
          <w:sz w:val="28"/>
        </w:rPr>
        <w:t>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39"/>
    <w:bookmarkStart w:name="z57" w:id="40"/>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40"/>
    <w:bookmarkStart w:name="z58" w:id="41"/>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41"/>
    <w:bookmarkStart w:name="z59" w:id="42"/>
    <w:p>
      <w:pPr>
        <w:spacing w:after="0"/>
        <w:ind w:left="0"/>
        <w:jc w:val="both"/>
      </w:pPr>
      <w:r>
        <w:rPr>
          <w:rFonts w:ascii="Times New Roman"/>
          <w:b w:val="false"/>
          <w:i w:val="false"/>
          <w:color w:val="000000"/>
          <w:sz w:val="28"/>
        </w:rPr>
        <w:t>
      дополнить пунктом 7-1 следующего содержания:</w:t>
      </w:r>
    </w:p>
    <w:bookmarkEnd w:id="42"/>
    <w:bookmarkStart w:name="z60" w:id="43"/>
    <w:p>
      <w:pPr>
        <w:spacing w:after="0"/>
        <w:ind w:left="0"/>
        <w:jc w:val="both"/>
      </w:pPr>
      <w:r>
        <w:rPr>
          <w:rFonts w:ascii="Times New Roman"/>
          <w:b w:val="false"/>
          <w:i w:val="false"/>
          <w:color w:val="000000"/>
          <w:sz w:val="28"/>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w:t>
      </w:r>
    </w:p>
    <w:bookmarkEnd w:id="43"/>
    <w:bookmarkStart w:name="z61" w:id="44"/>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4"/>
    <w:bookmarkStart w:name="z62" w:id="4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64" w:id="46"/>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6"/>
    <w:bookmarkStart w:name="z65" w:id="4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47"/>
    <w:bookmarkStart w:name="z66" w:id="4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48"/>
    <w:bookmarkStart w:name="z67" w:id="4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49"/>
    <w:bookmarkStart w:name="z68" w:id="50"/>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50"/>
    <w:bookmarkStart w:name="z69" w:id="5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51"/>
    <w:bookmarkStart w:name="z70" w:id="52"/>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52"/>
    <w:bookmarkStart w:name="z71" w:id="5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справок по опеке и попечительству",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перечню;</w:t>
      </w:r>
    </w:p>
    <w:bookmarkStart w:name="z73"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справок для распоряжения имуществом несовершеннолетних", утвержденных указанным приказом: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76" w:id="55"/>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справок для распоряжения имуществом несовершеннолетних"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77" w:id="5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79" w:id="57"/>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7"/>
    <w:bookmarkStart w:name="z80" w:id="58"/>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8"/>
    <w:bookmarkStart w:name="z81" w:id="59"/>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9"/>
    <w:bookmarkStart w:name="z82" w:id="6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0"/>
    <w:bookmarkStart w:name="z83" w:id="61"/>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61"/>
    <w:bookmarkStart w:name="z84" w:id="62"/>
    <w:p>
      <w:pPr>
        <w:spacing w:after="0"/>
        <w:ind w:left="0"/>
        <w:jc w:val="both"/>
      </w:pPr>
      <w:r>
        <w:rPr>
          <w:rFonts w:ascii="Times New Roman"/>
          <w:b w:val="false"/>
          <w:i w:val="false"/>
          <w:color w:val="000000"/>
          <w:sz w:val="28"/>
        </w:rPr>
        <w:t xml:space="preserve">
      7. В случае соответствия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62"/>
    <w:bookmarkStart w:name="z85" w:id="63"/>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3"/>
    <w:bookmarkStart w:name="z86" w:id="6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4"/>
    <w:bookmarkStart w:name="z87" w:id="6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65"/>
    <w:bookmarkStart w:name="z88" w:id="66"/>
    <w:p>
      <w:pPr>
        <w:spacing w:after="0"/>
        <w:ind w:left="0"/>
        <w:jc w:val="both"/>
      </w:pPr>
      <w:r>
        <w:rPr>
          <w:rFonts w:ascii="Times New Roman"/>
          <w:b w:val="false"/>
          <w:i w:val="false"/>
          <w:color w:val="000000"/>
          <w:sz w:val="28"/>
        </w:rPr>
        <w:t>
      дополнить пунктом 8-1 следующего содержания:</w:t>
      </w:r>
    </w:p>
    <w:bookmarkEnd w:id="66"/>
    <w:bookmarkStart w:name="z89" w:id="67"/>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7"/>
    <w:bookmarkStart w:name="z90" w:id="68"/>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68"/>
    <w:bookmarkStart w:name="z91" w:id="6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93" w:id="70"/>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70"/>
    <w:bookmarkStart w:name="z94" w:id="7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71"/>
    <w:bookmarkStart w:name="z95" w:id="7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72"/>
    <w:bookmarkStart w:name="z96" w:id="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73"/>
    <w:bookmarkStart w:name="z97" w:id="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74"/>
    <w:bookmarkStart w:name="z98" w:id="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5"/>
    <w:bookmarkStart w:name="z99" w:id="7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76"/>
    <w:bookmarkStart w:name="z100" w:id="7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справок для распоряжения имуществом несовершеннолетних",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перечню;</w:t>
      </w:r>
    </w:p>
    <w:bookmarkStart w:name="z102"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5" w:id="79"/>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9"/>
    <w:bookmarkStart w:name="z106" w:id="80"/>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bookmarkStart w:name="z108" w:id="81"/>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1"/>
    <w:bookmarkStart w:name="z109" w:id="8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110" w:id="83"/>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3"/>
    <w:bookmarkStart w:name="z111" w:id="8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14" w:id="85"/>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bookmarkStart w:name="z115" w:id="86"/>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86"/>
    <w:bookmarkStart w:name="z116" w:id="87"/>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7"/>
    <w:bookmarkStart w:name="z117" w:id="88"/>
    <w:p>
      <w:pPr>
        <w:spacing w:after="0"/>
        <w:ind w:left="0"/>
        <w:jc w:val="both"/>
      </w:pPr>
      <w:r>
        <w:rPr>
          <w:rFonts w:ascii="Times New Roman"/>
          <w:b w:val="false"/>
          <w:i w:val="false"/>
          <w:color w:val="000000"/>
          <w:sz w:val="28"/>
        </w:rPr>
        <w:t>
      дополнить пунктом 10-1 следующего содержания:</w:t>
      </w:r>
    </w:p>
    <w:bookmarkEnd w:id="88"/>
    <w:bookmarkStart w:name="z118" w:id="89"/>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20" w:id="90"/>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0"/>
    <w:bookmarkStart w:name="z121" w:id="91"/>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91"/>
    <w:bookmarkStart w:name="z122" w:id="92"/>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92"/>
    <w:bookmarkStart w:name="z123" w:id="93"/>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125" w:id="94"/>
    <w:p>
      <w:pPr>
        <w:spacing w:after="0"/>
        <w:ind w:left="0"/>
        <w:jc w:val="both"/>
      </w:pPr>
      <w:r>
        <w:rPr>
          <w:rFonts w:ascii="Times New Roman"/>
          <w:b w:val="false"/>
          <w:i w:val="false"/>
          <w:color w:val="000000"/>
          <w:sz w:val="28"/>
        </w:rPr>
        <w:t>
      дополнить пунктом 16-1 следующего содержания:</w:t>
      </w:r>
    </w:p>
    <w:bookmarkEnd w:id="94"/>
    <w:bookmarkStart w:name="z126" w:id="95"/>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w:t>
      </w:r>
    </w:p>
    <w:bookmarkEnd w:id="95"/>
    <w:bookmarkStart w:name="z127" w:id="96"/>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96"/>
    <w:bookmarkStart w:name="z128" w:id="9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130" w:id="98"/>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98"/>
    <w:bookmarkStart w:name="z131" w:id="9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99"/>
    <w:bookmarkStart w:name="z132" w:id="100"/>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00"/>
    <w:bookmarkStart w:name="z133" w:id="10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01"/>
    <w:bookmarkStart w:name="z134" w:id="102"/>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02"/>
    <w:bookmarkStart w:name="z135" w:id="103"/>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3"/>
    <w:bookmarkStart w:name="z136" w:id="104"/>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04"/>
    <w:bookmarkStart w:name="z137" w:id="10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05"/>
    <w:bookmarkStart w:name="z138" w:id="106"/>
    <w:p>
      <w:pPr>
        <w:spacing w:after="0"/>
        <w:ind w:left="0"/>
        <w:jc w:val="both"/>
      </w:pPr>
      <w:r>
        <w:rPr>
          <w:rFonts w:ascii="Times New Roman"/>
          <w:b w:val="false"/>
          <w:i w:val="false"/>
          <w:color w:val="000000"/>
          <w:sz w:val="28"/>
        </w:rPr>
        <w:t>
      вносятся изменения в пункты 21 и 22 на казахском языке, текст на русском языке не меняется;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Start w:name="z140"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утвержденных указанным приказом: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43" w:id="108"/>
    <w:p>
      <w:pPr>
        <w:spacing w:after="0"/>
        <w:ind w:left="0"/>
        <w:jc w:val="both"/>
      </w:pPr>
      <w:r>
        <w:rPr>
          <w:rFonts w:ascii="Times New Roman"/>
          <w:b w:val="false"/>
          <w:i w:val="false"/>
          <w:color w:val="000000"/>
          <w:sz w:val="28"/>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8"/>
    <w:bookmarkStart w:name="z144" w:id="10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bookmarkStart w:name="z146" w:id="110"/>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w:t>
      </w:r>
    </w:p>
    <w:bookmarkEnd w:id="110"/>
    <w:bookmarkStart w:name="z147" w:id="11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1"/>
    <w:bookmarkStart w:name="z148" w:id="112"/>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12"/>
    <w:bookmarkStart w:name="z149" w:id="11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52" w:id="114"/>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14"/>
    <w:bookmarkStart w:name="z153" w:id="115"/>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15"/>
    <w:bookmarkStart w:name="z154" w:id="11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6"/>
    <w:bookmarkStart w:name="z155" w:id="117"/>
    <w:p>
      <w:pPr>
        <w:spacing w:after="0"/>
        <w:ind w:left="0"/>
        <w:jc w:val="both"/>
      </w:pPr>
      <w:r>
        <w:rPr>
          <w:rFonts w:ascii="Times New Roman"/>
          <w:b w:val="false"/>
          <w:i w:val="false"/>
          <w:color w:val="000000"/>
          <w:sz w:val="28"/>
        </w:rPr>
        <w:t>
      дополнить пунктом 12-1 следующего содержания:</w:t>
      </w:r>
    </w:p>
    <w:bookmarkEnd w:id="117"/>
    <w:bookmarkStart w:name="z156" w:id="118"/>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18"/>
    <w:bookmarkStart w:name="z157" w:id="119"/>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19"/>
    <w:bookmarkStart w:name="z158" w:id="12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60" w:id="12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21"/>
    <w:bookmarkStart w:name="z161" w:id="12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22"/>
    <w:bookmarkStart w:name="z162" w:id="12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3"/>
    <w:bookmarkStart w:name="z163" w:id="12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24"/>
    <w:bookmarkStart w:name="z164" w:id="12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25"/>
    <w:bookmarkStart w:name="z165" w:id="12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26"/>
    <w:bookmarkStart w:name="z166" w:id="12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27"/>
    <w:bookmarkStart w:name="z167" w:id="12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изложить в новой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перечню;</w:t>
      </w:r>
    </w:p>
    <w:bookmarkStart w:name="z169"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утвержденных указанным приказом: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72" w:id="130"/>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0"/>
    <w:bookmarkStart w:name="z173" w:id="13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175" w:id="132"/>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32"/>
    <w:bookmarkStart w:name="z176" w:id="133"/>
    <w:p>
      <w:pPr>
        <w:spacing w:after="0"/>
        <w:ind w:left="0"/>
        <w:jc w:val="both"/>
      </w:pPr>
      <w:r>
        <w:rPr>
          <w:rFonts w:ascii="Times New Roman"/>
          <w:b w:val="false"/>
          <w:i w:val="false"/>
          <w:color w:val="000000"/>
          <w:sz w:val="28"/>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33"/>
    <w:bookmarkStart w:name="z177" w:id="134"/>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34"/>
    <w:bookmarkStart w:name="z178" w:id="13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5"/>
    <w:bookmarkStart w:name="z179" w:id="136"/>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136"/>
    <w:bookmarkStart w:name="z180" w:id="137"/>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37"/>
    <w:bookmarkStart w:name="z181" w:id="138"/>
    <w:p>
      <w:pPr>
        <w:spacing w:after="0"/>
        <w:ind w:left="0"/>
        <w:jc w:val="both"/>
      </w:pPr>
      <w:r>
        <w:rPr>
          <w:rFonts w:ascii="Times New Roman"/>
          <w:b w:val="false"/>
          <w:i w:val="false"/>
          <w:color w:val="000000"/>
          <w:sz w:val="28"/>
        </w:rPr>
        <w:t>
      дополнить пунктом 7-1 следующего содержания:</w:t>
      </w:r>
    </w:p>
    <w:bookmarkEnd w:id="138"/>
    <w:bookmarkStart w:name="z182" w:id="139"/>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84" w:id="140"/>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0"/>
    <w:bookmarkStart w:name="z185" w:id="141"/>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41"/>
    <w:bookmarkStart w:name="z186" w:id="142"/>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42"/>
    <w:bookmarkStart w:name="z187" w:id="143"/>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190" w:id="144"/>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44"/>
    <w:bookmarkStart w:name="z191" w:id="145"/>
    <w:p>
      <w:pPr>
        <w:spacing w:after="0"/>
        <w:ind w:left="0"/>
        <w:jc w:val="both"/>
      </w:pPr>
      <w:r>
        <w:rPr>
          <w:rFonts w:ascii="Times New Roman"/>
          <w:b w:val="false"/>
          <w:i w:val="false"/>
          <w:color w:val="000000"/>
          <w:sz w:val="28"/>
        </w:rPr>
        <w:t>
      дополнить пунктом 12-1 следующего содержания:</w:t>
      </w:r>
    </w:p>
    <w:bookmarkEnd w:id="145"/>
    <w:bookmarkStart w:name="z192" w:id="146"/>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6"/>
    <w:bookmarkStart w:name="z193" w:id="147"/>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47"/>
    <w:bookmarkStart w:name="z194" w:id="14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96" w:id="149"/>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49"/>
    <w:bookmarkStart w:name="z197" w:id="15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50"/>
    <w:bookmarkStart w:name="z198" w:id="15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51"/>
    <w:bookmarkStart w:name="z199" w:id="1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52"/>
    <w:bookmarkStart w:name="z200" w:id="15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53"/>
    <w:bookmarkStart w:name="z201" w:id="15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54"/>
    <w:bookmarkStart w:name="z202" w:id="155"/>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55"/>
    <w:bookmarkStart w:name="z203" w:id="15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изложить в новой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перечню;</w:t>
      </w:r>
    </w:p>
    <w:bookmarkStart w:name="z205"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"Передача ребенка (детей) на воспитание в приемную семью и назначение выплаты денежных средств на их содержание", утвержденных указанным приказом: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08" w:id="158"/>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"Передача ребенка (детей) на воспитание в приемную семью и назначение выплаты денежных средств на их содержание"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8"/>
    <w:bookmarkStart w:name="z209" w:id="15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211" w:id="160"/>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60"/>
    <w:bookmarkStart w:name="z212" w:id="16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61"/>
    <w:bookmarkStart w:name="z213" w:id="16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62"/>
    <w:bookmarkStart w:name="z214" w:id="163"/>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163"/>
    <w:bookmarkStart w:name="z215" w:id="164"/>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64"/>
    <w:bookmarkStart w:name="z216" w:id="165"/>
    <w:p>
      <w:pPr>
        <w:spacing w:after="0"/>
        <w:ind w:left="0"/>
        <w:jc w:val="both"/>
      </w:pPr>
      <w:r>
        <w:rPr>
          <w:rFonts w:ascii="Times New Roman"/>
          <w:b w:val="false"/>
          <w:i w:val="false"/>
          <w:color w:val="000000"/>
          <w:sz w:val="28"/>
        </w:rPr>
        <w:t>
      дополнить пунктом 7-1 следующего содержания:</w:t>
      </w:r>
    </w:p>
    <w:bookmarkEnd w:id="165"/>
    <w:bookmarkStart w:name="z217" w:id="166"/>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219" w:id="167"/>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7"/>
    <w:bookmarkStart w:name="z220" w:id="168"/>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68"/>
    <w:bookmarkStart w:name="z221" w:id="169"/>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69"/>
    <w:bookmarkStart w:name="z222" w:id="170"/>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225" w:id="171"/>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227" w:id="172"/>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72"/>
    <w:bookmarkStart w:name="z228" w:id="173"/>
    <w:p>
      <w:pPr>
        <w:spacing w:after="0"/>
        <w:ind w:left="0"/>
        <w:jc w:val="both"/>
      </w:pPr>
      <w:r>
        <w:rPr>
          <w:rFonts w:ascii="Times New Roman"/>
          <w:b w:val="false"/>
          <w:i w:val="false"/>
          <w:color w:val="000000"/>
          <w:sz w:val="28"/>
        </w:rPr>
        <w:t>
      дополнить пунктом 12-1 следующего содержания:</w:t>
      </w:r>
    </w:p>
    <w:bookmarkEnd w:id="173"/>
    <w:bookmarkStart w:name="z229" w:id="174"/>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74"/>
    <w:bookmarkStart w:name="z230" w:id="175"/>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75"/>
    <w:bookmarkStart w:name="z231" w:id="17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233" w:id="177"/>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7"/>
    <w:bookmarkStart w:name="z234" w:id="17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78"/>
    <w:bookmarkStart w:name="z235" w:id="17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9"/>
    <w:bookmarkStart w:name="z236" w:id="18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80"/>
    <w:bookmarkStart w:name="z237" w:id="18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81"/>
    <w:bookmarkStart w:name="z238" w:id="18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82"/>
    <w:bookmarkStart w:name="z239" w:id="18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83"/>
    <w:bookmarkStart w:name="z240" w:id="18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"Передача ребенка (детей) на воспитание в приемную семью и назначение выплаты денежных средств на их содержание",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перечню;</w:t>
      </w:r>
    </w:p>
    <w:bookmarkStart w:name="z242"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утвержденных указанным приказом: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45" w:id="186"/>
    <w:p>
      <w:pPr>
        <w:spacing w:after="0"/>
        <w:ind w:left="0"/>
        <w:jc w:val="both"/>
      </w:pPr>
      <w:r>
        <w:rPr>
          <w:rFonts w:ascii="Times New Roman"/>
          <w:b w:val="false"/>
          <w:i w:val="false"/>
          <w:color w:val="000000"/>
          <w:sz w:val="28"/>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6"/>
    <w:bookmarkStart w:name="z246" w:id="18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248" w:id="188"/>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88"/>
    <w:bookmarkStart w:name="z249" w:id="189"/>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189"/>
    <w:bookmarkStart w:name="z250" w:id="190"/>
    <w:p>
      <w:pPr>
        <w:spacing w:after="0"/>
        <w:ind w:left="0"/>
        <w:jc w:val="both"/>
      </w:pPr>
      <w:r>
        <w:rPr>
          <w:rFonts w:ascii="Times New Roman"/>
          <w:b w:val="false"/>
          <w:i w:val="false"/>
          <w:color w:val="000000"/>
          <w:sz w:val="28"/>
        </w:rPr>
        <w:t>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90"/>
    <w:bookmarkStart w:name="z251" w:id="19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191"/>
    <w:bookmarkStart w:name="z252" w:id="192"/>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92"/>
    <w:bookmarkStart w:name="z253" w:id="193"/>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3"/>
    <w:bookmarkStart w:name="z254" w:id="194"/>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94"/>
    <w:bookmarkStart w:name="z255" w:id="195"/>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195"/>
    <w:bookmarkStart w:name="z256" w:id="196"/>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258" w:id="197"/>
    <w:p>
      <w:pPr>
        <w:spacing w:after="0"/>
        <w:ind w:left="0"/>
        <w:jc w:val="both"/>
      </w:pPr>
      <w:r>
        <w:rPr>
          <w:rFonts w:ascii="Times New Roman"/>
          <w:b w:val="false"/>
          <w:i w:val="false"/>
          <w:color w:val="000000"/>
          <w:sz w:val="28"/>
        </w:rPr>
        <w:t>
      дополнить пунктом 9-1 следующего содержания:</w:t>
      </w:r>
    </w:p>
    <w:bookmarkEnd w:id="197"/>
    <w:bookmarkStart w:name="z259" w:id="198"/>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8"/>
    <w:bookmarkStart w:name="z260" w:id="199"/>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99"/>
    <w:bookmarkStart w:name="z261" w:id="20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263" w:id="201"/>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01"/>
    <w:bookmarkStart w:name="z264" w:id="20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02"/>
    <w:bookmarkStart w:name="z265" w:id="20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03"/>
    <w:bookmarkStart w:name="z266" w:id="20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04"/>
    <w:bookmarkStart w:name="z267" w:id="20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05"/>
    <w:bookmarkStart w:name="z268" w:id="20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06"/>
    <w:bookmarkStart w:name="z269" w:id="20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07"/>
    <w:bookmarkStart w:name="z270" w:id="20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изложить в новой редакции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перечню;</w:t>
      </w:r>
    </w:p>
    <w:bookmarkStart w:name="z272"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утвержденных указанным приказом:</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75" w:id="210"/>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0"/>
    <w:bookmarkStart w:name="z276" w:id="21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279" w:id="212"/>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212"/>
    <w:bookmarkStart w:name="z280" w:id="21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3"/>
    <w:bookmarkStart w:name="z281" w:id="214"/>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14"/>
    <w:bookmarkStart w:name="z282" w:id="215"/>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15"/>
    <w:bookmarkStart w:name="z283" w:id="21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16"/>
    <w:bookmarkStart w:name="z284" w:id="217"/>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7"/>
    <w:bookmarkStart w:name="z285" w:id="218"/>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18"/>
    <w:bookmarkStart w:name="z286" w:id="21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19"/>
    <w:bookmarkStart w:name="z287" w:id="220"/>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bookmarkStart w:name="z289" w:id="221"/>
    <w:p>
      <w:pPr>
        <w:spacing w:after="0"/>
        <w:ind w:left="0"/>
        <w:jc w:val="both"/>
      </w:pPr>
      <w:r>
        <w:rPr>
          <w:rFonts w:ascii="Times New Roman"/>
          <w:b w:val="false"/>
          <w:i w:val="false"/>
          <w:color w:val="000000"/>
          <w:sz w:val="28"/>
        </w:rPr>
        <w:t>
      дополнить пунктом 12-1 следующего содержания:</w:t>
      </w:r>
    </w:p>
    <w:bookmarkEnd w:id="221"/>
    <w:bookmarkStart w:name="z290" w:id="222"/>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22"/>
    <w:bookmarkStart w:name="z291" w:id="223"/>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23"/>
    <w:bookmarkStart w:name="z292" w:id="22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294" w:id="225"/>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5"/>
    <w:bookmarkStart w:name="z295" w:id="22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26"/>
    <w:bookmarkStart w:name="z296" w:id="22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27"/>
    <w:bookmarkStart w:name="z297" w:id="22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28"/>
    <w:bookmarkStart w:name="z298" w:id="22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29"/>
    <w:bookmarkStart w:name="z299" w:id="23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30"/>
    <w:bookmarkStart w:name="z300" w:id="23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31"/>
    <w:bookmarkStart w:name="z301" w:id="23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изложить в новой редакции согласно </w:t>
      </w:r>
      <w:r>
        <w:rPr>
          <w:rFonts w:ascii="Times New Roman"/>
          <w:b w:val="false"/>
          <w:i w:val="false"/>
          <w:color w:val="000000"/>
          <w:sz w:val="28"/>
        </w:rPr>
        <w:t>приложениям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настоящему перечню;</w:t>
      </w:r>
    </w:p>
    <w:bookmarkStart w:name="z303"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утвержденных указанным приказом:</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06" w:id="234"/>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4"/>
    <w:bookmarkStart w:name="z307" w:id="23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p>
    <w:bookmarkStart w:name="z310" w:id="236"/>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36"/>
    <w:bookmarkStart w:name="z311" w:id="23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7"/>
    <w:bookmarkStart w:name="z312" w:id="238"/>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38"/>
    <w:bookmarkStart w:name="z313" w:id="239"/>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39"/>
    <w:bookmarkStart w:name="z314" w:id="24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0"/>
    <w:bookmarkStart w:name="z315" w:id="241"/>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241"/>
    <w:bookmarkStart w:name="z316" w:id="242"/>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42"/>
    <w:bookmarkStart w:name="z317" w:id="24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43"/>
    <w:bookmarkStart w:name="z318" w:id="244"/>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20" w:id="245"/>
    <w:p>
      <w:pPr>
        <w:spacing w:after="0"/>
        <w:ind w:left="0"/>
        <w:jc w:val="both"/>
      </w:pPr>
      <w:r>
        <w:rPr>
          <w:rFonts w:ascii="Times New Roman"/>
          <w:b w:val="false"/>
          <w:i w:val="false"/>
          <w:color w:val="000000"/>
          <w:sz w:val="28"/>
        </w:rPr>
        <w:t>
      дополнить пунктом 13-1 следующего содержания:</w:t>
      </w:r>
    </w:p>
    <w:bookmarkEnd w:id="245"/>
    <w:bookmarkStart w:name="z321" w:id="246"/>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46"/>
    <w:bookmarkStart w:name="z322" w:id="247"/>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47"/>
    <w:bookmarkStart w:name="z323" w:id="24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25" w:id="249"/>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49"/>
    <w:bookmarkStart w:name="z326" w:id="25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50"/>
    <w:bookmarkStart w:name="z327" w:id="25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51"/>
    <w:bookmarkStart w:name="z328" w:id="25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52"/>
    <w:bookmarkStart w:name="z329" w:id="25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53"/>
    <w:bookmarkStart w:name="z330" w:id="25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54"/>
    <w:bookmarkStart w:name="z331" w:id="255"/>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55"/>
    <w:bookmarkStart w:name="z332" w:id="256"/>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изложить в новой редакции согласно </w:t>
      </w:r>
      <w:r>
        <w:rPr>
          <w:rFonts w:ascii="Times New Roman"/>
          <w:b w:val="false"/>
          <w:i w:val="false"/>
          <w:color w:val="000000"/>
          <w:sz w:val="28"/>
        </w:rPr>
        <w:t>приложениям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перечню;</w:t>
      </w:r>
    </w:p>
    <w:bookmarkStart w:name="z334"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утвержденных указанным приказом:</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37" w:id="258"/>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58"/>
    <w:bookmarkStart w:name="z338" w:id="25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340" w:id="260"/>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260"/>
    <w:bookmarkStart w:name="z341" w:id="261"/>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bookmarkEnd w:id="261"/>
    <w:bookmarkStart w:name="z342" w:id="262"/>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262"/>
    <w:bookmarkStart w:name="z343" w:id="263"/>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63"/>
    <w:bookmarkStart w:name="z344" w:id="26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64"/>
    <w:bookmarkStart w:name="z345" w:id="265"/>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5"/>
    <w:bookmarkStart w:name="z346" w:id="266"/>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66"/>
    <w:bookmarkStart w:name="z347" w:id="26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67"/>
    <w:bookmarkStart w:name="z348" w:id="268"/>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350" w:id="269"/>
    <w:p>
      <w:pPr>
        <w:spacing w:after="0"/>
        <w:ind w:left="0"/>
        <w:jc w:val="both"/>
      </w:pPr>
      <w:r>
        <w:rPr>
          <w:rFonts w:ascii="Times New Roman"/>
          <w:b w:val="false"/>
          <w:i w:val="false"/>
          <w:color w:val="000000"/>
          <w:sz w:val="28"/>
        </w:rPr>
        <w:t>
      дополнить пунктом 9-1 следующего содержания:</w:t>
      </w:r>
    </w:p>
    <w:bookmarkEnd w:id="269"/>
    <w:bookmarkStart w:name="z351" w:id="270"/>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70"/>
    <w:bookmarkStart w:name="z352" w:id="271"/>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71"/>
    <w:bookmarkStart w:name="z353" w:id="27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55" w:id="273"/>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73"/>
    <w:bookmarkStart w:name="z356" w:id="27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74"/>
    <w:bookmarkStart w:name="z357" w:id="27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75"/>
    <w:bookmarkStart w:name="z358" w:id="27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76"/>
    <w:bookmarkStart w:name="z359" w:id="277"/>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77"/>
    <w:bookmarkStart w:name="z360" w:id="27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78"/>
    <w:bookmarkStart w:name="z361" w:id="27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79"/>
    <w:bookmarkStart w:name="z362" w:id="280"/>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изложить в новой редакции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к настоящему перечню;</w:t>
      </w:r>
    </w:p>
    <w:bookmarkStart w:name="z364"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утвержденных указанным приказом:</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67" w:id="282"/>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2"/>
    <w:bookmarkStart w:name="z368" w:id="28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p>
    <w:bookmarkStart w:name="z371" w:id="284"/>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84"/>
    <w:bookmarkStart w:name="z372" w:id="285"/>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5"/>
    <w:bookmarkStart w:name="z373" w:id="286"/>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86"/>
    <w:bookmarkStart w:name="z374" w:id="287"/>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87"/>
    <w:bookmarkStart w:name="z375" w:id="28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88"/>
    <w:bookmarkStart w:name="z376" w:id="289"/>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289"/>
    <w:bookmarkStart w:name="z377" w:id="290"/>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90"/>
    <w:bookmarkStart w:name="z378" w:id="29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291"/>
    <w:bookmarkStart w:name="z379" w:id="292"/>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381" w:id="293"/>
    <w:p>
      <w:pPr>
        <w:spacing w:after="0"/>
        <w:ind w:left="0"/>
        <w:jc w:val="both"/>
      </w:pPr>
      <w:r>
        <w:rPr>
          <w:rFonts w:ascii="Times New Roman"/>
          <w:b w:val="false"/>
          <w:i w:val="false"/>
          <w:color w:val="000000"/>
          <w:sz w:val="28"/>
        </w:rPr>
        <w:t>
      дополнить пунктом 13-1 следующего содержания:</w:t>
      </w:r>
    </w:p>
    <w:bookmarkEnd w:id="293"/>
    <w:bookmarkStart w:name="z382" w:id="294"/>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94"/>
    <w:bookmarkStart w:name="z383" w:id="295"/>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95"/>
    <w:bookmarkStart w:name="z384" w:id="29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86" w:id="297"/>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97"/>
    <w:bookmarkStart w:name="z387" w:id="29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98"/>
    <w:bookmarkStart w:name="z388" w:id="29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99"/>
    <w:bookmarkStart w:name="z389" w:id="30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00"/>
    <w:bookmarkStart w:name="z390" w:id="30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01"/>
    <w:bookmarkStart w:name="z391" w:id="30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02"/>
    <w:bookmarkStart w:name="z392" w:id="30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03"/>
    <w:bookmarkStart w:name="z393" w:id="30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Правилам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изложить в новой редакции согласно </w:t>
      </w:r>
      <w:r>
        <w:rPr>
          <w:rFonts w:ascii="Times New Roman"/>
          <w:b w:val="false"/>
          <w:i w:val="false"/>
          <w:color w:val="000000"/>
          <w:sz w:val="28"/>
        </w:rPr>
        <w:t>приложениям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настоящему перечню;</w:t>
      </w:r>
    </w:p>
    <w:bookmarkStart w:name="z395"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решения органа опеки и попечительства об учете мнения ребенка, достигшего десятилетнего возраста", утвержденных указанным приказом:</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398" w:id="306"/>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стандартом государственной услуги "Выдача решения органа опеки и попечительства об учете мнения ребенка, достигшего десятилетнего возраста" (далее – Стандарт),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6"/>
    <w:bookmarkStart w:name="z399" w:id="30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307"/>
    <w:bookmarkStart w:name="z400" w:id="308"/>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308"/>
    <w:bookmarkStart w:name="z401" w:id="309"/>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09"/>
    <w:bookmarkStart w:name="z402" w:id="31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10"/>
    <w:bookmarkStart w:name="z403" w:id="311"/>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405" w:id="312"/>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12"/>
    <w:bookmarkStart w:name="z406" w:id="313"/>
    <w:p>
      <w:pPr>
        <w:spacing w:after="0"/>
        <w:ind w:left="0"/>
        <w:jc w:val="both"/>
      </w:pPr>
      <w:r>
        <w:rPr>
          <w:rFonts w:ascii="Times New Roman"/>
          <w:b w:val="false"/>
          <w:i w:val="false"/>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313"/>
    <w:bookmarkStart w:name="z407" w:id="31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14"/>
    <w:bookmarkStart w:name="z408" w:id="315"/>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410" w:id="316"/>
    <w:p>
      <w:pPr>
        <w:spacing w:after="0"/>
        <w:ind w:left="0"/>
        <w:jc w:val="both"/>
      </w:pPr>
      <w:r>
        <w:rPr>
          <w:rFonts w:ascii="Times New Roman"/>
          <w:b w:val="false"/>
          <w:i w:val="false"/>
          <w:color w:val="000000"/>
          <w:sz w:val="28"/>
        </w:rPr>
        <w:t>
      дополнить пунктом 8-1 следующего содержания:</w:t>
      </w:r>
    </w:p>
    <w:bookmarkEnd w:id="316"/>
    <w:bookmarkStart w:name="z411" w:id="317"/>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17"/>
    <w:bookmarkStart w:name="z412" w:id="318"/>
    <w:p>
      <w:pPr>
        <w:spacing w:after="0"/>
        <w:ind w:left="0"/>
        <w:jc w:val="both"/>
      </w:pPr>
      <w:r>
        <w:rPr>
          <w:rFonts w:ascii="Times New Roman"/>
          <w:b w:val="false"/>
          <w:i w:val="false"/>
          <w:color w:val="000000"/>
          <w:sz w:val="28"/>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18"/>
    <w:bookmarkStart w:name="z413" w:id="31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415" w:id="320"/>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20"/>
    <w:bookmarkStart w:name="z416" w:id="32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321"/>
    <w:bookmarkStart w:name="z417" w:id="3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22"/>
    <w:bookmarkStart w:name="z418" w:id="32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23"/>
    <w:bookmarkStart w:name="z419" w:id="32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bookmarkEnd w:id="324"/>
    <w:bookmarkStart w:name="z420" w:id="32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25"/>
    <w:bookmarkStart w:name="z421" w:id="32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26"/>
    <w:bookmarkStart w:name="z422" w:id="32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оказания государственной услуги "Выдача решения органа опеки и попечительства об учете мнения ребенка, достигшего десятилетнего возраста", изложить в новой редакции согласно </w:t>
      </w:r>
      <w:r>
        <w:rPr>
          <w:rFonts w:ascii="Times New Roman"/>
          <w:b w:val="false"/>
          <w:i w:val="false"/>
          <w:color w:val="000000"/>
          <w:sz w:val="28"/>
        </w:rPr>
        <w:t>приложениям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перечню.</w:t>
      </w:r>
    </w:p>
    <w:bookmarkStart w:name="z424" w:id="3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16 января 2015 года № 16 "Об утверждении Правил организации учета детей-сирот и детей, оставшихся без попечения родителей, и доступа к информации о них" (зарегистрирован в Реестре государственной регистрации нормативных правовых актов под № 10280):</w:t>
      </w:r>
    </w:p>
    <w:bookmarkEnd w:id="328"/>
    <w:bookmarkStart w:name="z425"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учета детей-сирот и детей, оставшихся без попечения родителей, и доступа к информации о них, утвержденных указанным приказом:</w:t>
      </w:r>
    </w:p>
    <w:bookmarkEnd w:id="329"/>
    <w:bookmarkStart w:name="z426" w:id="330"/>
    <w:p>
      <w:pPr>
        <w:spacing w:after="0"/>
        <w:ind w:left="0"/>
        <w:jc w:val="both"/>
      </w:pPr>
      <w:r>
        <w:rPr>
          <w:rFonts w:ascii="Times New Roman"/>
          <w:b w:val="false"/>
          <w:i w:val="false"/>
          <w:color w:val="000000"/>
          <w:sz w:val="28"/>
        </w:rPr>
        <w:t>
      дополнить пунктом 5-1 следующего содержания:</w:t>
      </w:r>
    </w:p>
    <w:bookmarkEnd w:id="330"/>
    <w:bookmarkStart w:name="z427" w:id="331"/>
    <w:p>
      <w:pPr>
        <w:spacing w:after="0"/>
        <w:ind w:left="0"/>
        <w:jc w:val="both"/>
      </w:pPr>
      <w:r>
        <w:rPr>
          <w:rFonts w:ascii="Times New Roman"/>
          <w:b w:val="false"/>
          <w:i w:val="false"/>
          <w:color w:val="000000"/>
          <w:sz w:val="28"/>
        </w:rPr>
        <w:t>
      "5-1. Руководитель, социальный педагог (социальный работник) организации для детей-сирот и детей, оставшихся без попечения родителей (далее – социальный педагог), в течение 1 (одного) рабочего дня со дня определения ребенка в организацию формирует "График посещений" для знакомства и общение с лицами, желающими принять детей на воспитание в свои семьи.</w:t>
      </w:r>
    </w:p>
    <w:bookmarkEnd w:id="331"/>
    <w:bookmarkStart w:name="z428" w:id="332"/>
    <w:p>
      <w:pPr>
        <w:spacing w:after="0"/>
        <w:ind w:left="0"/>
        <w:jc w:val="both"/>
      </w:pPr>
      <w:r>
        <w:rPr>
          <w:rFonts w:ascii="Times New Roman"/>
          <w:b w:val="false"/>
          <w:i w:val="false"/>
          <w:color w:val="000000"/>
          <w:sz w:val="28"/>
        </w:rPr>
        <w:t>
      В случае корректировки руководителем, социальным педагогом "График посещений" анкета ребенка направляется на согласование в орган, где в течение 1 (одного) рабочего дня орган утверждает "График посещений".".</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желающих</w:t>
            </w:r>
            <w:r>
              <w:br/>
            </w:r>
            <w:r>
              <w:rPr>
                <w:rFonts w:ascii="Times New Roman"/>
                <w:b w:val="false"/>
                <w:i w:val="false"/>
                <w:color w:val="000000"/>
                <w:sz w:val="20"/>
              </w:rPr>
              <w:t>усыновить детей-сирот,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родителей"</w:t>
            </w:r>
          </w:p>
        </w:tc>
      </w:tr>
    </w:tbl>
    <w:bookmarkStart w:name="z431" w:id="333"/>
    <w:p>
      <w:pPr>
        <w:spacing w:after="0"/>
        <w:ind w:left="0"/>
        <w:jc w:val="left"/>
      </w:pPr>
      <w:r>
        <w:rPr>
          <w:rFonts w:ascii="Times New Roman"/>
          <w:b/>
          <w:i w:val="false"/>
          <w:color w:val="000000"/>
        </w:rPr>
        <w:t xml:space="preserve"> Стандарт государственной услуги "Постановка на учет лиц, желающих усыновить детей"</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готовности заключения возможности (невозможности) быть кандидатом(ами)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постановке на учет лиц, желающих усыновить детей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письменного согласия близких родственников на усыновление ребенка;</w:t>
            </w:r>
          </w:p>
          <w:p>
            <w:pPr>
              <w:spacing w:after="20"/>
              <w:ind w:left="20"/>
              <w:jc w:val="both"/>
            </w:pPr>
            <w:r>
              <w:rPr>
                <w:rFonts w:ascii="Times New Roman"/>
                <w:b w:val="false"/>
                <w:i w:val="false"/>
                <w:color w:val="000000"/>
                <w:sz w:val="20"/>
              </w:rPr>
              <w:t>
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p>
          <w:p>
            <w:pPr>
              <w:spacing w:after="20"/>
              <w:ind w:left="20"/>
              <w:jc w:val="both"/>
            </w:pPr>
            <w:r>
              <w:rPr>
                <w:rFonts w:ascii="Times New Roman"/>
                <w:b w:val="false"/>
                <w:i w:val="false"/>
                <w:color w:val="000000"/>
                <w:sz w:val="20"/>
              </w:rPr>
              <w:t xml:space="preserve">
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pPr>
              <w:spacing w:after="20"/>
              <w:ind w:left="20"/>
              <w:jc w:val="both"/>
            </w:pPr>
            <w:r>
              <w:rPr>
                <w:rFonts w:ascii="Times New Roman"/>
                <w:b w:val="false"/>
                <w:i w:val="false"/>
                <w:color w:val="000000"/>
                <w:sz w:val="20"/>
              </w:rPr>
              <w:t>
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услугополучателя судом недееспособным или ограниченно дееспособным;</w:t>
            </w:r>
          </w:p>
          <w:p>
            <w:pPr>
              <w:spacing w:after="20"/>
              <w:ind w:left="20"/>
              <w:jc w:val="both"/>
            </w:pPr>
            <w:r>
              <w:rPr>
                <w:rFonts w:ascii="Times New Roman"/>
                <w:b w:val="false"/>
                <w:i w:val="false"/>
                <w:color w:val="000000"/>
                <w:sz w:val="20"/>
              </w:rPr>
              <w:t>
3) признание судом одного из супругов недееспособным или ограниченно дееспособным;</w:t>
            </w:r>
          </w:p>
          <w:p>
            <w:pPr>
              <w:spacing w:after="20"/>
              <w:ind w:left="20"/>
              <w:jc w:val="both"/>
            </w:pPr>
            <w:r>
              <w:rPr>
                <w:rFonts w:ascii="Times New Roman"/>
                <w:b w:val="false"/>
                <w:i w:val="false"/>
                <w:color w:val="000000"/>
                <w:sz w:val="20"/>
              </w:rPr>
              <w:t>
4) лишение услугополучателя судом родительских прав или ограничение судом в родительских правах;</w:t>
            </w:r>
          </w:p>
          <w:p>
            <w:pPr>
              <w:spacing w:after="20"/>
              <w:ind w:left="20"/>
              <w:jc w:val="both"/>
            </w:pPr>
            <w:r>
              <w:rPr>
                <w:rFonts w:ascii="Times New Roman"/>
                <w:b w:val="false"/>
                <w:i w:val="false"/>
                <w:color w:val="000000"/>
                <w:sz w:val="20"/>
              </w:rPr>
              <w:t>
5)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6)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7) наличие у услугополучателя заболеваний, препятствующих осуществлению родительских прав;</w:t>
            </w:r>
          </w:p>
          <w:p>
            <w:pPr>
              <w:spacing w:after="20"/>
              <w:ind w:left="20"/>
              <w:jc w:val="both"/>
            </w:pPr>
            <w:r>
              <w:rPr>
                <w:rFonts w:ascii="Times New Roman"/>
                <w:b w:val="false"/>
                <w:i w:val="false"/>
                <w:color w:val="000000"/>
                <w:sz w:val="20"/>
              </w:rPr>
              <w:t>
8) отсутствие у услугополучателя постоянного места жительства;</w:t>
            </w:r>
          </w:p>
          <w:p>
            <w:pPr>
              <w:spacing w:after="20"/>
              <w:ind w:left="20"/>
              <w:jc w:val="both"/>
            </w:pPr>
            <w:r>
              <w:rPr>
                <w:rFonts w:ascii="Times New Roman"/>
                <w:b w:val="false"/>
                <w:i w:val="false"/>
                <w:color w:val="000000"/>
                <w:sz w:val="20"/>
              </w:rPr>
              <w:t>
9) нетрадиционная сексуальная ориентация у услугополучателя;</w:t>
            </w:r>
          </w:p>
          <w:p>
            <w:pPr>
              <w:spacing w:after="20"/>
              <w:ind w:left="20"/>
              <w:jc w:val="both"/>
            </w:pPr>
            <w:r>
              <w:rPr>
                <w:rFonts w:ascii="Times New Roman"/>
                <w:b w:val="false"/>
                <w:i w:val="false"/>
                <w:color w:val="000000"/>
                <w:sz w:val="20"/>
              </w:rPr>
              <w:t>
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
          <w:p>
            <w:pPr>
              <w:spacing w:after="20"/>
              <w:ind w:left="20"/>
              <w:jc w:val="both"/>
            </w:pPr>
            <w:r>
              <w:rPr>
                <w:rFonts w:ascii="Times New Roman"/>
                <w:b w:val="false"/>
                <w:i w:val="false"/>
                <w:color w:val="000000"/>
                <w:sz w:val="20"/>
              </w:rPr>
              <w:t>
11) отсутствие гражданства у услугополучателя;</w:t>
            </w:r>
          </w:p>
          <w:p>
            <w:pPr>
              <w:spacing w:after="20"/>
              <w:ind w:left="20"/>
              <w:jc w:val="both"/>
            </w:pPr>
            <w:r>
              <w:rPr>
                <w:rFonts w:ascii="Times New Roman"/>
                <w:b w:val="false"/>
                <w:i w:val="false"/>
                <w:color w:val="000000"/>
                <w:sz w:val="20"/>
              </w:rPr>
              <w:t>
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14) состояние услугополучателя на учете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16)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p>
            <w:pPr>
              <w:spacing w:after="20"/>
              <w:ind w:left="20"/>
              <w:jc w:val="both"/>
            </w:pPr>
            <w:r>
              <w:rPr>
                <w:rFonts w:ascii="Times New Roman"/>
                <w:b w:val="false"/>
                <w:i w:val="false"/>
                <w:color w:val="000000"/>
                <w:sz w:val="20"/>
              </w:rPr>
              <w:t>
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лиц,</w:t>
            </w:r>
            <w:r>
              <w:br/>
            </w:r>
            <w:r>
              <w:rPr>
                <w:rFonts w:ascii="Times New Roman"/>
                <w:b w:val="false"/>
                <w:i w:val="false"/>
                <w:color w:val="000000"/>
                <w:sz w:val="20"/>
              </w:rPr>
              <w:t>являющихся гражданами</w:t>
            </w:r>
            <w:r>
              <w:br/>
            </w:r>
            <w:r>
              <w:rPr>
                <w:rFonts w:ascii="Times New Roman"/>
                <w:b w:val="false"/>
                <w:i w:val="false"/>
                <w:color w:val="000000"/>
                <w:sz w:val="20"/>
              </w:rPr>
              <w:t>Республики Казахстан,</w:t>
            </w:r>
            <w:r>
              <w:br/>
            </w:r>
            <w:r>
              <w:rPr>
                <w:rFonts w:ascii="Times New Roman"/>
                <w:b w:val="false"/>
                <w:i w:val="false"/>
                <w:color w:val="000000"/>
                <w:sz w:val="20"/>
              </w:rPr>
              <w:t>постоянно проживающих</w:t>
            </w:r>
            <w:r>
              <w:br/>
            </w:r>
            <w:r>
              <w:rPr>
                <w:rFonts w:ascii="Times New Roman"/>
                <w:b w:val="false"/>
                <w:i w:val="false"/>
                <w:color w:val="000000"/>
                <w:sz w:val="20"/>
              </w:rPr>
              <w:t>на территории Республики</w:t>
            </w:r>
            <w:r>
              <w:br/>
            </w:r>
            <w:r>
              <w:rPr>
                <w:rFonts w:ascii="Times New Roman"/>
                <w:b w:val="false"/>
                <w:i w:val="false"/>
                <w:color w:val="000000"/>
                <w:sz w:val="20"/>
              </w:rPr>
              <w:t>Казахстан, желающих</w:t>
            </w:r>
            <w:r>
              <w:br/>
            </w:r>
            <w:r>
              <w:rPr>
                <w:rFonts w:ascii="Times New Roman"/>
                <w:b w:val="false"/>
                <w:i w:val="false"/>
                <w:color w:val="000000"/>
                <w:sz w:val="20"/>
              </w:rPr>
              <w:t>усыновить детей-сирот, детей,</w:t>
            </w:r>
            <w:r>
              <w:br/>
            </w:r>
            <w:r>
              <w:rPr>
                <w:rFonts w:ascii="Times New Roman"/>
                <w:b w:val="false"/>
                <w:i w:val="false"/>
                <w:color w:val="000000"/>
                <w:sz w:val="20"/>
              </w:rPr>
              <w:t>оставшихся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(управления образования городов</w:t>
            </w:r>
            <w:r>
              <w:br/>
            </w:r>
            <w:r>
              <w:rPr>
                <w:rFonts w:ascii="Times New Roman"/>
                <w:b w:val="false"/>
                <w:i w:val="false"/>
                <w:color w:val="000000"/>
                <w:sz w:val="20"/>
              </w:rPr>
              <w:t>республиканского значения и столицы,</w:t>
            </w:r>
            <w:r>
              <w:br/>
            </w:r>
            <w:r>
              <w:rPr>
                <w:rFonts w:ascii="Times New Roman"/>
                <w:b w:val="false"/>
                <w:i w:val="false"/>
                <w:color w:val="000000"/>
                <w:sz w:val="20"/>
              </w:rPr>
              <w:t>отделы образования районов,</w:t>
            </w:r>
            <w:r>
              <w:br/>
            </w:r>
            <w:r>
              <w:rPr>
                <w:rFonts w:ascii="Times New Roman"/>
                <w:b w:val="false"/>
                <w:i w:val="false"/>
                <w:color w:val="000000"/>
                <w:sz w:val="20"/>
              </w:rPr>
              <w:t>городов областного значения)</w:t>
            </w:r>
          </w:p>
        </w:tc>
      </w:tr>
    </w:tbl>
    <w:bookmarkStart w:name="z464" w:id="334"/>
    <w:p>
      <w:pPr>
        <w:spacing w:after="0"/>
        <w:ind w:left="0"/>
        <w:jc w:val="left"/>
      </w:pPr>
      <w:r>
        <w:rPr>
          <w:rFonts w:ascii="Times New Roman"/>
          <w:b/>
          <w:i w:val="false"/>
          <w:color w:val="000000"/>
        </w:rPr>
        <w:t xml:space="preserve"> Уведомление о получении заключения о возможности (невозможности) быть кандидатом(ами) в усыновители</w:t>
      </w:r>
    </w:p>
    <w:bookmarkEnd w:id="334"/>
    <w:p>
      <w:pPr>
        <w:spacing w:after="0"/>
        <w:ind w:left="0"/>
        <w:jc w:val="both"/>
      </w:pPr>
      <w:bookmarkStart w:name="z465" w:id="335"/>
      <w:r>
        <w:rPr>
          <w:rFonts w:ascii="Times New Roman"/>
          <w:b w:val="false"/>
          <w:i w:val="false"/>
          <w:color w:val="000000"/>
          <w:sz w:val="28"/>
        </w:rPr>
        <w:t>
      _____________________________________________________________________</w:t>
      </w:r>
    </w:p>
    <w:bookmarkEnd w:id="335"/>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индивидуальный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Для получения заключения о возможности (невозможности) граждан быть</w:t>
      </w:r>
    </w:p>
    <w:p>
      <w:pPr>
        <w:spacing w:after="0"/>
        <w:ind w:left="0"/>
        <w:jc w:val="both"/>
      </w:pPr>
      <w:r>
        <w:rPr>
          <w:rFonts w:ascii="Times New Roman"/>
          <w:b w:val="false"/>
          <w:i w:val="false"/>
          <w:color w:val="000000"/>
          <w:sz w:val="28"/>
        </w:rPr>
        <w:t>кандидатами в усыновители Вам необходимо обратиться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 отделы</w:t>
      </w:r>
    </w:p>
    <w:p>
      <w:pPr>
        <w:spacing w:after="0"/>
        <w:ind w:left="0"/>
        <w:jc w:val="both"/>
      </w:pPr>
      <w:r>
        <w:rPr>
          <w:rFonts w:ascii="Times New Roman"/>
          <w:b w:val="false"/>
          <w:i w:val="false"/>
          <w:color w:val="000000"/>
          <w:sz w:val="28"/>
        </w:rPr>
        <w:t>образования 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(управления образования городов республиканского значения и столицы,</w:t>
      </w:r>
    </w:p>
    <w:p>
      <w:pPr>
        <w:spacing w:after="0"/>
        <w:ind w:left="0"/>
        <w:jc w:val="both"/>
      </w:pPr>
      <w:r>
        <w:rPr>
          <w:rFonts w:ascii="Times New Roman"/>
          <w:b w:val="false"/>
          <w:i w:val="false"/>
          <w:color w:val="000000"/>
          <w:sz w:val="28"/>
        </w:rPr>
        <w:t>отделы образования районов, городов областного значения).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_______________________</w:t>
            </w:r>
          </w:p>
        </w:tc>
      </w:tr>
    </w:tbl>
    <w:bookmarkStart w:name="z470" w:id="336"/>
    <w:p>
      <w:pPr>
        <w:spacing w:after="0"/>
        <w:ind w:left="0"/>
        <w:jc w:val="left"/>
      </w:pPr>
      <w:r>
        <w:rPr>
          <w:rFonts w:ascii="Times New Roman"/>
          <w:b/>
          <w:i w:val="false"/>
          <w:color w:val="000000"/>
        </w:rPr>
        <w:t xml:space="preserve"> Заявление</w:t>
      </w:r>
    </w:p>
    <w:bookmarkEnd w:id="336"/>
    <w:p>
      <w:pPr>
        <w:spacing w:after="0"/>
        <w:ind w:left="0"/>
        <w:jc w:val="both"/>
      </w:pPr>
      <w:bookmarkStart w:name="z471" w:id="337"/>
      <w:r>
        <w:rPr>
          <w:rFonts w:ascii="Times New Roman"/>
          <w:b w:val="false"/>
          <w:i w:val="false"/>
          <w:color w:val="000000"/>
          <w:sz w:val="28"/>
        </w:rPr>
        <w:t>
      Прошу Вас выдать справку об опеке и попечительству над несовершеннолетним(и)</w:t>
      </w:r>
    </w:p>
    <w:bookmarkEnd w:id="337"/>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указывает Ф.И.О. (при его наличии)</w:t>
      </w:r>
    </w:p>
    <w:p>
      <w:pPr>
        <w:spacing w:after="0"/>
        <w:ind w:left="0"/>
        <w:jc w:val="both"/>
      </w:pPr>
      <w:r>
        <w:rPr>
          <w:rFonts w:ascii="Times New Roman"/>
          <w:b w:val="false"/>
          <w:i w:val="false"/>
          <w:color w:val="000000"/>
          <w:sz w:val="28"/>
        </w:rPr>
        <w:t>и индивидуальный идентификационный номер детей, услугодатель из</w:t>
      </w:r>
    </w:p>
    <w:p>
      <w:pPr>
        <w:spacing w:after="0"/>
        <w:ind w:left="0"/>
        <w:jc w:val="both"/>
      </w:pPr>
      <w:r>
        <w:rPr>
          <w:rFonts w:ascii="Times New Roman"/>
          <w:b w:val="false"/>
          <w:i w:val="false"/>
          <w:color w:val="000000"/>
          <w:sz w:val="28"/>
        </w:rPr>
        <w:t>соответствующих государственных информационных систем через шлюз</w:t>
      </w:r>
    </w:p>
    <w:p>
      <w:pPr>
        <w:spacing w:after="0"/>
        <w:ind w:left="0"/>
        <w:jc w:val="both"/>
      </w:pPr>
      <w:r>
        <w:rPr>
          <w:rFonts w:ascii="Times New Roman"/>
          <w:b w:val="false"/>
          <w:i w:val="false"/>
          <w:color w:val="000000"/>
          <w:sz w:val="28"/>
        </w:rPr>
        <w:t>"электронного правительства" получает данные о дате рождения и № свидетельства</w:t>
      </w:r>
    </w:p>
    <w:p>
      <w:pPr>
        <w:spacing w:after="0"/>
        <w:ind w:left="0"/>
        <w:jc w:val="both"/>
      </w:pPr>
      <w:r>
        <w:rPr>
          <w:rFonts w:ascii="Times New Roman"/>
          <w:b w:val="false"/>
          <w:i w:val="false"/>
          <w:color w:val="000000"/>
          <w:sz w:val="28"/>
        </w:rPr>
        <w:t>о рождении ребенка)</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 _______20__года __________________________ подпись опекуна (попечителя)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bl>
    <w:bookmarkStart w:name="z474" w:id="338"/>
    <w:p>
      <w:pPr>
        <w:spacing w:after="0"/>
        <w:ind w:left="0"/>
        <w:jc w:val="left"/>
      </w:pPr>
      <w:r>
        <w:rPr>
          <w:rFonts w:ascii="Times New Roman"/>
          <w:b/>
          <w:i w:val="false"/>
          <w:color w:val="000000"/>
        </w:rPr>
        <w:t xml:space="preserve"> Стандарт государственной услуги "Выдача справок по опеке и попечительству"</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установленной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339"/>
    <w:p>
      <w:pPr>
        <w:spacing w:after="0"/>
        <w:ind w:left="0"/>
        <w:jc w:val="left"/>
      </w:pPr>
      <w:r>
        <w:rPr>
          <w:rFonts w:ascii="Times New Roman"/>
          <w:b/>
          <w:i w:val="false"/>
          <w:color w:val="000000"/>
        </w:rPr>
        <w:t xml:space="preserve"> Справка об опеке и попечительству</w:t>
      </w:r>
    </w:p>
    <w:bookmarkEnd w:id="339"/>
    <w:p>
      <w:pPr>
        <w:spacing w:after="0"/>
        <w:ind w:left="0"/>
        <w:jc w:val="both"/>
      </w:pPr>
      <w:bookmarkStart w:name="z486" w:id="340"/>
      <w:r>
        <w:rPr>
          <w:rFonts w:ascii="Times New Roman"/>
          <w:b w:val="false"/>
          <w:i w:val="false"/>
          <w:color w:val="000000"/>
          <w:sz w:val="28"/>
        </w:rPr>
        <w:t>
      Настоящая справка об опеке и попечительству выдана гражданину(ке)</w:t>
      </w:r>
    </w:p>
    <w:bookmarkEnd w:id="34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том, что он (она) согласно приказа руководителя отдела (управления) образования</w:t>
      </w:r>
    </w:p>
    <w:p>
      <w:pPr>
        <w:spacing w:after="0"/>
        <w:ind w:left="0"/>
        <w:jc w:val="both"/>
      </w:pPr>
      <w:r>
        <w:rPr>
          <w:rFonts w:ascii="Times New Roman"/>
          <w:b w:val="false"/>
          <w:i w:val="false"/>
          <w:color w:val="000000"/>
          <w:sz w:val="28"/>
        </w:rPr>
        <w:t>районов и городов областного значения, городов Нур-Султана, Алматы и Шымкент</w:t>
      </w:r>
    </w:p>
    <w:p>
      <w:pPr>
        <w:spacing w:after="0"/>
        <w:ind w:left="0"/>
        <w:jc w:val="both"/>
      </w:pPr>
      <w:r>
        <w:rPr>
          <w:rFonts w:ascii="Times New Roman"/>
          <w:b w:val="false"/>
          <w:i w:val="false"/>
          <w:color w:val="000000"/>
          <w:sz w:val="28"/>
        </w:rPr>
        <w:t>___________№ ________ от "_____"________20__ года действительно назначен (а)</w:t>
      </w:r>
    </w:p>
    <w:p>
      <w:pPr>
        <w:spacing w:after="0"/>
        <w:ind w:left="0"/>
        <w:jc w:val="both"/>
      </w:pPr>
      <w:r>
        <w:rPr>
          <w:rFonts w:ascii="Times New Roman"/>
          <w:b w:val="false"/>
          <w:i w:val="false"/>
          <w:color w:val="000000"/>
          <w:sz w:val="28"/>
        </w:rPr>
        <w:t>опекуном (попечителем) (нужное подчеркнуть) над ребенком</w:t>
      </w:r>
    </w:p>
    <w:p>
      <w:pPr>
        <w:spacing w:after="0"/>
        <w:ind w:left="0"/>
        <w:jc w:val="both"/>
      </w:pPr>
      <w:r>
        <w:rPr>
          <w:rFonts w:ascii="Times New Roman"/>
          <w:b w:val="false"/>
          <w:i w:val="false"/>
          <w:color w:val="000000"/>
          <w:sz w:val="28"/>
        </w:rPr>
        <w:t>______________________ "____"__________ года рождения (Ф.И.О.(при его наличии)</w:t>
      </w:r>
    </w:p>
    <w:p>
      <w:pPr>
        <w:spacing w:after="0"/>
        <w:ind w:left="0"/>
        <w:jc w:val="both"/>
      </w:pPr>
      <w:r>
        <w:rPr>
          <w:rFonts w:ascii="Times New Roman"/>
          <w:b w:val="false"/>
          <w:i w:val="false"/>
          <w:color w:val="000000"/>
          <w:sz w:val="28"/>
        </w:rPr>
        <w:t>и над его (ее) имуществом по адресу:________________________________________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На опекуна (попечителя) возлагается обязанность воспитания, обучения, подготовки</w:t>
      </w:r>
    </w:p>
    <w:p>
      <w:pPr>
        <w:spacing w:after="0"/>
        <w:ind w:left="0"/>
        <w:jc w:val="both"/>
      </w:pPr>
      <w:r>
        <w:rPr>
          <w:rFonts w:ascii="Times New Roman"/>
          <w:b w:val="false"/>
          <w:i w:val="false"/>
          <w:color w:val="000000"/>
          <w:sz w:val="28"/>
        </w:rPr>
        <w:t>к общественно-полезной деятельности подопечного, защищать и охранять его личные</w:t>
      </w:r>
    </w:p>
    <w:p>
      <w:pPr>
        <w:spacing w:after="0"/>
        <w:ind w:left="0"/>
        <w:jc w:val="both"/>
      </w:pPr>
      <w:r>
        <w:rPr>
          <w:rFonts w:ascii="Times New Roman"/>
          <w:b w:val="false"/>
          <w:i w:val="false"/>
          <w:color w:val="000000"/>
          <w:sz w:val="28"/>
        </w:rPr>
        <w:t>имущественные права, являться его представителем на суде и во всех</w:t>
      </w:r>
    </w:p>
    <w:p>
      <w:pPr>
        <w:spacing w:after="0"/>
        <w:ind w:left="0"/>
        <w:jc w:val="both"/>
      </w:pPr>
      <w:r>
        <w:rPr>
          <w:rFonts w:ascii="Times New Roman"/>
          <w:b w:val="false"/>
          <w:i w:val="false"/>
          <w:color w:val="000000"/>
          <w:sz w:val="28"/>
        </w:rPr>
        <w:t>государственных учреждениях без специального подтверждения полномочий.</w:t>
      </w:r>
    </w:p>
    <w:p>
      <w:pPr>
        <w:spacing w:after="0"/>
        <w:ind w:left="0"/>
        <w:jc w:val="both"/>
      </w:pPr>
      <w:r>
        <w:rPr>
          <w:rFonts w:ascii="Times New Roman"/>
          <w:b w:val="false"/>
          <w:i w:val="false"/>
          <w:color w:val="000000"/>
          <w:sz w:val="28"/>
        </w:rPr>
        <w:t>Руководитель органа ___________________ 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491" w:id="341"/>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341"/>
    <w:p>
      <w:pPr>
        <w:spacing w:after="0"/>
        <w:ind w:left="0"/>
        <w:jc w:val="both"/>
      </w:pPr>
      <w:bookmarkStart w:name="z492" w:id="342"/>
      <w:r>
        <w:rPr>
          <w:rFonts w:ascii="Times New Roman"/>
          <w:b w:val="false"/>
          <w:i w:val="false"/>
          <w:color w:val="000000"/>
          <w:sz w:val="28"/>
        </w:rPr>
        <w:t>
      Прошу Вашего разрешения (выбрать нужное): - распорядиться наследуемым</w:t>
      </w:r>
    </w:p>
    <w:bookmarkEnd w:id="342"/>
    <w:p>
      <w:pPr>
        <w:spacing w:after="0"/>
        <w:ind w:left="0"/>
        <w:jc w:val="both"/>
      </w:pPr>
      <w:r>
        <w:rPr>
          <w:rFonts w:ascii="Times New Roman"/>
          <w:b w:val="false"/>
          <w:i w:val="false"/>
          <w:color w:val="000000"/>
          <w:sz w:val="28"/>
        </w:rPr>
        <w:t>имуществом _____________________________________________________________,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указывается согласно записи в свидетельстве о праве на</w:t>
      </w:r>
    </w:p>
    <w:p>
      <w:pPr>
        <w:spacing w:after="0"/>
        <w:ind w:left="0"/>
        <w:jc w:val="both"/>
      </w:pPr>
      <w:r>
        <w:rPr>
          <w:rFonts w:ascii="Times New Roman"/>
          <w:b w:val="false"/>
          <w:i w:val="false"/>
          <w:color w:val="000000"/>
          <w:sz w:val="28"/>
        </w:rPr>
        <w:t>наследство) в связи со смертью вкладчика (Ф.И.О. (при его наличии)) ____________; -</w:t>
      </w:r>
    </w:p>
    <w:p>
      <w:pPr>
        <w:spacing w:after="0"/>
        <w:ind w:left="0"/>
        <w:jc w:val="both"/>
      </w:pPr>
      <w:r>
        <w:rPr>
          <w:rFonts w:ascii="Times New Roman"/>
          <w:b w:val="false"/>
          <w:i w:val="false"/>
          <w:color w:val="000000"/>
          <w:sz w:val="28"/>
        </w:rPr>
        <w:t>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______________________________________,</w:t>
      </w:r>
    </w:p>
    <w:p>
      <w:pPr>
        <w:spacing w:after="0"/>
        <w:ind w:left="0"/>
        <w:jc w:val="both"/>
      </w:pPr>
      <w:r>
        <w:rPr>
          <w:rFonts w:ascii="Times New Roman"/>
          <w:b w:val="false"/>
          <w:i w:val="false"/>
          <w:color w:val="000000"/>
          <w:sz w:val="28"/>
        </w:rPr>
        <w:t>в_____________________________ (наименование организации) несовершеннолетних</w:t>
      </w:r>
    </w:p>
    <w:p>
      <w:pPr>
        <w:spacing w:after="0"/>
        <w:ind w:left="0"/>
        <w:jc w:val="both"/>
      </w:pPr>
      <w:r>
        <w:rPr>
          <w:rFonts w:ascii="Times New Roman"/>
          <w:b w:val="false"/>
          <w:i w:val="false"/>
          <w:color w:val="000000"/>
          <w:sz w:val="28"/>
        </w:rPr>
        <w:t>детей; - на отчуждение имущества (или _____доли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w:t>
      </w:r>
    </w:p>
    <w:p>
      <w:pPr>
        <w:spacing w:after="0"/>
        <w:ind w:left="0"/>
        <w:jc w:val="both"/>
      </w:pPr>
      <w:r>
        <w:rPr>
          <w:rFonts w:ascii="Times New Roman"/>
          <w:b w:val="false"/>
          <w:i w:val="false"/>
          <w:color w:val="000000"/>
          <w:sz w:val="28"/>
        </w:rPr>
        <w:t>от имущества) _____________________________________________________________,</w:t>
      </w:r>
    </w:p>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детей, год рождения, № свидетельства о рождении),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____________________________ (подпись заявителя(ей))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495" w:id="343"/>
    <w:p>
      <w:pPr>
        <w:spacing w:after="0"/>
        <w:ind w:left="0"/>
        <w:jc w:val="left"/>
      </w:pPr>
      <w:r>
        <w:rPr>
          <w:rFonts w:ascii="Times New Roman"/>
          <w:b/>
          <w:i w:val="false"/>
          <w:color w:val="000000"/>
        </w:rPr>
        <w:t xml:space="preserve"> Стандарт государственной услуги "Выдача справок для распоряжения имуществом несовершеннолетних"</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w:t>
            </w:r>
            <w:r>
              <w:rPr>
                <w:rFonts w:ascii="Times New Roman"/>
                <w:b w:val="false"/>
                <w:i w:val="false"/>
                <w:color w:val="000000"/>
                <w:sz w:val="20"/>
              </w:rPr>
              <w:t xml:space="preserve"> кодексом Республики Казахстан от 27 декабря 1994 года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5" w:id="344"/>
    <w:p>
      <w:pPr>
        <w:spacing w:after="0"/>
        <w:ind w:left="0"/>
        <w:jc w:val="left"/>
      </w:pPr>
      <w:r>
        <w:rPr>
          <w:rFonts w:ascii="Times New Roman"/>
          <w:b/>
          <w:i w:val="false"/>
          <w:color w:val="000000"/>
        </w:rPr>
        <w:t xml:space="preserve"> Справка для распоряжения имуществом несовершеннолетних детей</w:t>
      </w:r>
    </w:p>
    <w:bookmarkEnd w:id="344"/>
    <w:p>
      <w:pPr>
        <w:spacing w:after="0"/>
        <w:ind w:left="0"/>
        <w:jc w:val="both"/>
      </w:pPr>
      <w:bookmarkStart w:name="z516" w:id="345"/>
      <w:r>
        <w:rPr>
          <w:rFonts w:ascii="Times New Roman"/>
          <w:b w:val="false"/>
          <w:i w:val="false"/>
          <w:color w:val="000000"/>
          <w:sz w:val="28"/>
        </w:rPr>
        <w:t>
      Управление образования городов республиканского значения и столицы, отдел</w:t>
      </w:r>
    </w:p>
    <w:bookmarkEnd w:id="345"/>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"___" ______________ _____ года рождения, удостоверение личности № _____</w:t>
      </w:r>
    </w:p>
    <w:p>
      <w:pPr>
        <w:spacing w:after="0"/>
        <w:ind w:left="0"/>
        <w:jc w:val="both"/>
      </w:pPr>
      <w:r>
        <w:rPr>
          <w:rFonts w:ascii="Times New Roman"/>
          <w:b w:val="false"/>
          <w:i w:val="false"/>
          <w:color w:val="000000"/>
          <w:sz w:val="28"/>
        </w:rPr>
        <w:t>от ___________ года, выдано __________, законному(-ым) представителю (-ям)</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 _________________________</w:t>
      </w:r>
    </w:p>
    <w:p>
      <w:pPr>
        <w:spacing w:after="0"/>
        <w:ind w:left="0"/>
        <w:jc w:val="both"/>
      </w:pPr>
      <w:r>
        <w:rPr>
          <w:rFonts w:ascii="Times New Roman"/>
          <w:b w:val="false"/>
          <w:i w:val="false"/>
          <w:color w:val="000000"/>
          <w:sz w:val="28"/>
        </w:rPr>
        <w:t xml:space="preserve"> (Ф.И.О.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w:t>
      </w:r>
    </w:p>
    <w:p>
      <w:pPr>
        <w:spacing w:after="0"/>
        <w:ind w:left="0"/>
        <w:jc w:val="both"/>
      </w:pPr>
      <w:r>
        <w:rPr>
          <w:rFonts w:ascii="Times New Roman"/>
          <w:b w:val="false"/>
          <w:i w:val="false"/>
          <w:color w:val="000000"/>
          <w:sz w:val="28"/>
        </w:rPr>
        <w:t>иными 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 выданного</w:t>
      </w:r>
    </w:p>
    <w:p>
      <w:pPr>
        <w:spacing w:after="0"/>
        <w:ind w:left="0"/>
        <w:jc w:val="both"/>
      </w:pPr>
      <w:r>
        <w:rPr>
          <w:rFonts w:ascii="Times New Roman"/>
          <w:b w:val="false"/>
          <w:i w:val="false"/>
          <w:color w:val="000000"/>
          <w:sz w:val="28"/>
        </w:rPr>
        <w:t>нотариусом (государственная лицензия №_____ от_________ года,</w:t>
      </w:r>
    </w:p>
    <w:p>
      <w:pPr>
        <w:spacing w:after="0"/>
        <w:ind w:left="0"/>
        <w:jc w:val="both"/>
      </w:pPr>
      <w:r>
        <w:rPr>
          <w:rFonts w:ascii="Times New Roman"/>
          <w:b w:val="false"/>
          <w:i w:val="false"/>
          <w:color w:val="000000"/>
          <w:sz w:val="28"/>
        </w:rPr>
        <w:t>выдана _________________________________________________________________),</w:t>
      </w:r>
    </w:p>
    <w:p>
      <w:pPr>
        <w:spacing w:after="0"/>
        <w:ind w:left="0"/>
        <w:jc w:val="both"/>
      </w:pPr>
      <w:r>
        <w:rPr>
          <w:rFonts w:ascii="Times New Roman"/>
          <w:b w:val="false"/>
          <w:i w:val="false"/>
          <w:color w:val="000000"/>
          <w:sz w:val="28"/>
        </w:rPr>
        <w:t>в связи со смертью вкладчика ______________________________________________</w:t>
      </w:r>
    </w:p>
    <w:p>
      <w:pPr>
        <w:spacing w:after="0"/>
        <w:ind w:left="0"/>
        <w:jc w:val="both"/>
      </w:pPr>
      <w:r>
        <w:rPr>
          <w:rFonts w:ascii="Times New Roman"/>
          <w:b w:val="false"/>
          <w:i w:val="false"/>
          <w:color w:val="000000"/>
          <w:sz w:val="28"/>
        </w:rPr>
        <w:t xml:space="preserve"> (Ф.И.О.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Руководитель ________________________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519" w:id="346"/>
    <w:p>
      <w:pPr>
        <w:spacing w:after="0"/>
        <w:ind w:left="0"/>
        <w:jc w:val="left"/>
      </w:pPr>
      <w:r>
        <w:rPr>
          <w:rFonts w:ascii="Times New Roman"/>
          <w:b/>
          <w:i w:val="false"/>
          <w:color w:val="000000"/>
        </w:rPr>
        <w:t xml:space="preserve"> Стандарт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либо мотивированный ответ об отказе в оказании государственной услуги, по основаниям предусмотренных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выплаты пособия</w:t>
            </w:r>
            <w:r>
              <w:br/>
            </w:r>
            <w:r>
              <w:rPr>
                <w:rFonts w:ascii="Times New Roman"/>
                <w:b w:val="false"/>
                <w:i w:val="false"/>
                <w:color w:val="000000"/>
                <w:sz w:val="20"/>
              </w:rPr>
              <w:t>опекунам или попечителям</w:t>
            </w:r>
            <w:r>
              <w:br/>
            </w:r>
            <w:r>
              <w:rPr>
                <w:rFonts w:ascii="Times New Roman"/>
                <w:b w:val="false"/>
                <w:i w:val="false"/>
                <w:color w:val="000000"/>
                <w:sz w:val="20"/>
              </w:rPr>
              <w:t>на 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bookmarkStart w:name="z571" w:id="347"/>
    <w:p>
      <w:pPr>
        <w:spacing w:after="0"/>
        <w:ind w:left="0"/>
        <w:jc w:val="left"/>
      </w:pPr>
      <w:r>
        <w:rPr>
          <w:rFonts w:ascii="Times New Roman"/>
          <w:b/>
          <w:i w:val="false"/>
          <w:color w:val="000000"/>
        </w:rPr>
        <w:t xml:space="preserve"> Стандарт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документов, подтверждающие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pPr>
              <w:spacing w:after="20"/>
              <w:ind w:left="20"/>
              <w:jc w:val="both"/>
            </w:pPr>
            <w:r>
              <w:rPr>
                <w:rFonts w:ascii="Times New Roman"/>
                <w:b w:val="false"/>
                <w:i w:val="false"/>
                <w:color w:val="000000"/>
                <w:sz w:val="20"/>
              </w:rPr>
              <w:t>
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6)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pPr>
              <w:spacing w:after="20"/>
              <w:ind w:left="20"/>
              <w:jc w:val="both"/>
            </w:pPr>
            <w:r>
              <w:rPr>
                <w:rFonts w:ascii="Times New Roman"/>
                <w:b w:val="false"/>
                <w:i w:val="false"/>
                <w:color w:val="000000"/>
                <w:sz w:val="20"/>
              </w:rPr>
              <w:t>
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pPr>
              <w:spacing w:after="20"/>
              <w:ind w:left="20"/>
              <w:jc w:val="both"/>
            </w:pPr>
            <w:r>
              <w:rPr>
                <w:rFonts w:ascii="Times New Roman"/>
                <w:b w:val="false"/>
                <w:i w:val="false"/>
                <w:color w:val="000000"/>
                <w:sz w:val="20"/>
              </w:rPr>
              <w:t>
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6) электронная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6) перечня, предоставляемых услугодателю не требуется в случае подачи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выплаты пособия</w:t>
            </w:r>
            <w:r>
              <w:br/>
            </w:r>
            <w:r>
              <w:rPr>
                <w:rFonts w:ascii="Times New Roman"/>
                <w:b w:val="false"/>
                <w:i w:val="false"/>
                <w:color w:val="000000"/>
                <w:sz w:val="20"/>
              </w:rPr>
              <w:t>опекунам или попечителям</w:t>
            </w:r>
            <w:r>
              <w:br/>
            </w:r>
            <w:r>
              <w:rPr>
                <w:rFonts w:ascii="Times New Roman"/>
                <w:b w:val="false"/>
                <w:i w:val="false"/>
                <w:color w:val="000000"/>
                <w:sz w:val="20"/>
              </w:rPr>
              <w:t>на 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1" w:id="348"/>
    <w:p>
      <w:pPr>
        <w:spacing w:after="0"/>
        <w:ind w:left="0"/>
        <w:jc w:val="left"/>
      </w:pPr>
      <w:r>
        <w:rPr>
          <w:rFonts w:ascii="Times New Roman"/>
          <w:b/>
          <w:i w:val="false"/>
          <w:color w:val="000000"/>
        </w:rPr>
        <w:t xml:space="preserve">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 20___ года</w:t>
            </w:r>
          </w:p>
        </w:tc>
      </w:tr>
    </w:tbl>
    <w:p>
      <w:pPr>
        <w:spacing w:after="0"/>
        <w:ind w:left="0"/>
        <w:jc w:val="both"/>
      </w:pPr>
      <w:bookmarkStart w:name="z612" w:id="349"/>
      <w:r>
        <w:rPr>
          <w:rFonts w:ascii="Times New Roman"/>
          <w:b w:val="false"/>
          <w:i w:val="false"/>
          <w:color w:val="000000"/>
          <w:sz w:val="28"/>
        </w:rPr>
        <w:t>
      __________________________________________________________________</w:t>
      </w:r>
    </w:p>
    <w:bookmarkEnd w:id="349"/>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 № ___________</w:t>
      </w:r>
    </w:p>
    <w:p>
      <w:pPr>
        <w:spacing w:after="0"/>
        <w:ind w:left="0"/>
        <w:jc w:val="both"/>
      </w:pPr>
      <w:r>
        <w:rPr>
          <w:rFonts w:ascii="Times New Roman"/>
          <w:b w:val="false"/>
          <w:i w:val="false"/>
          <w:color w:val="000000"/>
          <w:sz w:val="28"/>
        </w:rPr>
        <w:t>Дата выдачи ______________________ наименование органа, выдавшего</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ребенка 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w:t>
      </w:r>
    </w:p>
    <w:p>
      <w:pPr>
        <w:spacing w:after="0"/>
        <w:ind w:left="0"/>
        <w:jc w:val="both"/>
      </w:pPr>
      <w:r>
        <w:rPr>
          <w:rFonts w:ascii="Times New Roman"/>
          <w:b w:val="false"/>
          <w:i w:val="false"/>
          <w:color w:val="000000"/>
          <w:sz w:val="28"/>
        </w:rPr>
        <w:t>Решение органа о назначении опекуном или попечителем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назначения "___" _________ 20 __ года</w:t>
      </w:r>
    </w:p>
    <w:p>
      <w:pPr>
        <w:spacing w:after="0"/>
        <w:ind w:left="0"/>
        <w:jc w:val="both"/>
      </w:pPr>
      <w:r>
        <w:rPr>
          <w:rFonts w:ascii="Times New Roman"/>
          <w:b w:val="false"/>
          <w:i w:val="false"/>
          <w:color w:val="000000"/>
          <w:sz w:val="28"/>
        </w:rPr>
        <w:t>Назначенная сумма пособия</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Ф.И.О. (при его наличии) ребенка ______________________________________</w:t>
      </w:r>
    </w:p>
    <w:p>
      <w:pPr>
        <w:spacing w:after="0"/>
        <w:ind w:left="0"/>
        <w:jc w:val="both"/>
      </w:pPr>
      <w:r>
        <w:rPr>
          <w:rFonts w:ascii="Times New Roman"/>
          <w:b w:val="false"/>
          <w:i w:val="false"/>
          <w:color w:val="000000"/>
          <w:sz w:val="28"/>
        </w:rPr>
        <w:t>пособие с ________________ по ___________ в сумме 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пособия по причине: 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bl>
    <w:bookmarkStart w:name="z615" w:id="350"/>
    <w:p>
      <w:pPr>
        <w:spacing w:after="0"/>
        <w:ind w:left="0"/>
        <w:jc w:val="left"/>
      </w:pPr>
      <w:r>
        <w:rPr>
          <w:rFonts w:ascii="Times New Roman"/>
          <w:b/>
          <w:i w:val="false"/>
          <w:color w:val="000000"/>
        </w:rPr>
        <w:t xml:space="preserve"> Стандарт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w:t>
            </w:r>
            <w:r>
              <w:br/>
            </w:r>
            <w:r>
              <w:rPr>
                <w:rFonts w:ascii="Times New Roman"/>
                <w:b w:val="false"/>
                <w:i w:val="false"/>
                <w:color w:val="000000"/>
                <w:sz w:val="20"/>
              </w:rPr>
              <w:t>(наименование органа)</w:t>
            </w:r>
          </w:p>
        </w:tc>
      </w:tr>
    </w:tbl>
    <w:bookmarkStart w:name="z650" w:id="351"/>
    <w:p>
      <w:pPr>
        <w:spacing w:after="0"/>
        <w:ind w:left="0"/>
        <w:jc w:val="left"/>
      </w:pPr>
      <w:r>
        <w:rPr>
          <w:rFonts w:ascii="Times New Roman"/>
          <w:b/>
          <w:i w:val="false"/>
          <w:color w:val="000000"/>
        </w:rPr>
        <w:t xml:space="preserve"> Уведомление о заключении договора о передаче ребенка (детей) на патронатное воспитание</w:t>
      </w:r>
    </w:p>
    <w:bookmarkEnd w:id="351"/>
    <w:p>
      <w:pPr>
        <w:spacing w:after="0"/>
        <w:ind w:left="0"/>
        <w:jc w:val="both"/>
      </w:pPr>
      <w:bookmarkStart w:name="z651" w:id="352"/>
      <w:r>
        <w:rPr>
          <w:rFonts w:ascii="Times New Roman"/>
          <w:b w:val="false"/>
          <w:i w:val="false"/>
          <w:color w:val="000000"/>
          <w:sz w:val="28"/>
        </w:rPr>
        <w:t>
      ________________________________________________________________________</w:t>
      </w:r>
    </w:p>
    <w:bookmarkEnd w:id="352"/>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патронатное воспитание Вам</w:t>
      </w:r>
    </w:p>
    <w:p>
      <w:pPr>
        <w:spacing w:after="0"/>
        <w:ind w:left="0"/>
        <w:jc w:val="both"/>
      </w:pPr>
      <w:r>
        <w:rPr>
          <w:rFonts w:ascii="Times New Roman"/>
          <w:b w:val="false"/>
          <w:i w:val="false"/>
          <w:color w:val="000000"/>
          <w:sz w:val="28"/>
        </w:rPr>
        <w:t>необходимо обратиться в ______________________________ (управления образования</w:t>
      </w:r>
    </w:p>
    <w:p>
      <w:pPr>
        <w:spacing w:after="0"/>
        <w:ind w:left="0"/>
        <w:jc w:val="both"/>
      </w:pPr>
      <w:r>
        <w:rPr>
          <w:rFonts w:ascii="Times New Roman"/>
          <w:b w:val="false"/>
          <w:i w:val="false"/>
          <w:color w:val="000000"/>
          <w:sz w:val="28"/>
        </w:rPr>
        <w:t>городов республиканского значения и столицы, отделы образования районов, городов</w:t>
      </w:r>
    </w:p>
    <w:p>
      <w:pPr>
        <w:spacing w:after="0"/>
        <w:ind w:left="0"/>
        <w:jc w:val="both"/>
      </w:pPr>
      <w:r>
        <w:rPr>
          <w:rFonts w:ascii="Times New Roman"/>
          <w:b w:val="false"/>
          <w:i w:val="false"/>
          <w:color w:val="000000"/>
          <w:sz w:val="28"/>
        </w:rPr>
        <w:t>областного значения), находящийся по адресу 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5" w:id="353"/>
    <w:p>
      <w:pPr>
        <w:spacing w:after="0"/>
        <w:ind w:left="0"/>
        <w:jc w:val="left"/>
      </w:pPr>
      <w:r>
        <w:rPr>
          <w:rFonts w:ascii="Times New Roman"/>
          <w:b/>
          <w:i w:val="false"/>
          <w:color w:val="000000"/>
        </w:rPr>
        <w:t xml:space="preserve"> Решение о назначении денежных средств, выделяемых патронатным воспитателям на содержание ребенка (детей)</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bookmarkStart w:name="z656" w:id="354"/>
      <w:r>
        <w:rPr>
          <w:rFonts w:ascii="Times New Roman"/>
          <w:b w:val="false"/>
          <w:i w:val="false"/>
          <w:color w:val="000000"/>
          <w:sz w:val="28"/>
        </w:rPr>
        <w:t>
      ____________________________________________________________________</w:t>
      </w:r>
    </w:p>
    <w:bookmarkEnd w:id="354"/>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(запись акта о рождении) 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w:t>
      </w:r>
    </w:p>
    <w:p>
      <w:pPr>
        <w:spacing w:after="0"/>
        <w:ind w:left="0"/>
        <w:jc w:val="both"/>
      </w:pPr>
      <w:r>
        <w:rPr>
          <w:rFonts w:ascii="Times New Roman"/>
          <w:b w:val="false"/>
          <w:i w:val="false"/>
          <w:color w:val="000000"/>
          <w:sz w:val="28"/>
        </w:rPr>
        <w:t>Дата рождения ребенка ________________________________________________</w:t>
      </w:r>
    </w:p>
    <w:p>
      <w:pPr>
        <w:spacing w:after="0"/>
        <w:ind w:left="0"/>
        <w:jc w:val="both"/>
      </w:pPr>
      <w:r>
        <w:rPr>
          <w:rFonts w:ascii="Times New Roman"/>
          <w:b w:val="false"/>
          <w:i w:val="false"/>
          <w:color w:val="000000"/>
          <w:sz w:val="28"/>
        </w:rPr>
        <w:t>Договор о передаче ребенка на патронатное воспитание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 тенге (прописью)</w:t>
      </w:r>
    </w:p>
    <w:p>
      <w:pPr>
        <w:spacing w:after="0"/>
        <w:ind w:left="0"/>
        <w:jc w:val="both"/>
      </w:pPr>
      <w:r>
        <w:rPr>
          <w:rFonts w:ascii="Times New Roman"/>
          <w:b w:val="false"/>
          <w:i w:val="false"/>
          <w:color w:val="000000"/>
          <w:sz w:val="28"/>
        </w:rPr>
        <w:t>Назначенная сумма денежных средств в связи с изменением месячного расчетного показателя:</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денежные средства с ___________________по __________________________</w:t>
      </w:r>
    </w:p>
    <w:p>
      <w:pPr>
        <w:spacing w:after="0"/>
        <w:ind w:left="0"/>
        <w:jc w:val="both"/>
      </w:pPr>
      <w:r>
        <w:rPr>
          <w:rFonts w:ascii="Times New Roman"/>
          <w:b w:val="false"/>
          <w:i w:val="false"/>
          <w:color w:val="000000"/>
          <w:sz w:val="28"/>
        </w:rPr>
        <w:t>в сумме 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денежных средств по причине: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61" w:id="355"/>
    <w:p>
      <w:pPr>
        <w:spacing w:after="0"/>
        <w:ind w:left="0"/>
        <w:jc w:val="left"/>
      </w:pPr>
      <w:r>
        <w:rPr>
          <w:rFonts w:ascii="Times New Roman"/>
          <w:b/>
          <w:i w:val="false"/>
          <w:color w:val="000000"/>
        </w:rPr>
        <w:t xml:space="preserve"> Заявление</w:t>
      </w:r>
    </w:p>
    <w:bookmarkEnd w:id="355"/>
    <w:p>
      <w:pPr>
        <w:spacing w:after="0"/>
        <w:ind w:left="0"/>
        <w:jc w:val="both"/>
      </w:pPr>
      <w:bookmarkStart w:name="z662" w:id="356"/>
      <w:r>
        <w:rPr>
          <w:rFonts w:ascii="Times New Roman"/>
          <w:b w:val="false"/>
          <w:i w:val="false"/>
          <w:color w:val="000000"/>
          <w:sz w:val="28"/>
        </w:rPr>
        <w:t>
      Просим Вас передать на воспитание в приемную семью детей и назначить денежные</w:t>
      </w:r>
    </w:p>
    <w:bookmarkEnd w:id="356"/>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детей, проживающим (и)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Предупрежден(а) об ответственности за предоставление недостоверных сведений</w:t>
      </w:r>
    </w:p>
    <w:p>
      <w:pPr>
        <w:spacing w:after="0"/>
        <w:ind w:left="0"/>
        <w:jc w:val="both"/>
      </w:pPr>
      <w:r>
        <w:rPr>
          <w:rFonts w:ascii="Times New Roman"/>
          <w:b w:val="false"/>
          <w:i w:val="false"/>
          <w:color w:val="000000"/>
          <w:sz w:val="28"/>
        </w:rPr>
        <w:t>и поддельных документов.</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 года подпись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665" w:id="357"/>
    <w:p>
      <w:pPr>
        <w:spacing w:after="0"/>
        <w:ind w:left="0"/>
        <w:jc w:val="left"/>
      </w:pPr>
      <w:r>
        <w:rPr>
          <w:rFonts w:ascii="Times New Roman"/>
          <w:b/>
          <w:i w:val="false"/>
          <w:color w:val="000000"/>
        </w:rPr>
        <w:t xml:space="preserve"> Стандарт государственной услуги "Передача ребенка (детей) на воспитание в приемную семью и назначение выплаты денежных средств на их содержание"</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Республики Казахстан под № 20665) (далее – приказ № ҚР ДСМ-49/2020);</w:t>
            </w:r>
          </w:p>
          <w:p>
            <w:pPr>
              <w:spacing w:after="20"/>
              <w:ind w:left="20"/>
              <w:jc w:val="both"/>
            </w:pPr>
            <w:r>
              <w:rPr>
                <w:rFonts w:ascii="Times New Roman"/>
                <w:b w:val="false"/>
                <w:i w:val="false"/>
                <w:color w:val="000000"/>
                <w:sz w:val="20"/>
              </w:rPr>
              <w:t>
5) справка о наличии либо отсутствии судимости услугополучателя и супруга (-и);</w:t>
            </w:r>
          </w:p>
          <w:p>
            <w:pPr>
              <w:spacing w:after="20"/>
              <w:ind w:left="20"/>
              <w:jc w:val="both"/>
            </w:pPr>
            <w:r>
              <w:rPr>
                <w:rFonts w:ascii="Times New Roman"/>
                <w:b w:val="false"/>
                <w:i w:val="false"/>
                <w:color w:val="000000"/>
                <w:sz w:val="20"/>
              </w:rPr>
              <w:t>
6)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7)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 № 692</w:t>
            </w:r>
            <w:r>
              <w:rPr>
                <w:rFonts w:ascii="Times New Roman"/>
                <w:b w:val="false"/>
                <w:i w:val="false"/>
                <w:color w:val="000000"/>
                <w:sz w:val="20"/>
              </w:rPr>
              <w:t xml:space="preserve">,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электронные копии справок о наличии либо отсутствии судимости услугополучателя и супруга;</w:t>
            </w:r>
          </w:p>
          <w:p>
            <w:pPr>
              <w:spacing w:after="20"/>
              <w:ind w:left="20"/>
              <w:jc w:val="both"/>
            </w:pPr>
            <w:r>
              <w:rPr>
                <w:rFonts w:ascii="Times New Roman"/>
                <w:b w:val="false"/>
                <w:i w:val="false"/>
                <w:color w:val="000000"/>
                <w:sz w:val="20"/>
              </w:rPr>
              <w:t>
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ребенка).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712" w:id="358"/>
    <w:p>
      <w:pPr>
        <w:spacing w:after="0"/>
        <w:ind w:left="0"/>
        <w:jc w:val="left"/>
      </w:pPr>
      <w:r>
        <w:rPr>
          <w:rFonts w:ascii="Times New Roman"/>
          <w:b/>
          <w:i w:val="false"/>
          <w:color w:val="000000"/>
        </w:rPr>
        <w:t xml:space="preserve"> Уведомление о заключении договора о передаче ребенка (детей) на воспитание в приемную семью</w:t>
      </w:r>
    </w:p>
    <w:bookmarkEnd w:id="358"/>
    <w:p>
      <w:pPr>
        <w:spacing w:after="0"/>
        <w:ind w:left="0"/>
        <w:jc w:val="both"/>
      </w:pPr>
      <w:bookmarkStart w:name="z713" w:id="359"/>
      <w:r>
        <w:rPr>
          <w:rFonts w:ascii="Times New Roman"/>
          <w:b w:val="false"/>
          <w:i w:val="false"/>
          <w:color w:val="000000"/>
          <w:sz w:val="28"/>
        </w:rPr>
        <w:t>
      ____________________________________________________________________</w:t>
      </w:r>
    </w:p>
    <w:bookmarkEnd w:id="359"/>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w:t>
      </w:r>
    </w:p>
    <w:p>
      <w:pPr>
        <w:spacing w:after="0"/>
        <w:ind w:left="0"/>
        <w:jc w:val="both"/>
      </w:pPr>
      <w:r>
        <w:rPr>
          <w:rFonts w:ascii="Times New Roman"/>
          <w:b w:val="false"/>
          <w:i w:val="false"/>
          <w:color w:val="000000"/>
          <w:sz w:val="28"/>
        </w:rPr>
        <w:t>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 и</w:t>
            </w:r>
            <w:r>
              <w:br/>
            </w:r>
            <w:r>
              <w:rPr>
                <w:rFonts w:ascii="Times New Roman"/>
                <w:b w:val="false"/>
                <w:i w:val="false"/>
                <w:color w:val="000000"/>
                <w:sz w:val="20"/>
              </w:rPr>
              <w:t>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bl>
    <w:bookmarkStart w:name="z716" w:id="360"/>
    <w:p>
      <w:pPr>
        <w:spacing w:after="0"/>
        <w:ind w:left="0"/>
        <w:jc w:val="left"/>
      </w:pPr>
      <w:r>
        <w:rPr>
          <w:rFonts w:ascii="Times New Roman"/>
          <w:b/>
          <w:i w:val="false"/>
          <w:color w:val="000000"/>
        </w:rPr>
        <w:t xml:space="preserve"> Стандарт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3" w:id="361"/>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__________ 20___ года</w:t>
            </w:r>
          </w:p>
        </w:tc>
      </w:tr>
    </w:tbl>
    <w:p>
      <w:pPr>
        <w:spacing w:after="0"/>
        <w:ind w:left="0"/>
        <w:jc w:val="both"/>
      </w:pPr>
      <w:bookmarkStart w:name="z734" w:id="362"/>
      <w:r>
        <w:rPr>
          <w:rFonts w:ascii="Times New Roman"/>
          <w:b w:val="false"/>
          <w:i w:val="false"/>
          <w:color w:val="000000"/>
          <w:sz w:val="28"/>
        </w:rPr>
        <w:t>
      _______________________________________________________________________</w:t>
      </w:r>
    </w:p>
    <w:bookmarkEnd w:id="3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Гражданин (ка)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усыновленного ребенка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рождения усыновленного ребенка ____________________________________</w:t>
      </w:r>
    </w:p>
    <w:p>
      <w:pPr>
        <w:spacing w:after="0"/>
        <w:ind w:left="0"/>
        <w:jc w:val="both"/>
      </w:pPr>
      <w:r>
        <w:rPr>
          <w:rFonts w:ascii="Times New Roman"/>
          <w:b w:val="false"/>
          <w:i w:val="false"/>
          <w:color w:val="000000"/>
          <w:sz w:val="28"/>
        </w:rPr>
        <w:t>Свидетельство о рождении усыновленного ребенка (запись акта о рождении)</w:t>
      </w:r>
    </w:p>
    <w:p>
      <w:pPr>
        <w:spacing w:after="0"/>
        <w:ind w:left="0"/>
        <w:jc w:val="both"/>
      </w:pPr>
      <w:r>
        <w:rPr>
          <w:rFonts w:ascii="Times New Roman"/>
          <w:b w:val="false"/>
          <w:i w:val="false"/>
          <w:color w:val="000000"/>
          <w:sz w:val="28"/>
        </w:rPr>
        <w:t>№_______</w:t>
      </w:r>
    </w:p>
    <w:p>
      <w:pPr>
        <w:spacing w:after="0"/>
        <w:ind w:left="0"/>
        <w:jc w:val="both"/>
      </w:pPr>
      <w:r>
        <w:rPr>
          <w:rFonts w:ascii="Times New Roman"/>
          <w:b w:val="false"/>
          <w:i w:val="false"/>
          <w:color w:val="000000"/>
          <w:sz w:val="28"/>
        </w:rPr>
        <w:t>Дата выдачи ___________ наименование органа, выдавшего свидетельство</w:t>
      </w:r>
    </w:p>
    <w:p>
      <w:pPr>
        <w:spacing w:after="0"/>
        <w:ind w:left="0"/>
        <w:jc w:val="both"/>
      </w:pPr>
      <w:r>
        <w:rPr>
          <w:rFonts w:ascii="Times New Roman"/>
          <w:b w:val="false"/>
          <w:i w:val="false"/>
          <w:color w:val="000000"/>
          <w:sz w:val="28"/>
        </w:rPr>
        <w:t>о рождении ребенка (запись акта о рождении) _______________________________</w:t>
      </w:r>
    </w:p>
    <w:p>
      <w:pPr>
        <w:spacing w:after="0"/>
        <w:ind w:left="0"/>
        <w:jc w:val="both"/>
      </w:pPr>
      <w:r>
        <w:rPr>
          <w:rFonts w:ascii="Times New Roman"/>
          <w:b w:val="false"/>
          <w:i w:val="false"/>
          <w:color w:val="000000"/>
          <w:sz w:val="28"/>
        </w:rPr>
        <w:t>Решение суда об усыновлении "___" ____________ 20__года</w:t>
      </w:r>
    </w:p>
    <w:p>
      <w:pPr>
        <w:spacing w:after="0"/>
        <w:ind w:left="0"/>
        <w:jc w:val="both"/>
      </w:pPr>
      <w:r>
        <w:rPr>
          <w:rFonts w:ascii="Times New Roman"/>
          <w:b w:val="false"/>
          <w:i w:val="false"/>
          <w:color w:val="000000"/>
          <w:sz w:val="28"/>
        </w:rPr>
        <w:t>Назначенная сумма единовременной денежной выплаты в связи с усыновлением</w:t>
      </w:r>
    </w:p>
    <w:p>
      <w:pPr>
        <w:spacing w:after="0"/>
        <w:ind w:left="0"/>
        <w:jc w:val="both"/>
      </w:pPr>
      <w:r>
        <w:rPr>
          <w:rFonts w:ascii="Times New Roman"/>
          <w:b w:val="false"/>
          <w:i w:val="false"/>
          <w:color w:val="000000"/>
          <w:sz w:val="28"/>
        </w:rPr>
        <w:t>ребенка составляет ________________________________ тенге (сумма прописью)</w:t>
      </w:r>
    </w:p>
    <w:p>
      <w:pPr>
        <w:spacing w:after="0"/>
        <w:ind w:left="0"/>
        <w:jc w:val="both"/>
      </w:pPr>
      <w:r>
        <w:rPr>
          <w:rFonts w:ascii="Times New Roman"/>
          <w:b w:val="false"/>
          <w:i w:val="false"/>
          <w:color w:val="000000"/>
          <w:sz w:val="28"/>
        </w:rPr>
        <w:t>Отказано в назначении единовременной денежной выплаты по причине: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739" w:id="363"/>
    <w:p>
      <w:pPr>
        <w:spacing w:after="0"/>
        <w:ind w:left="0"/>
        <w:jc w:val="left"/>
      </w:pPr>
      <w:r>
        <w:rPr>
          <w:rFonts w:ascii="Times New Roman"/>
          <w:b/>
          <w:i w:val="false"/>
          <w:color w:val="000000"/>
        </w:rPr>
        <w:t xml:space="preserve"> Заявление</w:t>
      </w:r>
    </w:p>
    <w:bookmarkEnd w:id="363"/>
    <w:p>
      <w:pPr>
        <w:spacing w:after="0"/>
        <w:ind w:left="0"/>
        <w:jc w:val="both"/>
      </w:pPr>
      <w:bookmarkStart w:name="z740" w:id="364"/>
      <w:r>
        <w:rPr>
          <w:rFonts w:ascii="Times New Roman"/>
          <w:b w:val="false"/>
          <w:i w:val="false"/>
          <w:color w:val="000000"/>
          <w:sz w:val="28"/>
        </w:rPr>
        <w:t>
      Прошу Вас выдать разрешение на свидания в период с _________________________</w:t>
      </w:r>
    </w:p>
    <w:bookmarkEnd w:id="364"/>
    <w:p>
      <w:pPr>
        <w:spacing w:after="0"/>
        <w:ind w:left="0"/>
        <w:jc w:val="both"/>
      </w:pPr>
      <w:r>
        <w:rPr>
          <w:rFonts w:ascii="Times New Roman"/>
          <w:b w:val="false"/>
          <w:i w:val="false"/>
          <w:color w:val="000000"/>
          <w:sz w:val="28"/>
        </w:rPr>
        <w:t>по ______________________ с ребенком (детьми) 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743" w:id="365"/>
    <w:p>
      <w:pPr>
        <w:spacing w:after="0"/>
        <w:ind w:left="0"/>
        <w:jc w:val="left"/>
      </w:pPr>
      <w:r>
        <w:rPr>
          <w:rFonts w:ascii="Times New Roman"/>
          <w:b/>
          <w:i w:val="false"/>
          <w:color w:val="000000"/>
        </w:rPr>
        <w:t xml:space="preserve"> Стандарт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свидания с ребенком</w:t>
            </w:r>
            <w:r>
              <w:br/>
            </w:r>
            <w:r>
              <w:rPr>
                <w:rFonts w:ascii="Times New Roman"/>
                <w:b w:val="false"/>
                <w:i w:val="false"/>
                <w:color w:val="000000"/>
                <w:sz w:val="20"/>
              </w:rPr>
              <w:t>родителям, лишенным</w:t>
            </w:r>
            <w:r>
              <w:br/>
            </w:r>
            <w:r>
              <w:rPr>
                <w:rFonts w:ascii="Times New Roman"/>
                <w:b w:val="false"/>
                <w:i w:val="false"/>
                <w:color w:val="000000"/>
                <w:sz w:val="20"/>
              </w:rPr>
              <w:t>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765" w:id="366"/>
    <w:p>
      <w:pPr>
        <w:spacing w:after="0"/>
        <w:ind w:left="0"/>
        <w:jc w:val="left"/>
      </w:pPr>
      <w:r>
        <w:rPr>
          <w:rFonts w:ascii="Times New Roman"/>
          <w:b/>
          <w:i w:val="false"/>
          <w:color w:val="000000"/>
        </w:rPr>
        <w:t xml:space="preserve"> Разрешение на свидания с ребенком (детьми) родителям, лишенным родительских прав, не оказывающие на ребенка негативного влияния</w:t>
      </w:r>
    </w:p>
    <w:bookmarkEnd w:id="366"/>
    <w:p>
      <w:pPr>
        <w:spacing w:after="0"/>
        <w:ind w:left="0"/>
        <w:jc w:val="both"/>
      </w:pPr>
      <w:bookmarkStart w:name="z766" w:id="367"/>
      <w:r>
        <w:rPr>
          <w:rFonts w:ascii="Times New Roman"/>
          <w:b w:val="false"/>
          <w:i w:val="false"/>
          <w:color w:val="000000"/>
          <w:sz w:val="28"/>
        </w:rPr>
        <w:t>
      _______________________________________________________________________</w:t>
      </w:r>
    </w:p>
    <w:bookmarkEnd w:id="367"/>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__________по __________с ребенком</w:t>
      </w:r>
    </w:p>
    <w:p>
      <w:pPr>
        <w:spacing w:after="0"/>
        <w:ind w:left="0"/>
        <w:jc w:val="both"/>
      </w:pPr>
      <w:r>
        <w:rPr>
          <w:rFonts w:ascii="Times New Roman"/>
          <w:b w:val="false"/>
          <w:i w:val="false"/>
          <w:color w:val="000000"/>
          <w:sz w:val="28"/>
        </w:rPr>
        <w:t>(детьми)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"___" _______ 20__ г. 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771" w:id="368"/>
    <w:p>
      <w:pPr>
        <w:spacing w:after="0"/>
        <w:ind w:left="0"/>
        <w:jc w:val="left"/>
      </w:pPr>
      <w:r>
        <w:rPr>
          <w:rFonts w:ascii="Times New Roman"/>
          <w:b/>
          <w:i w:val="false"/>
          <w:color w:val="000000"/>
        </w:rPr>
        <w:t xml:space="preserve"> Заявление</w:t>
      </w:r>
    </w:p>
    <w:bookmarkEnd w:id="368"/>
    <w:p>
      <w:pPr>
        <w:spacing w:after="0"/>
        <w:ind w:left="0"/>
        <w:jc w:val="both"/>
      </w:pPr>
      <w:bookmarkStart w:name="z772" w:id="369"/>
      <w:r>
        <w:rPr>
          <w:rFonts w:ascii="Times New Roman"/>
          <w:b w:val="false"/>
          <w:i w:val="false"/>
          <w:color w:val="000000"/>
          <w:sz w:val="28"/>
        </w:rPr>
        <w:t>
      Прошу Вас обеспечить подвоз моего(их) несовершеннолетнего(их)</w:t>
      </w:r>
    </w:p>
    <w:bookmarkEnd w:id="369"/>
    <w:p>
      <w:pPr>
        <w:spacing w:after="0"/>
        <w:ind w:left="0"/>
        <w:jc w:val="both"/>
      </w:pPr>
      <w:r>
        <w:rPr>
          <w:rFonts w:ascii="Times New Roman"/>
          <w:b w:val="false"/>
          <w:i w:val="false"/>
          <w:color w:val="000000"/>
          <w:sz w:val="28"/>
        </w:rPr>
        <w:t>ребенка (детей) 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дата рождения) проживающего в 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 класса, полное наименование организации образования)</w:t>
      </w:r>
    </w:p>
    <w:p>
      <w:pPr>
        <w:spacing w:after="0"/>
        <w:ind w:left="0"/>
        <w:jc w:val="both"/>
      </w:pPr>
      <w:r>
        <w:rPr>
          <w:rFonts w:ascii="Times New Roman"/>
          <w:b w:val="false"/>
          <w:i w:val="false"/>
          <w:color w:val="000000"/>
          <w:sz w:val="28"/>
        </w:rPr>
        <w:t xml:space="preserve">к общеобразовательной организации образования и обратно домой на 20 ___ </w:t>
      </w:r>
    </w:p>
    <w:p>
      <w:pPr>
        <w:spacing w:after="0"/>
        <w:ind w:left="0"/>
        <w:jc w:val="both"/>
      </w:pPr>
      <w:r>
        <w:rPr>
          <w:rFonts w:ascii="Times New Roman"/>
          <w:b w:val="false"/>
          <w:i w:val="false"/>
          <w:color w:val="000000"/>
          <w:sz w:val="28"/>
        </w:rPr>
        <w:t>- 20 __ учебный год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775" w:id="370"/>
    <w:p>
      <w:pPr>
        <w:spacing w:after="0"/>
        <w:ind w:left="0"/>
        <w:jc w:val="left"/>
      </w:pPr>
      <w:r>
        <w:rPr>
          <w:rFonts w:ascii="Times New Roman"/>
          <w:b/>
          <w:i w:val="false"/>
          <w:color w:val="000000"/>
        </w:rPr>
        <w:t xml:space="preserve"> 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настоящего порядка оказания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настоящему стандарту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настоящему стандарту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4" w:id="371"/>
    <w:p>
      <w:pPr>
        <w:spacing w:after="0"/>
        <w:ind w:left="0"/>
        <w:jc w:val="left"/>
      </w:pPr>
      <w:r>
        <w:rPr>
          <w:rFonts w:ascii="Times New Roman"/>
          <w:b/>
          <w:i w:val="false"/>
          <w:color w:val="000000"/>
        </w:rPr>
        <w:t xml:space="preserve"> СПРАВКА о предоставлении бесплатного подвоза к общеобразовательной организации образования и обратно домой</w:t>
      </w:r>
    </w:p>
    <w:bookmarkEnd w:id="371"/>
    <w:p>
      <w:pPr>
        <w:spacing w:after="0"/>
        <w:ind w:left="0"/>
        <w:jc w:val="both"/>
      </w:pPr>
      <w:bookmarkStart w:name="z805" w:id="372"/>
      <w:r>
        <w:rPr>
          <w:rFonts w:ascii="Times New Roman"/>
          <w:b w:val="false"/>
          <w:i w:val="false"/>
          <w:color w:val="000000"/>
          <w:sz w:val="28"/>
        </w:rPr>
        <w:t>
      Дана ________________________________________________________________</w:t>
      </w:r>
    </w:p>
    <w:bookmarkEnd w:id="372"/>
    <w:p>
      <w:pPr>
        <w:spacing w:after="0"/>
        <w:ind w:left="0"/>
        <w:jc w:val="both"/>
      </w:pPr>
      <w:r>
        <w:rPr>
          <w:rFonts w:ascii="Times New Roman"/>
          <w:b w:val="false"/>
          <w:i w:val="false"/>
          <w:color w:val="000000"/>
          <w:sz w:val="28"/>
        </w:rPr>
        <w:t xml:space="preserve"> (ФИО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w:t>
      </w:r>
    </w:p>
    <w:p>
      <w:pPr>
        <w:spacing w:after="0"/>
        <w:ind w:left="0"/>
        <w:jc w:val="both"/>
      </w:pPr>
      <w:r>
        <w:rPr>
          <w:rFonts w:ascii="Times New Roman"/>
          <w:b w:val="false"/>
          <w:i w:val="false"/>
          <w:color w:val="000000"/>
          <w:sz w:val="28"/>
        </w:rPr>
        <w:t>к общеобразовательной организации образования № _______________________</w:t>
      </w:r>
    </w:p>
    <w:p>
      <w:pPr>
        <w:spacing w:after="0"/>
        <w:ind w:left="0"/>
        <w:jc w:val="both"/>
      </w:pPr>
      <w:r>
        <w:rPr>
          <w:rFonts w:ascii="Times New Roman"/>
          <w:b w:val="false"/>
          <w:i w:val="false"/>
          <w:color w:val="000000"/>
          <w:sz w:val="28"/>
        </w:rPr>
        <w:t>(наименование школы) и обратно домой.</w:t>
      </w:r>
    </w:p>
    <w:p>
      <w:pPr>
        <w:spacing w:after="0"/>
        <w:ind w:left="0"/>
        <w:jc w:val="both"/>
      </w:pPr>
      <w:r>
        <w:rPr>
          <w:rFonts w:ascii="Times New Roman"/>
          <w:b w:val="false"/>
          <w:i w:val="false"/>
          <w:color w:val="000000"/>
          <w:sz w:val="28"/>
        </w:rPr>
        <w:t>Справка действительна на период учебного года.</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____________________________</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810" w:id="373"/>
    <w:p>
      <w:pPr>
        <w:spacing w:after="0"/>
        <w:ind w:left="0"/>
        <w:jc w:val="left"/>
      </w:pPr>
      <w:r>
        <w:rPr>
          <w:rFonts w:ascii="Times New Roman"/>
          <w:b/>
          <w:i w:val="false"/>
          <w:color w:val="000000"/>
        </w:rPr>
        <w:t xml:space="preserve"> Заявление</w:t>
      </w:r>
    </w:p>
    <w:bookmarkEnd w:id="373"/>
    <w:p>
      <w:pPr>
        <w:spacing w:after="0"/>
        <w:ind w:left="0"/>
        <w:jc w:val="both"/>
      </w:pPr>
      <w:bookmarkStart w:name="z811" w:id="374"/>
      <w:r>
        <w:rPr>
          <w:rFonts w:ascii="Times New Roman"/>
          <w:b w:val="false"/>
          <w:i w:val="false"/>
          <w:color w:val="000000"/>
          <w:sz w:val="28"/>
        </w:rPr>
        <w:t>
      Прошу Вас включить моего несовершеннолетнего ребенка (Ф.И.О. (при его наличии)</w:t>
      </w:r>
    </w:p>
    <w:bookmarkEnd w:id="374"/>
    <w:p>
      <w:pPr>
        <w:spacing w:after="0"/>
        <w:ind w:left="0"/>
        <w:jc w:val="both"/>
      </w:pPr>
      <w:r>
        <w:rPr>
          <w:rFonts w:ascii="Times New Roman"/>
          <w:b w:val="false"/>
          <w:i w:val="false"/>
          <w:color w:val="000000"/>
          <w:sz w:val="28"/>
        </w:rPr>
        <w:t>и индивидуальный идентификационный номер, дата рождения), обучающегося</w:t>
      </w:r>
    </w:p>
    <w:p>
      <w:pPr>
        <w:spacing w:after="0"/>
        <w:ind w:left="0"/>
        <w:jc w:val="both"/>
      </w:pPr>
      <w:r>
        <w:rPr>
          <w:rFonts w:ascii="Times New Roman"/>
          <w:b w:val="false"/>
          <w:i w:val="false"/>
          <w:color w:val="000000"/>
          <w:sz w:val="28"/>
        </w:rPr>
        <w:t>в (указать № школы, № и литер класса) в список обучающихся и воспитанников,</w:t>
      </w:r>
    </w:p>
    <w:p>
      <w:pPr>
        <w:spacing w:after="0"/>
        <w:ind w:left="0"/>
        <w:jc w:val="both"/>
      </w:pPr>
      <w:r>
        <w:rPr>
          <w:rFonts w:ascii="Times New Roman"/>
          <w:b w:val="false"/>
          <w:i w:val="false"/>
          <w:color w:val="000000"/>
          <w:sz w:val="28"/>
        </w:rPr>
        <w:t>обеспечивающихся бесплатным и льготным питанием на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bl>
    <w:bookmarkStart w:name="z814" w:id="375"/>
    <w:p>
      <w:pPr>
        <w:spacing w:after="0"/>
        <w:ind w:left="0"/>
        <w:jc w:val="left"/>
      </w:pPr>
      <w:r>
        <w:rPr>
          <w:rFonts w:ascii="Times New Roman"/>
          <w:b/>
          <w:i w:val="false"/>
          <w:color w:val="000000"/>
        </w:rPr>
        <w:t xml:space="preserve"> Стандарт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в пункте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1" w:id="376"/>
    <w:p>
      <w:pPr>
        <w:spacing w:after="0"/>
        <w:ind w:left="0"/>
        <w:jc w:val="left"/>
      </w:pPr>
      <w:r>
        <w:rPr>
          <w:rFonts w:ascii="Times New Roman"/>
          <w:b/>
          <w:i w:val="false"/>
          <w:color w:val="000000"/>
        </w:rPr>
        <w:t xml:space="preserve"> СПРАВКА</w:t>
      </w:r>
      <w:r>
        <w:br/>
      </w:r>
      <w:r>
        <w:rPr>
          <w:rFonts w:ascii="Times New Roman"/>
          <w:b/>
          <w:i w:val="false"/>
          <w:color w:val="000000"/>
        </w:rPr>
        <w:t>о предоставлении бесплатного и льготного питания в общеобразовательной школе</w:t>
      </w:r>
    </w:p>
    <w:bookmarkEnd w:id="376"/>
    <w:p>
      <w:pPr>
        <w:spacing w:after="0"/>
        <w:ind w:left="0"/>
        <w:jc w:val="both"/>
      </w:pPr>
      <w:bookmarkStart w:name="z852" w:id="377"/>
      <w:r>
        <w:rPr>
          <w:rFonts w:ascii="Times New Roman"/>
          <w:b w:val="false"/>
          <w:i w:val="false"/>
          <w:color w:val="000000"/>
          <w:sz w:val="28"/>
        </w:rPr>
        <w:t>
      Дана _______________________________ в том, что он/она включен(-а) в список</w:t>
      </w:r>
    </w:p>
    <w:bookmarkEnd w:id="377"/>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обучающихся и воспитанников, обеспечивающихся бесплатным питанием</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857" w:id="378"/>
    <w:p>
      <w:pPr>
        <w:spacing w:after="0"/>
        <w:ind w:left="0"/>
        <w:jc w:val="left"/>
      </w:pPr>
      <w:r>
        <w:rPr>
          <w:rFonts w:ascii="Times New Roman"/>
          <w:b/>
          <w:i w:val="false"/>
          <w:color w:val="000000"/>
        </w:rPr>
        <w:t xml:space="preserve"> Заявление</w:t>
      </w:r>
    </w:p>
    <w:bookmarkEnd w:id="378"/>
    <w:p>
      <w:pPr>
        <w:spacing w:after="0"/>
        <w:ind w:left="0"/>
        <w:jc w:val="both"/>
      </w:pPr>
      <w:bookmarkStart w:name="z858" w:id="379"/>
      <w:r>
        <w:rPr>
          <w:rFonts w:ascii="Times New Roman"/>
          <w:b w:val="false"/>
          <w:i w:val="false"/>
          <w:color w:val="000000"/>
          <w:sz w:val="28"/>
        </w:rPr>
        <w:t>
      Прошу Вас включить моего несовершеннолетнего ребенка</w:t>
      </w:r>
    </w:p>
    <w:bookmarkEnd w:id="37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 дата</w:t>
      </w:r>
    </w:p>
    <w:p>
      <w:pPr>
        <w:spacing w:after="0"/>
        <w:ind w:left="0"/>
        <w:jc w:val="both"/>
      </w:pPr>
      <w:r>
        <w:rPr>
          <w:rFonts w:ascii="Times New Roman"/>
          <w:b w:val="false"/>
          <w:i w:val="false"/>
          <w:color w:val="000000"/>
          <w:sz w:val="28"/>
        </w:rPr>
        <w:t>рождения),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w:t>
      </w:r>
    </w:p>
    <w:p>
      <w:pPr>
        <w:spacing w:after="0"/>
        <w:ind w:left="0"/>
        <w:jc w:val="both"/>
      </w:pPr>
      <w:r>
        <w:rPr>
          <w:rFonts w:ascii="Times New Roman"/>
          <w:b w:val="false"/>
          <w:i w:val="false"/>
          <w:color w:val="000000"/>
          <w:sz w:val="28"/>
        </w:rPr>
        <w:t>в загородные и пришкольные лагеря.</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"___"__________20__года</w:t>
      </w:r>
    </w:p>
    <w:p>
      <w:pPr>
        <w:spacing w:after="0"/>
        <w:ind w:left="0"/>
        <w:jc w:val="both"/>
      </w:pPr>
      <w:r>
        <w:rPr>
          <w:rFonts w:ascii="Times New Roman"/>
          <w:b w:val="false"/>
          <w:i w:val="false"/>
          <w:color w:val="000000"/>
          <w:sz w:val="28"/>
        </w:rPr>
        <w:t>Подпись гражданина(ки)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861" w:id="380"/>
    <w:p>
      <w:pPr>
        <w:spacing w:after="0"/>
        <w:ind w:left="0"/>
        <w:jc w:val="left"/>
      </w:pPr>
      <w:r>
        <w:rPr>
          <w:rFonts w:ascii="Times New Roman"/>
          <w:b/>
          <w:i w:val="false"/>
          <w:color w:val="000000"/>
        </w:rPr>
        <w:t xml:space="preserve"> Стандарт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903" w:id="381"/>
    <w:p>
      <w:pPr>
        <w:spacing w:after="0"/>
        <w:ind w:left="0"/>
        <w:jc w:val="left"/>
      </w:pPr>
      <w:r>
        <w:rPr>
          <w:rFonts w:ascii="Times New Roman"/>
          <w:b/>
          <w:i w:val="false"/>
          <w:color w:val="000000"/>
        </w:rPr>
        <w:t xml:space="preserve"> Заявление</w:t>
      </w:r>
    </w:p>
    <w:bookmarkEnd w:id="381"/>
    <w:p>
      <w:pPr>
        <w:spacing w:after="0"/>
        <w:ind w:left="0"/>
        <w:jc w:val="both"/>
      </w:pPr>
      <w:bookmarkStart w:name="z904" w:id="382"/>
      <w:r>
        <w:rPr>
          <w:rFonts w:ascii="Times New Roman"/>
          <w:b w:val="false"/>
          <w:i w:val="false"/>
          <w:color w:val="000000"/>
          <w:sz w:val="28"/>
        </w:rPr>
        <w:t>
      Прошу Вас выдать решение об учете мнения</w:t>
      </w:r>
    </w:p>
    <w:bookmarkEnd w:id="38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w:t>
      </w:r>
    </w:p>
    <w:p>
      <w:pPr>
        <w:spacing w:after="0"/>
        <w:ind w:left="0"/>
        <w:jc w:val="both"/>
      </w:pPr>
      <w:r>
        <w:rPr>
          <w:rFonts w:ascii="Times New Roman"/>
          <w:b w:val="false"/>
          <w:i w:val="false"/>
          <w:color w:val="000000"/>
          <w:sz w:val="28"/>
        </w:rPr>
        <w:t>(детей),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проживающим(и) по адресу:_____________________________________________.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907" w:id="383"/>
    <w:p>
      <w:pPr>
        <w:spacing w:after="0"/>
        <w:ind w:left="0"/>
        <w:jc w:val="left"/>
      </w:pPr>
      <w:r>
        <w:rPr>
          <w:rFonts w:ascii="Times New Roman"/>
          <w:b/>
          <w:i w:val="false"/>
          <w:color w:val="000000"/>
        </w:rPr>
        <w:t xml:space="preserve"> Стандарт государственной услуги "Выдача решения органа опеки и попечительства об учете мнения ребенка, достигшего десятилетнего возраста"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образования и науки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5) копия свидетельства о рождении ребенка (детей),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образования</w:t>
            </w:r>
            <w:r>
              <w:br/>
            </w:r>
            <w:r>
              <w:rPr>
                <w:rFonts w:ascii="Times New Roman"/>
                <w:b w:val="false"/>
                <w:i w:val="false"/>
                <w:color w:val="000000"/>
                <w:sz w:val="20"/>
              </w:rPr>
              <w:t>и науки, 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384"/>
    <w:p>
      <w:pPr>
        <w:spacing w:after="0"/>
        <w:ind w:left="0"/>
        <w:jc w:val="left"/>
      </w:pPr>
      <w:r>
        <w:rPr>
          <w:rFonts w:ascii="Times New Roman"/>
          <w:b/>
          <w:i w:val="false"/>
          <w:color w:val="000000"/>
        </w:rPr>
        <w:t xml:space="preserve"> Решение органа опеки и попечительства об учете мнения ребенка, достигшего десятилетнего возраста</w:t>
      </w:r>
    </w:p>
    <w:bookmarkEnd w:id="384"/>
    <w:p>
      <w:pPr>
        <w:spacing w:after="0"/>
        <w:ind w:left="0"/>
        <w:jc w:val="both"/>
      </w:pPr>
      <w:bookmarkStart w:name="z925" w:id="385"/>
      <w:r>
        <w:rPr>
          <w:rFonts w:ascii="Times New Roman"/>
          <w:b w:val="false"/>
          <w:i w:val="false"/>
          <w:color w:val="000000"/>
          <w:sz w:val="28"/>
        </w:rPr>
        <w:t>
      Орган опеки и попечительства________________________________________________</w:t>
      </w:r>
    </w:p>
    <w:bookmarkEnd w:id="38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(Ф.И.О. (при его наличии) специалиста органа опеки и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ребенка __________________________________на_______________________________</w:t>
      </w:r>
    </w:p>
    <w:p>
      <w:pPr>
        <w:spacing w:after="0"/>
        <w:ind w:left="0"/>
        <w:jc w:val="both"/>
      </w:pPr>
      <w:r>
        <w:rPr>
          <w:rFonts w:ascii="Times New Roman"/>
          <w:b w:val="false"/>
          <w:i w:val="false"/>
          <w:color w:val="000000"/>
          <w:sz w:val="28"/>
        </w:rPr>
        <w:t>год рождения) (указать суть вопроса)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 Кодекса Республики Казахстан "О браке (супружестве)</w:t>
      </w:r>
    </w:p>
    <w:p>
      <w:pPr>
        <w:spacing w:after="0"/>
        <w:ind w:left="0"/>
        <w:jc w:val="both"/>
      </w:pPr>
      <w:r>
        <w:rPr>
          <w:rFonts w:ascii="Times New Roman"/>
          <w:b w:val="false"/>
          <w:i w:val="false"/>
          <w:color w:val="000000"/>
          <w:sz w:val="28"/>
        </w:rPr>
        <w:t>и семье",</w:t>
      </w:r>
    </w:p>
    <w:p>
      <w:pPr>
        <w:spacing w:after="0"/>
        <w:ind w:left="0"/>
        <w:jc w:val="both"/>
      </w:pPr>
      <w:r>
        <w:rPr>
          <w:rFonts w:ascii="Times New Roman"/>
          <w:b w:val="false"/>
          <w:i w:val="false"/>
          <w:color w:val="000000"/>
          <w:sz w:val="28"/>
        </w:rPr>
        <w:t>Решил:____________________________________________________________________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 (подпись)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