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c55a" w14:textId="156c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4 мамырдағы № 172 бұйрығы. Қазақстан Республикасының Әділет министрлігінде 2020 жылғы 4 мамырда № 20566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6-3)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"Әділет" ақпараттық-құқықтық жүйесінде 2015 жылғы 21 шілдеде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туралы мемлекеттік үлгідегі құжаттардың </w:t>
      </w:r>
      <w:r>
        <w:rPr>
          <w:rFonts w:ascii="Times New Roman"/>
          <w:b w:val="false"/>
          <w:i w:val="false"/>
          <w:color w:val="000000"/>
          <w:sz w:val="28"/>
        </w:rPr>
        <w:t>түрлерінде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мынадай мазмұндағы 14 және 15-тармақтармен толықтырылсын: </w:t>
      </w:r>
    </w:p>
    <w:bookmarkEnd w:id="3"/>
    <w:bookmarkStart w:name="z5" w:id="4"/>
    <w:p>
      <w:pPr>
        <w:spacing w:after="0"/>
        <w:ind w:left="0"/>
        <w:jc w:val="both"/>
      </w:pPr>
      <w:r>
        <w:rPr>
          <w:rFonts w:ascii="Times New Roman"/>
          <w:b w:val="false"/>
          <w:i w:val="false"/>
          <w:color w:val="000000"/>
          <w:sz w:val="28"/>
        </w:rPr>
        <w:t>
      "14. Құжаттардың барлық түрлерінің қосымша парақтарының бланкілерінде деректерді автоматты сәйкестендіру және жинау технологиясын және (немесе) QR коды қолданылады.</w:t>
      </w:r>
    </w:p>
    <w:bookmarkEnd w:id="4"/>
    <w:bookmarkStart w:name="z6" w:id="5"/>
    <w:p>
      <w:pPr>
        <w:spacing w:after="0"/>
        <w:ind w:left="0"/>
        <w:jc w:val="both"/>
      </w:pPr>
      <w:r>
        <w:rPr>
          <w:rFonts w:ascii="Times New Roman"/>
          <w:b w:val="false"/>
          <w:i w:val="false"/>
          <w:color w:val="000000"/>
          <w:sz w:val="28"/>
        </w:rPr>
        <w:t>
      15. Мемлекеттік үлгідегі білім туралы құжаттардың қосымша парақтарының, қосымшаларының бланкілерінде мәлімделген білім беру бағдарламаларын аккредиттеген аккредиттеу агенттіктерінің логотиптері орналастырылады.";</w:t>
      </w:r>
    </w:p>
    <w:bookmarkEnd w:id="5"/>
    <w:bookmarkStart w:name="z7"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 Дәуленовке жүктелсін.</w:t>
      </w:r>
    </w:p>
    <w:bookmarkEnd w:id="11"/>
    <w:bookmarkStart w:name="z13" w:id="12"/>
    <w:p>
      <w:pPr>
        <w:spacing w:after="0"/>
        <w:ind w:left="0"/>
        <w:jc w:val="both"/>
      </w:pPr>
      <w:r>
        <w:rPr>
          <w:rFonts w:ascii="Times New Roman"/>
          <w:b w:val="false"/>
          <w:i w:val="false"/>
          <w:color w:val="000000"/>
          <w:sz w:val="28"/>
        </w:rPr>
        <w:t>
      4. Осы бұйрық:</w:t>
      </w:r>
    </w:p>
    <w:bookmarkEnd w:id="12"/>
    <w:p>
      <w:pPr>
        <w:spacing w:after="0"/>
        <w:ind w:left="0"/>
        <w:jc w:val="both"/>
      </w:pPr>
      <w:r>
        <w:rPr>
          <w:rFonts w:ascii="Times New Roman"/>
          <w:b w:val="false"/>
          <w:i w:val="false"/>
          <w:color w:val="000000"/>
          <w:sz w:val="28"/>
        </w:rPr>
        <w:t xml:space="preserve">
      2021 жылғы 1 қаңтардан бастап қолданысқа енгізілетін осы бұйрыққа </w:t>
      </w:r>
      <w:r>
        <w:rPr>
          <w:rFonts w:ascii="Times New Roman"/>
          <w:b w:val="false"/>
          <w:i w:val="false"/>
          <w:color w:val="000000"/>
          <w:sz w:val="28"/>
        </w:rPr>
        <w:t>3-қосымшаны</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13"/>
    <w:p>
      <w:pPr>
        <w:spacing w:after="0"/>
        <w:ind w:left="0"/>
        <w:jc w:val="left"/>
      </w:pPr>
      <w:r>
        <w:rPr>
          <w:rFonts w:ascii="Times New Roman"/>
          <w:b/>
          <w:i w:val="false"/>
          <w:color w:val="000000"/>
        </w:rPr>
        <w:t xml:space="preserve"> Негізгі орта білім туралы аттестатқа қосымша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1"/>
        <w:gridCol w:w="5969"/>
      </w:tblGrid>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(НОБ № ___ аттестатсыз жарамсыз)</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(болған жағдайда)</w:t>
            </w:r>
            <w:r>
              <w:br/>
            </w:r>
            <w:r>
              <w:rPr>
                <w:rFonts w:ascii="Times New Roman"/>
                <w:b w:val="false"/>
                <w:i w:val="false"/>
                <w:color w:val="000000"/>
                <w:sz w:val="20"/>
              </w:rPr>
              <w:t>
Оқыған кезінде 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мынадай білімін көрсетті:</w:t>
            </w:r>
            <w:r>
              <w:br/>
            </w:r>
            <w:r>
              <w:rPr>
                <w:rFonts w:ascii="Times New Roman"/>
                <w:b w:val="false"/>
                <w:i w:val="false"/>
                <w:color w:val="000000"/>
                <w:sz w:val="20"/>
              </w:rPr>
              <w:t>
қазақ тілі _______________________</w:t>
            </w:r>
            <w:r>
              <w:br/>
            </w:r>
            <w:r>
              <w:rPr>
                <w:rFonts w:ascii="Times New Roman"/>
                <w:b w:val="false"/>
                <w:i w:val="false"/>
                <w:color w:val="000000"/>
                <w:sz w:val="20"/>
              </w:rPr>
              <w:t>
қазақ әдебиеті ___________________</w:t>
            </w:r>
            <w:r>
              <w:br/>
            </w:r>
            <w:r>
              <w:rPr>
                <w:rFonts w:ascii="Times New Roman"/>
                <w:b w:val="false"/>
                <w:i w:val="false"/>
                <w:color w:val="000000"/>
                <w:sz w:val="20"/>
              </w:rPr>
              <w:t>
орыс тілі _______________________</w:t>
            </w:r>
            <w:r>
              <w:br/>
            </w:r>
            <w:r>
              <w:rPr>
                <w:rFonts w:ascii="Times New Roman"/>
                <w:b w:val="false"/>
                <w:i w:val="false"/>
                <w:color w:val="000000"/>
                <w:sz w:val="20"/>
              </w:rPr>
              <w:t>
орыс әдебиеті ___________________</w:t>
            </w:r>
            <w:r>
              <w:br/>
            </w:r>
            <w:r>
              <w:rPr>
                <w:rFonts w:ascii="Times New Roman"/>
                <w:b w:val="false"/>
                <w:i w:val="false"/>
                <w:color w:val="000000"/>
                <w:sz w:val="20"/>
              </w:rPr>
              <w:t>
ана тілі _________________________</w:t>
            </w:r>
            <w:r>
              <w:br/>
            </w:r>
            <w:r>
              <w:rPr>
                <w:rFonts w:ascii="Times New Roman"/>
                <w:b w:val="false"/>
                <w:i w:val="false"/>
                <w:color w:val="000000"/>
                <w:sz w:val="20"/>
              </w:rPr>
              <w:t>
( ) әдебиеті _____________________</w:t>
            </w:r>
            <w:r>
              <w:br/>
            </w:r>
            <w:r>
              <w:rPr>
                <w:rFonts w:ascii="Times New Roman"/>
                <w:b w:val="false"/>
                <w:i w:val="false"/>
                <w:color w:val="000000"/>
                <w:sz w:val="20"/>
              </w:rPr>
              <w:t>
шет тілі ________________________</w:t>
            </w:r>
            <w:r>
              <w:br/>
            </w:r>
            <w:r>
              <w:rPr>
                <w:rFonts w:ascii="Times New Roman"/>
                <w:b w:val="false"/>
                <w:i w:val="false"/>
                <w:color w:val="000000"/>
                <w:sz w:val="20"/>
              </w:rPr>
              <w:t>
алгебра ________________________</w:t>
            </w:r>
            <w:r>
              <w:br/>
            </w:r>
            <w:r>
              <w:rPr>
                <w:rFonts w:ascii="Times New Roman"/>
                <w:b w:val="false"/>
                <w:i w:val="false"/>
                <w:color w:val="000000"/>
                <w:sz w:val="20"/>
              </w:rPr>
              <w:t>
геометрия _____________________</w:t>
            </w:r>
            <w:r>
              <w:br/>
            </w:r>
            <w:r>
              <w:rPr>
                <w:rFonts w:ascii="Times New Roman"/>
                <w:b w:val="false"/>
                <w:i w:val="false"/>
                <w:color w:val="000000"/>
                <w:sz w:val="20"/>
              </w:rPr>
              <w:t>
информатика 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биология ________________________</w:t>
            </w:r>
            <w:r>
              <w:br/>
            </w:r>
            <w:r>
              <w:rPr>
                <w:rFonts w:ascii="Times New Roman"/>
                <w:b w:val="false"/>
                <w:i w:val="false"/>
                <w:color w:val="000000"/>
                <w:sz w:val="20"/>
              </w:rPr>
              <w:t>
физика __________________________</w:t>
            </w:r>
            <w:r>
              <w:br/>
            </w:r>
            <w:r>
              <w:rPr>
                <w:rFonts w:ascii="Times New Roman"/>
                <w:b w:val="false"/>
                <w:i w:val="false"/>
                <w:color w:val="000000"/>
                <w:sz w:val="20"/>
              </w:rPr>
              <w:t>
химия __________________________</w:t>
            </w:r>
            <w:r>
              <w:br/>
            </w:r>
            <w:r>
              <w:rPr>
                <w:rFonts w:ascii="Times New Roman"/>
                <w:b w:val="false"/>
                <w:i w:val="false"/>
                <w:color w:val="000000"/>
                <w:sz w:val="20"/>
              </w:rPr>
              <w:t>
дүние жүзі тарихы ________________</w:t>
            </w:r>
            <w:r>
              <w:br/>
            </w:r>
            <w:r>
              <w:rPr>
                <w:rFonts w:ascii="Times New Roman"/>
                <w:b w:val="false"/>
                <w:i w:val="false"/>
                <w:color w:val="000000"/>
                <w:sz w:val="20"/>
              </w:rPr>
              <w:t xml:space="preserve">
Қазақстан тарихы ________________ </w:t>
            </w:r>
            <w:r>
              <w:br/>
            </w:r>
            <w:r>
              <w:rPr>
                <w:rFonts w:ascii="Times New Roman"/>
                <w:b w:val="false"/>
                <w:i w:val="false"/>
                <w:color w:val="000000"/>
                <w:sz w:val="20"/>
              </w:rPr>
              <w:t>
құқық негіздері__________________</w:t>
            </w:r>
            <w:r>
              <w:br/>
            </w:r>
            <w:r>
              <w:rPr>
                <w:rFonts w:ascii="Times New Roman"/>
                <w:b w:val="false"/>
                <w:i w:val="false"/>
                <w:color w:val="000000"/>
                <w:sz w:val="20"/>
              </w:rPr>
              <w:t>
өзін-өзі тану _____________________</w:t>
            </w:r>
            <w:r>
              <w:br/>
            </w:r>
            <w:r>
              <w:rPr>
                <w:rFonts w:ascii="Times New Roman"/>
                <w:b w:val="false"/>
                <w:i w:val="false"/>
                <w:color w:val="000000"/>
                <w:sz w:val="20"/>
              </w:rPr>
              <w:t>
музыка __________________________</w:t>
            </w:r>
            <w:r>
              <w:br/>
            </w:r>
            <w:r>
              <w:rPr>
                <w:rFonts w:ascii="Times New Roman"/>
                <w:b w:val="false"/>
                <w:i w:val="false"/>
                <w:color w:val="000000"/>
                <w:sz w:val="20"/>
              </w:rPr>
              <w:t>
көркем еңбек ____________________</w:t>
            </w:r>
            <w:r>
              <w:br/>
            </w:r>
            <w:r>
              <w:rPr>
                <w:rFonts w:ascii="Times New Roman"/>
                <w:b w:val="false"/>
                <w:i w:val="false"/>
                <w:color w:val="000000"/>
                <w:sz w:val="20"/>
              </w:rPr>
              <w:t>
дене шынықтыру _____________</w:t>
            </w:r>
            <w:r>
              <w:br/>
            </w:r>
            <w:r>
              <w:rPr>
                <w:rFonts w:ascii="Times New Roman"/>
                <w:b w:val="false"/>
                <w:i w:val="false"/>
                <w:color w:val="000000"/>
                <w:sz w:val="20"/>
              </w:rPr>
              <w:t>
таңдауы бойынша курстар ________</w:t>
            </w:r>
            <w:r>
              <w:br/>
            </w:r>
            <w:r>
              <w:rPr>
                <w:rFonts w:ascii="Times New Roman"/>
                <w:b w:val="false"/>
                <w:i w:val="false"/>
                <w:color w:val="000000"/>
                <w:sz w:val="20"/>
              </w:rPr>
              <w:t>
______________ факультативтік курстар бойынша бағдарламаны орындады.</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_______/ ________/</w:t>
            </w:r>
            <w:r>
              <w:br/>
            </w:r>
            <w:r>
              <w:rPr>
                <w:rFonts w:ascii="Times New Roman"/>
                <w:b w:val="false"/>
                <w:i w:val="false"/>
                <w:color w:val="000000"/>
                <w:sz w:val="20"/>
              </w:rPr>
              <w:t>
Сынып жетекшісі _______/ ___________/</w:t>
            </w:r>
            <w:r>
              <w:br/>
            </w:r>
            <w:r>
              <w:rPr>
                <w:rFonts w:ascii="Times New Roman"/>
                <w:b w:val="false"/>
                <w:i w:val="false"/>
                <w:color w:val="000000"/>
                <w:sz w:val="20"/>
              </w:rPr>
              <w:t>
М.О.</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НОБ № ___недействительно)</w:t>
            </w:r>
            <w:r>
              <w:br/>
            </w:r>
            <w:r>
              <w:rPr>
                <w:rFonts w:ascii="Times New Roman"/>
                <w:b w:val="false"/>
                <w:i w:val="false"/>
                <w:color w:val="000000"/>
                <w:sz w:val="20"/>
              </w:rPr>
              <w:t>
________________________________</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(при его наличии)</w:t>
            </w:r>
            <w:r>
              <w:br/>
            </w:r>
            <w:r>
              <w:rPr>
                <w:rFonts w:ascii="Times New Roman"/>
                <w:b w:val="false"/>
                <w:i w:val="false"/>
                <w:color w:val="000000"/>
                <w:sz w:val="20"/>
              </w:rPr>
              <w:t>
за время обучения в 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_____________________</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__________________</w:t>
            </w:r>
            <w:r>
              <w:br/>
            </w:r>
            <w:r>
              <w:rPr>
                <w:rFonts w:ascii="Times New Roman"/>
                <w:b w:val="false"/>
                <w:i w:val="false"/>
                <w:color w:val="000000"/>
                <w:sz w:val="20"/>
              </w:rPr>
              <w:t>
казахская литература _____________</w:t>
            </w:r>
            <w:r>
              <w:br/>
            </w:r>
            <w:r>
              <w:rPr>
                <w:rFonts w:ascii="Times New Roman"/>
                <w:b w:val="false"/>
                <w:i w:val="false"/>
                <w:color w:val="000000"/>
                <w:sz w:val="20"/>
              </w:rPr>
              <w:t>
русский язык ____________________</w:t>
            </w:r>
            <w:r>
              <w:br/>
            </w:r>
            <w:r>
              <w:rPr>
                <w:rFonts w:ascii="Times New Roman"/>
                <w:b w:val="false"/>
                <w:i w:val="false"/>
                <w:color w:val="000000"/>
                <w:sz w:val="20"/>
              </w:rPr>
              <w:t>
русская литература ______________</w:t>
            </w:r>
            <w:r>
              <w:br/>
            </w:r>
            <w:r>
              <w:rPr>
                <w:rFonts w:ascii="Times New Roman"/>
                <w:b w:val="false"/>
                <w:i w:val="false"/>
                <w:color w:val="000000"/>
                <w:sz w:val="20"/>
              </w:rPr>
              <w:t>
родной язык _____________________</w:t>
            </w:r>
            <w:r>
              <w:br/>
            </w:r>
            <w:r>
              <w:rPr>
                <w:rFonts w:ascii="Times New Roman"/>
                <w:b w:val="false"/>
                <w:i w:val="false"/>
                <w:color w:val="000000"/>
                <w:sz w:val="20"/>
              </w:rPr>
              <w:t>
( ) литература ___________________</w:t>
            </w:r>
            <w:r>
              <w:br/>
            </w:r>
            <w:r>
              <w:rPr>
                <w:rFonts w:ascii="Times New Roman"/>
                <w:b w:val="false"/>
                <w:i w:val="false"/>
                <w:color w:val="000000"/>
                <w:sz w:val="20"/>
              </w:rPr>
              <w:t>
иностранный язык _______________</w:t>
            </w:r>
            <w:r>
              <w:br/>
            </w:r>
            <w:r>
              <w:rPr>
                <w:rFonts w:ascii="Times New Roman"/>
                <w:b w:val="false"/>
                <w:i w:val="false"/>
                <w:color w:val="000000"/>
                <w:sz w:val="20"/>
              </w:rPr>
              <w:t>
алгебра ________________________</w:t>
            </w:r>
            <w:r>
              <w:br/>
            </w:r>
            <w:r>
              <w:rPr>
                <w:rFonts w:ascii="Times New Roman"/>
                <w:b w:val="false"/>
                <w:i w:val="false"/>
                <w:color w:val="000000"/>
                <w:sz w:val="20"/>
              </w:rPr>
              <w:t>
геометрия _____________________</w:t>
            </w:r>
            <w:r>
              <w:br/>
            </w:r>
            <w:r>
              <w:rPr>
                <w:rFonts w:ascii="Times New Roman"/>
                <w:b w:val="false"/>
                <w:i w:val="false"/>
                <w:color w:val="000000"/>
                <w:sz w:val="20"/>
              </w:rPr>
              <w:t>
информатика ___________________</w:t>
            </w:r>
            <w:r>
              <w:br/>
            </w:r>
            <w:r>
              <w:rPr>
                <w:rFonts w:ascii="Times New Roman"/>
                <w:b w:val="false"/>
                <w:i w:val="false"/>
                <w:color w:val="000000"/>
                <w:sz w:val="20"/>
              </w:rPr>
              <w:t>
география ____________________</w:t>
            </w:r>
            <w:r>
              <w:br/>
            </w:r>
            <w:r>
              <w:rPr>
                <w:rFonts w:ascii="Times New Roman"/>
                <w:b w:val="false"/>
                <w:i w:val="false"/>
                <w:color w:val="000000"/>
                <w:sz w:val="20"/>
              </w:rPr>
              <w:t>
биология _____________________</w:t>
            </w:r>
            <w:r>
              <w:br/>
            </w:r>
            <w:r>
              <w:rPr>
                <w:rFonts w:ascii="Times New Roman"/>
                <w:b w:val="false"/>
                <w:i w:val="false"/>
                <w:color w:val="000000"/>
                <w:sz w:val="20"/>
              </w:rPr>
              <w:t>
физика _______________________</w:t>
            </w:r>
            <w:r>
              <w:br/>
            </w:r>
            <w:r>
              <w:rPr>
                <w:rFonts w:ascii="Times New Roman"/>
                <w:b w:val="false"/>
                <w:i w:val="false"/>
                <w:color w:val="000000"/>
                <w:sz w:val="20"/>
              </w:rPr>
              <w:t>
химия ________________________</w:t>
            </w:r>
            <w:r>
              <w:br/>
            </w:r>
            <w:r>
              <w:rPr>
                <w:rFonts w:ascii="Times New Roman"/>
                <w:b w:val="false"/>
                <w:i w:val="false"/>
                <w:color w:val="000000"/>
                <w:sz w:val="20"/>
              </w:rPr>
              <w:t>
всемирная история _____________</w:t>
            </w:r>
            <w:r>
              <w:br/>
            </w:r>
            <w:r>
              <w:rPr>
                <w:rFonts w:ascii="Times New Roman"/>
                <w:b w:val="false"/>
                <w:i w:val="false"/>
                <w:color w:val="000000"/>
                <w:sz w:val="20"/>
              </w:rPr>
              <w:t>
история Казахстана ___________</w:t>
            </w:r>
            <w:r>
              <w:br/>
            </w:r>
            <w:r>
              <w:rPr>
                <w:rFonts w:ascii="Times New Roman"/>
                <w:b w:val="false"/>
                <w:i w:val="false"/>
                <w:color w:val="000000"/>
                <w:sz w:val="20"/>
              </w:rPr>
              <w:t>
основы права _____________</w:t>
            </w:r>
            <w:r>
              <w:br/>
            </w:r>
            <w:r>
              <w:rPr>
                <w:rFonts w:ascii="Times New Roman"/>
                <w:b w:val="false"/>
                <w:i w:val="false"/>
                <w:color w:val="000000"/>
                <w:sz w:val="20"/>
              </w:rPr>
              <w:t>
самопознание _______________</w:t>
            </w:r>
            <w:r>
              <w:br/>
            </w:r>
            <w:r>
              <w:rPr>
                <w:rFonts w:ascii="Times New Roman"/>
                <w:b w:val="false"/>
                <w:i w:val="false"/>
                <w:color w:val="000000"/>
                <w:sz w:val="20"/>
              </w:rPr>
              <w:t>
музыка ____________________</w:t>
            </w:r>
            <w:r>
              <w:br/>
            </w:r>
            <w:r>
              <w:rPr>
                <w:rFonts w:ascii="Times New Roman"/>
                <w:b w:val="false"/>
                <w:i w:val="false"/>
                <w:color w:val="000000"/>
                <w:sz w:val="20"/>
              </w:rPr>
              <w:t>
художественный труд__________</w:t>
            </w:r>
            <w:r>
              <w:br/>
            </w:r>
            <w:r>
              <w:rPr>
                <w:rFonts w:ascii="Times New Roman"/>
                <w:b w:val="false"/>
                <w:i w:val="false"/>
                <w:color w:val="000000"/>
                <w:sz w:val="20"/>
              </w:rPr>
              <w:t>
физическая культура __________</w:t>
            </w:r>
            <w:r>
              <w:br/>
            </w:r>
            <w:r>
              <w:rPr>
                <w:rFonts w:ascii="Times New Roman"/>
                <w:b w:val="false"/>
                <w:i w:val="false"/>
                <w:color w:val="000000"/>
                <w:sz w:val="20"/>
              </w:rPr>
              <w:t>
курсы по выбору ______________</w:t>
            </w:r>
            <w:r>
              <w:br/>
            </w:r>
            <w:r>
              <w:rPr>
                <w:rFonts w:ascii="Times New Roman"/>
                <w:b w:val="false"/>
                <w:i w:val="false"/>
                <w:color w:val="000000"/>
                <w:sz w:val="20"/>
              </w:rPr>
              <w:t>
Выполнил (-а) программу по факультативным курсам ________________</w:t>
            </w:r>
            <w:r>
              <w:br/>
            </w:r>
            <w:r>
              <w:rPr>
                <w:rFonts w:ascii="Times New Roman"/>
                <w:b w:val="false"/>
                <w:i w:val="false"/>
                <w:color w:val="000000"/>
                <w:sz w:val="20"/>
              </w:rPr>
              <w:t>
Директор ________/ ___________/</w:t>
            </w:r>
            <w:r>
              <w:br/>
            </w:r>
            <w:r>
              <w:rPr>
                <w:rFonts w:ascii="Times New Roman"/>
                <w:b w:val="false"/>
                <w:i w:val="false"/>
                <w:color w:val="000000"/>
                <w:sz w:val="20"/>
              </w:rPr>
              <w:t>
Заместитель директора _______/ ________/</w:t>
            </w:r>
            <w:r>
              <w:br/>
            </w:r>
            <w:r>
              <w:rPr>
                <w:rFonts w:ascii="Times New Roman"/>
                <w:b w:val="false"/>
                <w:i w:val="false"/>
                <w:color w:val="000000"/>
                <w:sz w:val="20"/>
              </w:rPr>
              <w:t>
Классный руководитель _______/ _______/</w:t>
            </w:r>
            <w:r>
              <w:br/>
            </w: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4"/>
    <w:p>
      <w:pPr>
        <w:spacing w:after="0"/>
        <w:ind w:left="0"/>
        <w:jc w:val="left"/>
      </w:pPr>
      <w:r>
        <w:rPr>
          <w:rFonts w:ascii="Times New Roman"/>
          <w:b/>
          <w:i w:val="false"/>
          <w:color w:val="000000"/>
        </w:rPr>
        <w:t xml:space="preserve"> Негізгі орта білім туралы аттестатқа қосымша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8"/>
        <w:gridCol w:w="6172"/>
      </w:tblGrid>
      <w:tr>
        <w:trPr>
          <w:trHeight w:val="30" w:hRule="atLeast"/>
        </w:trPr>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 __________________________________ (тегі, аты, әкесінің аты) (болған жағдайда) Оқыған кезінде 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мынадай білімін көрсетті:</w:t>
            </w:r>
            <w:r>
              <w:br/>
            </w:r>
            <w:r>
              <w:rPr>
                <w:rFonts w:ascii="Times New Roman"/>
                <w:b w:val="false"/>
                <w:i w:val="false"/>
                <w:color w:val="000000"/>
                <w:sz w:val="20"/>
              </w:rPr>
              <w:t>
қазақ тілі _______________________</w:t>
            </w:r>
            <w:r>
              <w:br/>
            </w:r>
            <w:r>
              <w:rPr>
                <w:rFonts w:ascii="Times New Roman"/>
                <w:b w:val="false"/>
                <w:i w:val="false"/>
                <w:color w:val="000000"/>
                <w:sz w:val="20"/>
              </w:rPr>
              <w:t>
Орыс тілі _______________________</w:t>
            </w:r>
            <w:r>
              <w:br/>
            </w:r>
            <w:r>
              <w:rPr>
                <w:rFonts w:ascii="Times New Roman"/>
                <w:b w:val="false"/>
                <w:i w:val="false"/>
                <w:color w:val="000000"/>
                <w:sz w:val="20"/>
              </w:rPr>
              <w:t>
оқу және тіл дамыту ______________</w:t>
            </w:r>
            <w:r>
              <w:br/>
            </w:r>
            <w:r>
              <w:rPr>
                <w:rFonts w:ascii="Times New Roman"/>
                <w:b w:val="false"/>
                <w:i w:val="false"/>
                <w:color w:val="000000"/>
                <w:sz w:val="20"/>
              </w:rPr>
              <w:t>
математика _____________________</w:t>
            </w:r>
            <w:r>
              <w:br/>
            </w:r>
            <w:r>
              <w:rPr>
                <w:rFonts w:ascii="Times New Roman"/>
                <w:b w:val="false"/>
                <w:i w:val="false"/>
                <w:color w:val="000000"/>
                <w:sz w:val="20"/>
              </w:rPr>
              <w:t>
информатика ____________________</w:t>
            </w:r>
            <w:r>
              <w:br/>
            </w:r>
            <w:r>
              <w:rPr>
                <w:rFonts w:ascii="Times New Roman"/>
                <w:b w:val="false"/>
                <w:i w:val="false"/>
                <w:color w:val="000000"/>
                <w:sz w:val="20"/>
              </w:rPr>
              <w:t>
айналадағы әлем _________________</w:t>
            </w:r>
            <w:r>
              <w:br/>
            </w:r>
            <w:r>
              <w:rPr>
                <w:rFonts w:ascii="Times New Roman"/>
                <w:b w:val="false"/>
                <w:i w:val="false"/>
                <w:color w:val="000000"/>
                <w:sz w:val="20"/>
              </w:rPr>
              <w:t>
жаратылыстану 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Қазақстан тарихы_________________</w:t>
            </w:r>
            <w:r>
              <w:br/>
            </w:r>
            <w:r>
              <w:rPr>
                <w:rFonts w:ascii="Times New Roman"/>
                <w:b w:val="false"/>
                <w:i w:val="false"/>
                <w:color w:val="000000"/>
                <w:sz w:val="20"/>
              </w:rPr>
              <w:t>
қоғам және құқық_________________</w:t>
            </w:r>
            <w:r>
              <w:br/>
            </w:r>
            <w:r>
              <w:rPr>
                <w:rFonts w:ascii="Times New Roman"/>
                <w:b w:val="false"/>
                <w:i w:val="false"/>
                <w:color w:val="000000"/>
                <w:sz w:val="20"/>
              </w:rPr>
              <w:t>
тәртіп мәдениеті__________________</w:t>
            </w:r>
            <w:r>
              <w:br/>
            </w:r>
            <w:r>
              <w:rPr>
                <w:rFonts w:ascii="Times New Roman"/>
                <w:b w:val="false"/>
                <w:i w:val="false"/>
                <w:color w:val="000000"/>
                <w:sz w:val="20"/>
              </w:rPr>
              <w:t>
бейнелеу өнері ___________________</w:t>
            </w:r>
            <w:r>
              <w:br/>
            </w:r>
            <w:r>
              <w:rPr>
                <w:rFonts w:ascii="Times New Roman"/>
                <w:b w:val="false"/>
                <w:i w:val="false"/>
                <w:color w:val="000000"/>
                <w:sz w:val="20"/>
              </w:rPr>
              <w:t>
музыка __________________________</w:t>
            </w:r>
            <w:r>
              <w:br/>
            </w:r>
            <w:r>
              <w:rPr>
                <w:rFonts w:ascii="Times New Roman"/>
                <w:b w:val="false"/>
                <w:i w:val="false"/>
                <w:color w:val="000000"/>
                <w:sz w:val="20"/>
              </w:rPr>
              <w:t>
әлеуметтік-тұрмыстық бағдарлау____</w:t>
            </w:r>
            <w:r>
              <w:br/>
            </w:r>
            <w:r>
              <w:rPr>
                <w:rFonts w:ascii="Times New Roman"/>
                <w:b w:val="false"/>
                <w:i w:val="false"/>
                <w:color w:val="000000"/>
                <w:sz w:val="20"/>
              </w:rPr>
              <w:t>
жалпы еңбекке даярлау_____________</w:t>
            </w:r>
            <w:r>
              <w:br/>
            </w:r>
            <w:r>
              <w:rPr>
                <w:rFonts w:ascii="Times New Roman"/>
                <w:b w:val="false"/>
                <w:i w:val="false"/>
                <w:color w:val="000000"/>
                <w:sz w:val="20"/>
              </w:rPr>
              <w:t>
кәсіби-еңбекке баулу_______________</w:t>
            </w:r>
            <w:r>
              <w:br/>
            </w:r>
            <w:r>
              <w:rPr>
                <w:rFonts w:ascii="Times New Roman"/>
                <w:b w:val="false"/>
                <w:i w:val="false"/>
                <w:color w:val="000000"/>
                <w:sz w:val="20"/>
              </w:rPr>
              <w:t>
бейімделген дене шынықтыру_______</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______/ ______/</w:t>
            </w:r>
            <w:r>
              <w:br/>
            </w:r>
            <w:r>
              <w:rPr>
                <w:rFonts w:ascii="Times New Roman"/>
                <w:b w:val="false"/>
                <w:i w:val="false"/>
                <w:color w:val="000000"/>
                <w:sz w:val="20"/>
              </w:rPr>
              <w:t>
Сынып жетекшісі ________/ __________/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_____________________</w:t>
            </w:r>
            <w:r>
              <w:br/>
            </w:r>
            <w:r>
              <w:rPr>
                <w:rFonts w:ascii="Times New Roman"/>
                <w:b w:val="false"/>
                <w:i w:val="false"/>
                <w:color w:val="000000"/>
                <w:sz w:val="20"/>
              </w:rPr>
              <w:t>
____ жылғы "___" ______берілді.</w:t>
            </w:r>
            <w:r>
              <w:br/>
            </w:r>
            <w:r>
              <w:rPr>
                <w:rFonts w:ascii="Times New Roman"/>
                <w:b w:val="false"/>
                <w:i w:val="false"/>
                <w:color w:val="000000"/>
                <w:sz w:val="20"/>
              </w:rPr>
              <w:t>
Тіркеу нөмірі № ______________</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___недействительно) _________________________________ (фамилия, имя, отчество) (при его наличии) за время обучения в 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w:t>
            </w:r>
            <w:r>
              <w:br/>
            </w:r>
            <w:r>
              <w:rPr>
                <w:rFonts w:ascii="Times New Roman"/>
                <w:b w:val="false"/>
                <w:i w:val="false"/>
                <w:color w:val="000000"/>
                <w:sz w:val="20"/>
              </w:rPr>
              <w:t>
русский язык ____________________</w:t>
            </w:r>
            <w:r>
              <w:br/>
            </w:r>
            <w:r>
              <w:rPr>
                <w:rFonts w:ascii="Times New Roman"/>
                <w:b w:val="false"/>
                <w:i w:val="false"/>
                <w:color w:val="000000"/>
                <w:sz w:val="20"/>
              </w:rPr>
              <w:t>
чтение и развитие речи ____________</w:t>
            </w:r>
            <w:r>
              <w:br/>
            </w:r>
            <w:r>
              <w:rPr>
                <w:rFonts w:ascii="Times New Roman"/>
                <w:b w:val="false"/>
                <w:i w:val="false"/>
                <w:color w:val="000000"/>
                <w:sz w:val="20"/>
              </w:rPr>
              <w:t>
математика ______________________</w:t>
            </w:r>
            <w:r>
              <w:br/>
            </w:r>
            <w:r>
              <w:rPr>
                <w:rFonts w:ascii="Times New Roman"/>
                <w:b w:val="false"/>
                <w:i w:val="false"/>
                <w:color w:val="000000"/>
                <w:sz w:val="20"/>
              </w:rPr>
              <w:t>
информатика ____________________</w:t>
            </w:r>
            <w:r>
              <w:br/>
            </w:r>
            <w:r>
              <w:rPr>
                <w:rFonts w:ascii="Times New Roman"/>
                <w:b w:val="false"/>
                <w:i w:val="false"/>
                <w:color w:val="000000"/>
                <w:sz w:val="20"/>
              </w:rPr>
              <w:t>
мир вокруг ______________________</w:t>
            </w:r>
            <w:r>
              <w:br/>
            </w:r>
            <w:r>
              <w:rPr>
                <w:rFonts w:ascii="Times New Roman"/>
                <w:b w:val="false"/>
                <w:i w:val="false"/>
                <w:color w:val="000000"/>
                <w:sz w:val="20"/>
              </w:rPr>
              <w:t>
естествознание ____________________</w:t>
            </w:r>
            <w:r>
              <w:br/>
            </w:r>
            <w:r>
              <w:rPr>
                <w:rFonts w:ascii="Times New Roman"/>
                <w:b w:val="false"/>
                <w:i w:val="false"/>
                <w:color w:val="000000"/>
                <w:sz w:val="20"/>
              </w:rPr>
              <w:t>
география ________________________</w:t>
            </w:r>
            <w:r>
              <w:br/>
            </w:r>
            <w:r>
              <w:rPr>
                <w:rFonts w:ascii="Times New Roman"/>
                <w:b w:val="false"/>
                <w:i w:val="false"/>
                <w:color w:val="000000"/>
                <w:sz w:val="20"/>
              </w:rPr>
              <w:t>
история Казахстана_________________</w:t>
            </w:r>
            <w:r>
              <w:br/>
            </w:r>
            <w:r>
              <w:rPr>
                <w:rFonts w:ascii="Times New Roman"/>
                <w:b w:val="false"/>
                <w:i w:val="false"/>
                <w:color w:val="000000"/>
                <w:sz w:val="20"/>
              </w:rPr>
              <w:t>
общество и право__________________</w:t>
            </w:r>
            <w:r>
              <w:br/>
            </w:r>
            <w:r>
              <w:rPr>
                <w:rFonts w:ascii="Times New Roman"/>
                <w:b w:val="false"/>
                <w:i w:val="false"/>
                <w:color w:val="000000"/>
                <w:sz w:val="20"/>
              </w:rPr>
              <w:t>
культура поведения________________</w:t>
            </w:r>
            <w:r>
              <w:br/>
            </w:r>
            <w:r>
              <w:rPr>
                <w:rFonts w:ascii="Times New Roman"/>
                <w:b w:val="false"/>
                <w:i w:val="false"/>
                <w:color w:val="000000"/>
                <w:sz w:val="20"/>
              </w:rPr>
              <w:t>
изобразительное искусство _________</w:t>
            </w:r>
            <w:r>
              <w:br/>
            </w:r>
            <w:r>
              <w:rPr>
                <w:rFonts w:ascii="Times New Roman"/>
                <w:b w:val="false"/>
                <w:i w:val="false"/>
                <w:color w:val="000000"/>
                <w:sz w:val="20"/>
              </w:rPr>
              <w:t>
музыка __________________________</w:t>
            </w:r>
            <w:r>
              <w:br/>
            </w:r>
            <w:r>
              <w:rPr>
                <w:rFonts w:ascii="Times New Roman"/>
                <w:b w:val="false"/>
                <w:i w:val="false"/>
                <w:color w:val="000000"/>
                <w:sz w:val="20"/>
              </w:rPr>
              <w:t>
социально-бытовая ориентировка____</w:t>
            </w:r>
            <w:r>
              <w:br/>
            </w:r>
            <w:r>
              <w:rPr>
                <w:rFonts w:ascii="Times New Roman"/>
                <w:b w:val="false"/>
                <w:i w:val="false"/>
                <w:color w:val="000000"/>
                <w:sz w:val="20"/>
              </w:rPr>
              <w:t>
общетрудовая подготовка___________</w:t>
            </w:r>
            <w:r>
              <w:br/>
            </w:r>
            <w:r>
              <w:rPr>
                <w:rFonts w:ascii="Times New Roman"/>
                <w:b w:val="false"/>
                <w:i w:val="false"/>
                <w:color w:val="000000"/>
                <w:sz w:val="20"/>
              </w:rPr>
              <w:t>
профессионально-трудовое обучение___</w:t>
            </w:r>
            <w:r>
              <w:br/>
            </w:r>
            <w:r>
              <w:rPr>
                <w:rFonts w:ascii="Times New Roman"/>
                <w:b w:val="false"/>
                <w:i w:val="false"/>
                <w:color w:val="000000"/>
                <w:sz w:val="20"/>
              </w:rPr>
              <w:t>
адаптивная физическая культура _____________</w:t>
            </w:r>
            <w:r>
              <w:br/>
            </w:r>
            <w:r>
              <w:rPr>
                <w:rFonts w:ascii="Times New Roman"/>
                <w:b w:val="false"/>
                <w:i w:val="false"/>
                <w:color w:val="000000"/>
                <w:sz w:val="20"/>
              </w:rPr>
              <w:t>
Директор _________/ __________/</w:t>
            </w:r>
            <w:r>
              <w:br/>
            </w:r>
            <w:r>
              <w:rPr>
                <w:rFonts w:ascii="Times New Roman"/>
                <w:b w:val="false"/>
                <w:i w:val="false"/>
                <w:color w:val="000000"/>
                <w:sz w:val="20"/>
              </w:rPr>
              <w:t>
Заместитель директора ______/ _____/</w:t>
            </w:r>
            <w:r>
              <w:br/>
            </w:r>
            <w:r>
              <w:rPr>
                <w:rFonts w:ascii="Times New Roman"/>
                <w:b w:val="false"/>
                <w:i w:val="false"/>
                <w:color w:val="000000"/>
                <w:sz w:val="20"/>
              </w:rPr>
              <w:t>
Классный руководитель ____/ 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pPr>
        <w:spacing w:after="0"/>
        <w:ind w:left="0"/>
        <w:jc w:val="both"/>
      </w:pPr>
      <w:r>
        <w:rPr>
          <w:rFonts w:ascii="Times New Roman"/>
          <w:b w:val="false"/>
          <w:i w:val="false"/>
          <w:color w:val="000000"/>
          <w:sz w:val="28"/>
        </w:rPr>
        <w:t>
      Негізгі орта білім туралы аттестатқа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1"/>
        <w:gridCol w:w="5969"/>
      </w:tblGrid>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w:t>
            </w:r>
            <w:r>
              <w:br/>
            </w:r>
            <w:r>
              <w:rPr>
                <w:rFonts w:ascii="Times New Roman"/>
                <w:b w:val="false"/>
                <w:i w:val="false"/>
                <w:color w:val="000000"/>
                <w:sz w:val="20"/>
              </w:rPr>
              <w:t>
__________________________________</w:t>
            </w:r>
            <w:r>
              <w:br/>
            </w:r>
            <w:r>
              <w:rPr>
                <w:rFonts w:ascii="Times New Roman"/>
                <w:b w:val="false"/>
                <w:i w:val="false"/>
                <w:color w:val="000000"/>
                <w:sz w:val="20"/>
              </w:rPr>
              <w:t>
(тегі, аты, әкесініңаты) (болған жағдайда)</w:t>
            </w:r>
            <w:r>
              <w:br/>
            </w:r>
            <w:r>
              <w:rPr>
                <w:rFonts w:ascii="Times New Roman"/>
                <w:b w:val="false"/>
                <w:i w:val="false"/>
                <w:color w:val="000000"/>
                <w:sz w:val="20"/>
              </w:rPr>
              <w:t>
____________________</w:t>
            </w:r>
            <w:r>
              <w:br/>
            </w:r>
            <w:r>
              <w:rPr>
                <w:rFonts w:ascii="Times New Roman"/>
                <w:b w:val="false"/>
                <w:i w:val="false"/>
                <w:color w:val="000000"/>
                <w:sz w:val="20"/>
              </w:rPr>
              <w:t>
(білім беру ұйымыныңтолықатауы)</w:t>
            </w:r>
            <w:r>
              <w:br/>
            </w:r>
            <w:r>
              <w:rPr>
                <w:rFonts w:ascii="Times New Roman"/>
                <w:b w:val="false"/>
                <w:i w:val="false"/>
                <w:color w:val="000000"/>
                <w:sz w:val="20"/>
              </w:rPr>
              <w:t>
бітірдіжәнемынадайоқу пәндері бойынша оқытылды:</w:t>
            </w:r>
            <w:r>
              <w:br/>
            </w:r>
            <w:r>
              <w:rPr>
                <w:rFonts w:ascii="Times New Roman"/>
                <w:b w:val="false"/>
                <w:i w:val="false"/>
                <w:color w:val="000000"/>
                <w:sz w:val="20"/>
              </w:rPr>
              <w:t>
оқу, жазу және тіл дамыту _________</w:t>
            </w:r>
            <w:r>
              <w:br/>
            </w:r>
            <w:r>
              <w:rPr>
                <w:rFonts w:ascii="Times New Roman"/>
                <w:b w:val="false"/>
                <w:i w:val="false"/>
                <w:color w:val="000000"/>
                <w:sz w:val="20"/>
              </w:rPr>
              <w:t>
санау ___________________________</w:t>
            </w:r>
            <w:r>
              <w:br/>
            </w:r>
            <w:r>
              <w:rPr>
                <w:rFonts w:ascii="Times New Roman"/>
                <w:b w:val="false"/>
                <w:i w:val="false"/>
                <w:color w:val="000000"/>
                <w:sz w:val="20"/>
              </w:rPr>
              <w:t>
айналадағы әлем _________________</w:t>
            </w:r>
            <w:r>
              <w:br/>
            </w:r>
            <w:r>
              <w:rPr>
                <w:rFonts w:ascii="Times New Roman"/>
                <w:b w:val="false"/>
                <w:i w:val="false"/>
                <w:color w:val="000000"/>
                <w:sz w:val="20"/>
              </w:rPr>
              <w:t>
адам және әлем __________________</w:t>
            </w:r>
            <w:r>
              <w:br/>
            </w:r>
            <w:r>
              <w:rPr>
                <w:rFonts w:ascii="Times New Roman"/>
                <w:b w:val="false"/>
                <w:i w:val="false"/>
                <w:color w:val="000000"/>
                <w:sz w:val="20"/>
              </w:rPr>
              <w:t>
тәртіп мәдениеті _________________</w:t>
            </w:r>
            <w:r>
              <w:br/>
            </w:r>
            <w:r>
              <w:rPr>
                <w:rFonts w:ascii="Times New Roman"/>
                <w:b w:val="false"/>
                <w:i w:val="false"/>
                <w:color w:val="000000"/>
                <w:sz w:val="20"/>
              </w:rPr>
              <w:t>
бейнелеу өнері __________________</w:t>
            </w:r>
            <w:r>
              <w:br/>
            </w:r>
            <w:r>
              <w:rPr>
                <w:rFonts w:ascii="Times New Roman"/>
                <w:b w:val="false"/>
                <w:i w:val="false"/>
                <w:color w:val="000000"/>
                <w:sz w:val="20"/>
              </w:rPr>
              <w:t>
музыка және ырғақ _______________</w:t>
            </w:r>
            <w:r>
              <w:br/>
            </w:r>
            <w:r>
              <w:rPr>
                <w:rFonts w:ascii="Times New Roman"/>
                <w:b w:val="false"/>
                <w:i w:val="false"/>
                <w:color w:val="000000"/>
                <w:sz w:val="20"/>
              </w:rPr>
              <w:t>
әлеуметтік-тұрмыстық бағдарлау ___</w:t>
            </w:r>
            <w:r>
              <w:br/>
            </w:r>
            <w:r>
              <w:rPr>
                <w:rFonts w:ascii="Times New Roman"/>
                <w:b w:val="false"/>
                <w:i w:val="false"/>
                <w:color w:val="000000"/>
                <w:sz w:val="20"/>
              </w:rPr>
              <w:t>
шаруашылық еңбек ______________</w:t>
            </w:r>
            <w:r>
              <w:br/>
            </w:r>
            <w:r>
              <w:rPr>
                <w:rFonts w:ascii="Times New Roman"/>
                <w:b w:val="false"/>
                <w:i w:val="false"/>
                <w:color w:val="000000"/>
                <w:sz w:val="20"/>
              </w:rPr>
              <w:t>
кәсіп __________________________</w:t>
            </w:r>
            <w:r>
              <w:br/>
            </w:r>
            <w:r>
              <w:rPr>
                <w:rFonts w:ascii="Times New Roman"/>
                <w:b w:val="false"/>
                <w:i w:val="false"/>
                <w:color w:val="000000"/>
                <w:sz w:val="20"/>
              </w:rPr>
              <w:t>
бейімделген дене шынықтыру______</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 ____/</w:t>
            </w:r>
            <w:r>
              <w:br/>
            </w:r>
            <w:r>
              <w:rPr>
                <w:rFonts w:ascii="Times New Roman"/>
                <w:b w:val="false"/>
                <w:i w:val="false"/>
                <w:color w:val="000000"/>
                <w:sz w:val="20"/>
              </w:rPr>
              <w:t>
Сынып жетекшісі ______/ _______/</w:t>
            </w:r>
            <w:r>
              <w:br/>
            </w:r>
            <w:r>
              <w:rPr>
                <w:rFonts w:ascii="Times New Roman"/>
                <w:b w:val="false"/>
                <w:i w:val="false"/>
                <w:color w:val="000000"/>
                <w:sz w:val="20"/>
              </w:rPr>
              <w:t>
М.О.</w:t>
            </w:r>
            <w:r>
              <w:br/>
            </w:r>
            <w:r>
              <w:rPr>
                <w:rFonts w:ascii="Times New Roman"/>
                <w:b w:val="false"/>
                <w:i w:val="false"/>
                <w:color w:val="000000"/>
                <w:sz w:val="20"/>
              </w:rPr>
              <w:t>
Елді мекен __________________</w:t>
            </w:r>
            <w:r>
              <w:br/>
            </w:r>
            <w:r>
              <w:rPr>
                <w:rFonts w:ascii="Times New Roman"/>
                <w:b w:val="false"/>
                <w:i w:val="false"/>
                <w:color w:val="000000"/>
                <w:sz w:val="20"/>
              </w:rPr>
              <w:t>
_____ жылғы "___" _________ берілді.</w:t>
            </w:r>
            <w:r>
              <w:br/>
            </w:r>
            <w:r>
              <w:rPr>
                <w:rFonts w:ascii="Times New Roman"/>
                <w:b w:val="false"/>
                <w:i w:val="false"/>
                <w:color w:val="000000"/>
                <w:sz w:val="20"/>
              </w:rPr>
              <w:t>
Тіркеу нөмірі № ______________</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___недействительно)</w:t>
            </w:r>
            <w:r>
              <w:br/>
            </w:r>
            <w:r>
              <w:rPr>
                <w:rFonts w:ascii="Times New Roman"/>
                <w:b w:val="false"/>
                <w:i w:val="false"/>
                <w:color w:val="000000"/>
                <w:sz w:val="20"/>
              </w:rPr>
              <w:t>
________________________________</w:t>
            </w:r>
            <w:r>
              <w:br/>
            </w:r>
            <w:r>
              <w:rPr>
                <w:rFonts w:ascii="Times New Roman"/>
                <w:b w:val="false"/>
                <w:i w:val="false"/>
                <w:color w:val="000000"/>
                <w:sz w:val="20"/>
              </w:rPr>
              <w:t>
(фамилия, имя, отчество) (при его наличии)окончил (-а)______________</w:t>
            </w:r>
            <w:r>
              <w:br/>
            </w:r>
            <w:r>
              <w:rPr>
                <w:rFonts w:ascii="Times New Roman"/>
                <w:b w:val="false"/>
                <w:i w:val="false"/>
                <w:color w:val="000000"/>
                <w:sz w:val="20"/>
              </w:rPr>
              <w:t>
(полное наименование организации образования (школы)) и обучался по следующим учебным предметам:</w:t>
            </w:r>
            <w:r>
              <w:br/>
            </w:r>
            <w:r>
              <w:rPr>
                <w:rFonts w:ascii="Times New Roman"/>
                <w:b w:val="false"/>
                <w:i w:val="false"/>
                <w:color w:val="000000"/>
                <w:sz w:val="20"/>
              </w:rPr>
              <w:t>
чтение, письмо и развитие речи ______</w:t>
            </w:r>
            <w:r>
              <w:br/>
            </w:r>
            <w:r>
              <w:rPr>
                <w:rFonts w:ascii="Times New Roman"/>
                <w:b w:val="false"/>
                <w:i w:val="false"/>
                <w:color w:val="000000"/>
                <w:sz w:val="20"/>
              </w:rPr>
              <w:t>
счет _____________________________</w:t>
            </w:r>
            <w:r>
              <w:br/>
            </w:r>
            <w:r>
              <w:rPr>
                <w:rFonts w:ascii="Times New Roman"/>
                <w:b w:val="false"/>
                <w:i w:val="false"/>
                <w:color w:val="000000"/>
                <w:sz w:val="20"/>
              </w:rPr>
              <w:t>
мир вокруг _______________________</w:t>
            </w:r>
            <w:r>
              <w:br/>
            </w:r>
            <w:r>
              <w:rPr>
                <w:rFonts w:ascii="Times New Roman"/>
                <w:b w:val="false"/>
                <w:i w:val="false"/>
                <w:color w:val="000000"/>
                <w:sz w:val="20"/>
              </w:rPr>
              <w:t>
человек и мир ____________________</w:t>
            </w:r>
            <w:r>
              <w:br/>
            </w:r>
            <w:r>
              <w:rPr>
                <w:rFonts w:ascii="Times New Roman"/>
                <w:b w:val="false"/>
                <w:i w:val="false"/>
                <w:color w:val="000000"/>
                <w:sz w:val="20"/>
              </w:rPr>
              <w:t>
культура поведения________________</w:t>
            </w:r>
            <w:r>
              <w:br/>
            </w:r>
            <w:r>
              <w:rPr>
                <w:rFonts w:ascii="Times New Roman"/>
                <w:b w:val="false"/>
                <w:i w:val="false"/>
                <w:color w:val="000000"/>
                <w:sz w:val="20"/>
              </w:rPr>
              <w:t>
изобразительное искусство__________</w:t>
            </w:r>
            <w:r>
              <w:br/>
            </w:r>
            <w:r>
              <w:rPr>
                <w:rFonts w:ascii="Times New Roman"/>
                <w:b w:val="false"/>
                <w:i w:val="false"/>
                <w:color w:val="000000"/>
                <w:sz w:val="20"/>
              </w:rPr>
              <w:t>
музыка и ритмика _________________</w:t>
            </w:r>
            <w:r>
              <w:br/>
            </w:r>
            <w:r>
              <w:rPr>
                <w:rFonts w:ascii="Times New Roman"/>
                <w:b w:val="false"/>
                <w:i w:val="false"/>
                <w:color w:val="000000"/>
                <w:sz w:val="20"/>
              </w:rPr>
              <w:t>
социально-бытовая ориентировка______</w:t>
            </w:r>
            <w:r>
              <w:br/>
            </w:r>
            <w:r>
              <w:rPr>
                <w:rFonts w:ascii="Times New Roman"/>
                <w:b w:val="false"/>
                <w:i w:val="false"/>
                <w:color w:val="000000"/>
                <w:sz w:val="20"/>
              </w:rPr>
              <w:t>
хозяйственный труд ________________</w:t>
            </w:r>
            <w:r>
              <w:br/>
            </w:r>
            <w:r>
              <w:rPr>
                <w:rFonts w:ascii="Times New Roman"/>
                <w:b w:val="false"/>
                <w:i w:val="false"/>
                <w:color w:val="000000"/>
                <w:sz w:val="20"/>
              </w:rPr>
              <w:t>
ремесло _________________________</w:t>
            </w:r>
            <w:r>
              <w:br/>
            </w:r>
            <w:r>
              <w:rPr>
                <w:rFonts w:ascii="Times New Roman"/>
                <w:b w:val="false"/>
                <w:i w:val="false"/>
                <w:color w:val="000000"/>
                <w:sz w:val="20"/>
              </w:rPr>
              <w:t>
адаптивная физическая культура ______</w:t>
            </w:r>
            <w:r>
              <w:br/>
            </w:r>
            <w:r>
              <w:rPr>
                <w:rFonts w:ascii="Times New Roman"/>
                <w:b w:val="false"/>
                <w:i w:val="false"/>
                <w:color w:val="000000"/>
                <w:sz w:val="20"/>
              </w:rPr>
              <w:t>
Директор _______/ ________/</w:t>
            </w:r>
            <w:r>
              <w:br/>
            </w:r>
            <w:r>
              <w:rPr>
                <w:rFonts w:ascii="Times New Roman"/>
                <w:b w:val="false"/>
                <w:i w:val="false"/>
                <w:color w:val="000000"/>
                <w:sz w:val="20"/>
              </w:rPr>
              <w:t>
Заместитель директора _____/ _______/</w:t>
            </w:r>
            <w:r>
              <w:br/>
            </w:r>
            <w:r>
              <w:rPr>
                <w:rFonts w:ascii="Times New Roman"/>
                <w:b w:val="false"/>
                <w:i w:val="false"/>
                <w:color w:val="000000"/>
                <w:sz w:val="20"/>
              </w:rPr>
              <w:t>
Классный руководитель _____/ ______/</w:t>
            </w:r>
            <w:r>
              <w:br/>
            </w:r>
            <w:r>
              <w:rPr>
                <w:rFonts w:ascii="Times New Roman"/>
                <w:b w:val="false"/>
                <w:i w:val="false"/>
                <w:color w:val="000000"/>
                <w:sz w:val="20"/>
              </w:rPr>
              <w:t>
М.П.</w:t>
            </w:r>
            <w:r>
              <w:br/>
            </w:r>
            <w:r>
              <w:rPr>
                <w:rFonts w:ascii="Times New Roman"/>
                <w:b w:val="false"/>
                <w:i w:val="false"/>
                <w:color w:val="000000"/>
                <w:sz w:val="20"/>
              </w:rPr>
              <w:t>
Населенный пункт __________________</w:t>
            </w:r>
            <w:r>
              <w:br/>
            </w:r>
            <w:r>
              <w:rPr>
                <w:rFonts w:ascii="Times New Roman"/>
                <w:b w:val="false"/>
                <w:i w:val="false"/>
                <w:color w:val="000000"/>
                <w:sz w:val="20"/>
              </w:rPr>
              <w:t>
Выдан "____" _______________ года</w:t>
            </w:r>
            <w:r>
              <w:br/>
            </w: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pPr>
        <w:spacing w:after="0"/>
        <w:ind w:left="0"/>
        <w:jc w:val="both"/>
      </w:pPr>
      <w:r>
        <w:rPr>
          <w:rFonts w:ascii="Times New Roman"/>
          <w:b w:val="false"/>
          <w:i w:val="false"/>
          <w:color w:val="000000"/>
          <w:sz w:val="28"/>
        </w:rPr>
        <w:t>
      Негізгі орта білім туралы аттестатқа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5787"/>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бітірді және мынадай оқу пәндері бойынша оқытылды:</w:t>
            </w:r>
            <w:r>
              <w:br/>
            </w:r>
            <w:r>
              <w:rPr>
                <w:rFonts w:ascii="Times New Roman"/>
                <w:b w:val="false"/>
                <w:i w:val="false"/>
                <w:color w:val="000000"/>
                <w:sz w:val="20"/>
              </w:rPr>
              <w:t>
Қазақ тілі _______________________</w:t>
            </w:r>
            <w:r>
              <w:br/>
            </w:r>
            <w:r>
              <w:rPr>
                <w:rFonts w:ascii="Times New Roman"/>
                <w:b w:val="false"/>
                <w:i w:val="false"/>
                <w:color w:val="000000"/>
                <w:sz w:val="20"/>
              </w:rPr>
              <w:t>
қазақ әдебиеті ____________________</w:t>
            </w:r>
            <w:r>
              <w:br/>
            </w:r>
            <w:r>
              <w:rPr>
                <w:rFonts w:ascii="Times New Roman"/>
                <w:b w:val="false"/>
                <w:i w:val="false"/>
                <w:color w:val="000000"/>
                <w:sz w:val="20"/>
              </w:rPr>
              <w:t>
орыс тілі _________________________</w:t>
            </w:r>
            <w:r>
              <w:br/>
            </w:r>
            <w:r>
              <w:rPr>
                <w:rFonts w:ascii="Times New Roman"/>
                <w:b w:val="false"/>
                <w:i w:val="false"/>
                <w:color w:val="000000"/>
                <w:sz w:val="20"/>
              </w:rPr>
              <w:t>
орыс әдебиеті _____________________</w:t>
            </w:r>
            <w:r>
              <w:br/>
            </w:r>
            <w:r>
              <w:rPr>
                <w:rFonts w:ascii="Times New Roman"/>
                <w:b w:val="false"/>
                <w:i w:val="false"/>
                <w:color w:val="000000"/>
                <w:sz w:val="20"/>
              </w:rPr>
              <w:t>
қазақ тілі мен әдебиеті______________</w:t>
            </w:r>
            <w:r>
              <w:br/>
            </w:r>
            <w:r>
              <w:rPr>
                <w:rFonts w:ascii="Times New Roman"/>
                <w:b w:val="false"/>
                <w:i w:val="false"/>
                <w:color w:val="000000"/>
                <w:sz w:val="20"/>
              </w:rPr>
              <w:t>
орыс тілі мен әдебиеті ______________</w:t>
            </w:r>
            <w:r>
              <w:br/>
            </w:r>
            <w:r>
              <w:rPr>
                <w:rFonts w:ascii="Times New Roman"/>
                <w:b w:val="false"/>
                <w:i w:val="false"/>
                <w:color w:val="000000"/>
                <w:sz w:val="20"/>
              </w:rPr>
              <w:t>
ана тілі ___________________________</w:t>
            </w:r>
            <w:r>
              <w:br/>
            </w:r>
            <w:r>
              <w:rPr>
                <w:rFonts w:ascii="Times New Roman"/>
                <w:b w:val="false"/>
                <w:i w:val="false"/>
                <w:color w:val="000000"/>
                <w:sz w:val="20"/>
              </w:rPr>
              <w:t>
( ) әдебиеті ________________________</w:t>
            </w:r>
            <w:r>
              <w:br/>
            </w:r>
            <w:r>
              <w:rPr>
                <w:rFonts w:ascii="Times New Roman"/>
                <w:b w:val="false"/>
                <w:i w:val="false"/>
                <w:color w:val="000000"/>
                <w:sz w:val="20"/>
              </w:rPr>
              <w:t>
шет тілі___________________________</w:t>
            </w:r>
            <w:r>
              <w:br/>
            </w:r>
            <w:r>
              <w:rPr>
                <w:rFonts w:ascii="Times New Roman"/>
                <w:b w:val="false"/>
                <w:i w:val="false"/>
                <w:color w:val="000000"/>
                <w:sz w:val="20"/>
              </w:rPr>
              <w:t>
математика________________________</w:t>
            </w:r>
            <w:r>
              <w:br/>
            </w:r>
            <w:r>
              <w:rPr>
                <w:rFonts w:ascii="Times New Roman"/>
                <w:b w:val="false"/>
                <w:i w:val="false"/>
                <w:color w:val="000000"/>
                <w:sz w:val="20"/>
              </w:rPr>
              <w:t>
алгебра ___________________________</w:t>
            </w:r>
            <w:r>
              <w:br/>
            </w:r>
            <w:r>
              <w:rPr>
                <w:rFonts w:ascii="Times New Roman"/>
                <w:b w:val="false"/>
                <w:i w:val="false"/>
                <w:color w:val="000000"/>
                <w:sz w:val="20"/>
              </w:rPr>
              <w:t>
геометрия _________________________</w:t>
            </w:r>
            <w:r>
              <w:br/>
            </w:r>
            <w:r>
              <w:rPr>
                <w:rFonts w:ascii="Times New Roman"/>
                <w:b w:val="false"/>
                <w:i w:val="false"/>
                <w:color w:val="000000"/>
                <w:sz w:val="20"/>
              </w:rPr>
              <w:t>
информатика ______________________</w:t>
            </w:r>
            <w:r>
              <w:br/>
            </w:r>
            <w:r>
              <w:rPr>
                <w:rFonts w:ascii="Times New Roman"/>
                <w:b w:val="false"/>
                <w:i w:val="false"/>
                <w:color w:val="000000"/>
                <w:sz w:val="20"/>
              </w:rPr>
              <w:t>
жаратылыстану_____________________</w:t>
            </w:r>
            <w:r>
              <w:br/>
            </w:r>
            <w:r>
              <w:rPr>
                <w:rFonts w:ascii="Times New Roman"/>
                <w:b w:val="false"/>
                <w:i w:val="false"/>
                <w:color w:val="000000"/>
                <w:sz w:val="20"/>
              </w:rPr>
              <w:t>
физика ____________________________</w:t>
            </w:r>
            <w:r>
              <w:br/>
            </w:r>
            <w:r>
              <w:rPr>
                <w:rFonts w:ascii="Times New Roman"/>
                <w:b w:val="false"/>
                <w:i w:val="false"/>
                <w:color w:val="000000"/>
                <w:sz w:val="20"/>
              </w:rPr>
              <w:t>
химия _____________________________</w:t>
            </w:r>
            <w:r>
              <w:br/>
            </w:r>
            <w:r>
              <w:rPr>
                <w:rFonts w:ascii="Times New Roman"/>
                <w:b w:val="false"/>
                <w:i w:val="false"/>
                <w:color w:val="000000"/>
                <w:sz w:val="20"/>
              </w:rPr>
              <w:t>
география _________________________</w:t>
            </w:r>
            <w:r>
              <w:br/>
            </w:r>
            <w:r>
              <w:rPr>
                <w:rFonts w:ascii="Times New Roman"/>
                <w:b w:val="false"/>
                <w:i w:val="false"/>
                <w:color w:val="000000"/>
                <w:sz w:val="20"/>
              </w:rPr>
              <w:t>
биология __________________________</w:t>
            </w:r>
            <w:r>
              <w:br/>
            </w:r>
            <w:r>
              <w:rPr>
                <w:rFonts w:ascii="Times New Roman"/>
                <w:b w:val="false"/>
                <w:i w:val="false"/>
                <w:color w:val="000000"/>
                <w:sz w:val="20"/>
              </w:rPr>
              <w:t>
дүниежүзі тарихы __________________</w:t>
            </w:r>
            <w:r>
              <w:br/>
            </w:r>
            <w:r>
              <w:rPr>
                <w:rFonts w:ascii="Times New Roman"/>
                <w:b w:val="false"/>
                <w:i w:val="false"/>
                <w:color w:val="000000"/>
                <w:sz w:val="20"/>
              </w:rPr>
              <w:t>
Қазақстан тарихы ___________________</w:t>
            </w:r>
            <w:r>
              <w:br/>
            </w:r>
            <w:r>
              <w:rPr>
                <w:rFonts w:ascii="Times New Roman"/>
                <w:b w:val="false"/>
                <w:i w:val="false"/>
                <w:color w:val="000000"/>
                <w:sz w:val="20"/>
              </w:rPr>
              <w:t>
құқық негіздері_____________________</w:t>
            </w:r>
            <w:r>
              <w:br/>
            </w:r>
            <w:r>
              <w:rPr>
                <w:rFonts w:ascii="Times New Roman"/>
                <w:b w:val="false"/>
                <w:i w:val="false"/>
                <w:color w:val="000000"/>
                <w:sz w:val="20"/>
              </w:rPr>
              <w:t>
өзін-өзітану ________________________</w:t>
            </w:r>
            <w:r>
              <w:br/>
            </w:r>
            <w:r>
              <w:rPr>
                <w:rFonts w:ascii="Times New Roman"/>
                <w:b w:val="false"/>
                <w:i w:val="false"/>
                <w:color w:val="000000"/>
                <w:sz w:val="20"/>
              </w:rPr>
              <w:t>
музыка ____________________________</w:t>
            </w:r>
            <w:r>
              <w:br/>
            </w:r>
            <w:r>
              <w:rPr>
                <w:rFonts w:ascii="Times New Roman"/>
                <w:b w:val="false"/>
                <w:i w:val="false"/>
                <w:color w:val="000000"/>
                <w:sz w:val="20"/>
              </w:rPr>
              <w:t>
көркем еңбек _______________________</w:t>
            </w:r>
            <w:r>
              <w:br/>
            </w:r>
            <w:r>
              <w:rPr>
                <w:rFonts w:ascii="Times New Roman"/>
                <w:b w:val="false"/>
                <w:i w:val="false"/>
                <w:color w:val="000000"/>
                <w:sz w:val="20"/>
              </w:rPr>
              <w:t>
дене шынықтыру ___________________</w:t>
            </w:r>
            <w:r>
              <w:br/>
            </w:r>
            <w:r>
              <w:rPr>
                <w:rFonts w:ascii="Times New Roman"/>
                <w:b w:val="false"/>
                <w:i w:val="false"/>
                <w:color w:val="000000"/>
                <w:sz w:val="20"/>
              </w:rPr>
              <w:t>
таңдауы бойынша курстар __________</w:t>
            </w:r>
            <w:r>
              <w:br/>
            </w:r>
            <w:r>
              <w:rPr>
                <w:rFonts w:ascii="Times New Roman"/>
                <w:b w:val="false"/>
                <w:i w:val="false"/>
                <w:color w:val="000000"/>
                <w:sz w:val="20"/>
              </w:rPr>
              <w:t>
факультативтік курстар бойынша бағдарламаны орындады.</w:t>
            </w:r>
            <w:r>
              <w:br/>
            </w:r>
            <w:r>
              <w:rPr>
                <w:rFonts w:ascii="Times New Roman"/>
                <w:b w:val="false"/>
                <w:i w:val="false"/>
                <w:color w:val="000000"/>
                <w:sz w:val="20"/>
              </w:rPr>
              <w:t>
Директор _______/ __________/</w:t>
            </w:r>
            <w:r>
              <w:br/>
            </w:r>
            <w:r>
              <w:rPr>
                <w:rFonts w:ascii="Times New Roman"/>
                <w:b w:val="false"/>
                <w:i w:val="false"/>
                <w:color w:val="000000"/>
                <w:sz w:val="20"/>
              </w:rPr>
              <w:t>
Директордың орынбасары ____/ _____/</w:t>
            </w:r>
            <w:r>
              <w:br/>
            </w:r>
            <w:r>
              <w:rPr>
                <w:rFonts w:ascii="Times New Roman"/>
                <w:b w:val="false"/>
                <w:i w:val="false"/>
                <w:color w:val="000000"/>
                <w:sz w:val="20"/>
              </w:rPr>
              <w:t>
Сынып жетекшісі _______/ _________/</w:t>
            </w:r>
            <w:r>
              <w:br/>
            </w:r>
            <w:r>
              <w:rPr>
                <w:rFonts w:ascii="Times New Roman"/>
                <w:b w:val="false"/>
                <w:i w:val="false"/>
                <w:color w:val="000000"/>
                <w:sz w:val="20"/>
              </w:rPr>
              <w:t>
М.О.</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___недействительно)</w:t>
            </w:r>
            <w:r>
              <w:br/>
            </w:r>
            <w:r>
              <w:rPr>
                <w:rFonts w:ascii="Times New Roman"/>
                <w:b w:val="false"/>
                <w:i w:val="false"/>
                <w:color w:val="000000"/>
                <w:sz w:val="20"/>
              </w:rPr>
              <w:t>
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окончил (-а) __________________________</w:t>
            </w:r>
            <w:r>
              <w:br/>
            </w:r>
            <w:r>
              <w:rPr>
                <w:rFonts w:ascii="Times New Roman"/>
                <w:b w:val="false"/>
                <w:i w:val="false"/>
                <w:color w:val="000000"/>
                <w:sz w:val="20"/>
              </w:rPr>
              <w:t>
(полное наименование организации образования (школы)) и обучался по следующим учебным предметам:</w:t>
            </w:r>
            <w:r>
              <w:br/>
            </w:r>
            <w:r>
              <w:rPr>
                <w:rFonts w:ascii="Times New Roman"/>
                <w:b w:val="false"/>
                <w:i w:val="false"/>
                <w:color w:val="000000"/>
                <w:sz w:val="20"/>
              </w:rPr>
              <w:t>
казахский язык _________________</w:t>
            </w:r>
            <w:r>
              <w:br/>
            </w:r>
            <w:r>
              <w:rPr>
                <w:rFonts w:ascii="Times New Roman"/>
                <w:b w:val="false"/>
                <w:i w:val="false"/>
                <w:color w:val="000000"/>
                <w:sz w:val="20"/>
              </w:rPr>
              <w:t>
казахская литература ____________</w:t>
            </w:r>
            <w:r>
              <w:br/>
            </w:r>
            <w:r>
              <w:rPr>
                <w:rFonts w:ascii="Times New Roman"/>
                <w:b w:val="false"/>
                <w:i w:val="false"/>
                <w:color w:val="000000"/>
                <w:sz w:val="20"/>
              </w:rPr>
              <w:t>
русский язык __________________</w:t>
            </w:r>
            <w:r>
              <w:br/>
            </w:r>
            <w:r>
              <w:rPr>
                <w:rFonts w:ascii="Times New Roman"/>
                <w:b w:val="false"/>
                <w:i w:val="false"/>
                <w:color w:val="000000"/>
                <w:sz w:val="20"/>
              </w:rPr>
              <w:t>
русская литература ______________</w:t>
            </w:r>
            <w:r>
              <w:br/>
            </w:r>
            <w:r>
              <w:rPr>
                <w:rFonts w:ascii="Times New Roman"/>
                <w:b w:val="false"/>
                <w:i w:val="false"/>
                <w:color w:val="000000"/>
                <w:sz w:val="20"/>
              </w:rPr>
              <w:t>
казахский язык и литература______</w:t>
            </w:r>
            <w:r>
              <w:br/>
            </w:r>
            <w:r>
              <w:rPr>
                <w:rFonts w:ascii="Times New Roman"/>
                <w:b w:val="false"/>
                <w:i w:val="false"/>
                <w:color w:val="000000"/>
                <w:sz w:val="20"/>
              </w:rPr>
              <w:t>
русский язык и литература ________</w:t>
            </w:r>
            <w:r>
              <w:br/>
            </w:r>
            <w:r>
              <w:rPr>
                <w:rFonts w:ascii="Times New Roman"/>
                <w:b w:val="false"/>
                <w:i w:val="false"/>
                <w:color w:val="000000"/>
                <w:sz w:val="20"/>
              </w:rPr>
              <w:t>
родной язык____________________</w:t>
            </w:r>
            <w:r>
              <w:br/>
            </w:r>
            <w:r>
              <w:rPr>
                <w:rFonts w:ascii="Times New Roman"/>
                <w:b w:val="false"/>
                <w:i w:val="false"/>
                <w:color w:val="000000"/>
                <w:sz w:val="20"/>
              </w:rPr>
              <w:t>
( )литература_________________</w:t>
            </w:r>
            <w:r>
              <w:br/>
            </w:r>
            <w:r>
              <w:rPr>
                <w:rFonts w:ascii="Times New Roman"/>
                <w:b w:val="false"/>
                <w:i w:val="false"/>
                <w:color w:val="000000"/>
                <w:sz w:val="20"/>
              </w:rPr>
              <w:t>
иностранный язык ______________</w:t>
            </w:r>
            <w:r>
              <w:br/>
            </w:r>
            <w:r>
              <w:rPr>
                <w:rFonts w:ascii="Times New Roman"/>
                <w:b w:val="false"/>
                <w:i w:val="false"/>
                <w:color w:val="000000"/>
                <w:sz w:val="20"/>
              </w:rPr>
              <w:t>
математика____________________</w:t>
            </w:r>
            <w:r>
              <w:br/>
            </w:r>
            <w:r>
              <w:rPr>
                <w:rFonts w:ascii="Times New Roman"/>
                <w:b w:val="false"/>
                <w:i w:val="false"/>
                <w:color w:val="000000"/>
                <w:sz w:val="20"/>
              </w:rPr>
              <w:t>
алгебра _______________________</w:t>
            </w:r>
            <w:r>
              <w:br/>
            </w:r>
            <w:r>
              <w:rPr>
                <w:rFonts w:ascii="Times New Roman"/>
                <w:b w:val="false"/>
                <w:i w:val="false"/>
                <w:color w:val="000000"/>
                <w:sz w:val="20"/>
              </w:rPr>
              <w:t>
геометрия______________________</w:t>
            </w:r>
            <w:r>
              <w:br/>
            </w:r>
            <w:r>
              <w:rPr>
                <w:rFonts w:ascii="Times New Roman"/>
                <w:b w:val="false"/>
                <w:i w:val="false"/>
                <w:color w:val="000000"/>
                <w:sz w:val="20"/>
              </w:rPr>
              <w:t>
информатика __________________</w:t>
            </w:r>
            <w:r>
              <w:br/>
            </w:r>
            <w:r>
              <w:rPr>
                <w:rFonts w:ascii="Times New Roman"/>
                <w:b w:val="false"/>
                <w:i w:val="false"/>
                <w:color w:val="000000"/>
                <w:sz w:val="20"/>
              </w:rPr>
              <w:t>
естествознание__________________</w:t>
            </w:r>
            <w:r>
              <w:br/>
            </w:r>
            <w:r>
              <w:rPr>
                <w:rFonts w:ascii="Times New Roman"/>
                <w:b w:val="false"/>
                <w:i w:val="false"/>
                <w:color w:val="000000"/>
                <w:sz w:val="20"/>
              </w:rPr>
              <w:t>
физика_________________________</w:t>
            </w:r>
            <w:r>
              <w:br/>
            </w:r>
            <w:r>
              <w:rPr>
                <w:rFonts w:ascii="Times New Roman"/>
                <w:b w:val="false"/>
                <w:i w:val="false"/>
                <w:color w:val="000000"/>
                <w:sz w:val="20"/>
              </w:rPr>
              <w:t>
химия_________________________</w:t>
            </w:r>
            <w:r>
              <w:br/>
            </w:r>
            <w:r>
              <w:rPr>
                <w:rFonts w:ascii="Times New Roman"/>
                <w:b w:val="false"/>
                <w:i w:val="false"/>
                <w:color w:val="000000"/>
                <w:sz w:val="20"/>
              </w:rPr>
              <w:t>
география _____________________</w:t>
            </w:r>
            <w:r>
              <w:br/>
            </w:r>
            <w:r>
              <w:rPr>
                <w:rFonts w:ascii="Times New Roman"/>
                <w:b w:val="false"/>
                <w:i w:val="false"/>
                <w:color w:val="000000"/>
                <w:sz w:val="20"/>
              </w:rPr>
              <w:t>
биология _______________________</w:t>
            </w:r>
            <w:r>
              <w:br/>
            </w:r>
            <w:r>
              <w:rPr>
                <w:rFonts w:ascii="Times New Roman"/>
                <w:b w:val="false"/>
                <w:i w:val="false"/>
                <w:color w:val="000000"/>
                <w:sz w:val="20"/>
              </w:rPr>
              <w:t>
всемирная история _______________</w:t>
            </w:r>
            <w:r>
              <w:br/>
            </w:r>
            <w:r>
              <w:rPr>
                <w:rFonts w:ascii="Times New Roman"/>
                <w:b w:val="false"/>
                <w:i w:val="false"/>
                <w:color w:val="000000"/>
                <w:sz w:val="20"/>
              </w:rPr>
              <w:t>
история Казахстана ______________</w:t>
            </w:r>
            <w:r>
              <w:br/>
            </w:r>
            <w:r>
              <w:rPr>
                <w:rFonts w:ascii="Times New Roman"/>
                <w:b w:val="false"/>
                <w:i w:val="false"/>
                <w:color w:val="000000"/>
                <w:sz w:val="20"/>
              </w:rPr>
              <w:t>
основы права __________________</w:t>
            </w:r>
            <w:r>
              <w:br/>
            </w:r>
            <w:r>
              <w:rPr>
                <w:rFonts w:ascii="Times New Roman"/>
                <w:b w:val="false"/>
                <w:i w:val="false"/>
                <w:color w:val="000000"/>
                <w:sz w:val="20"/>
              </w:rPr>
              <w:t>
самопознание _________________</w:t>
            </w:r>
            <w:r>
              <w:br/>
            </w:r>
            <w:r>
              <w:rPr>
                <w:rFonts w:ascii="Times New Roman"/>
                <w:b w:val="false"/>
                <w:i w:val="false"/>
                <w:color w:val="000000"/>
                <w:sz w:val="20"/>
              </w:rPr>
              <w:t>
музыка ______________________</w:t>
            </w:r>
            <w:r>
              <w:br/>
            </w:r>
            <w:r>
              <w:rPr>
                <w:rFonts w:ascii="Times New Roman"/>
                <w:b w:val="false"/>
                <w:i w:val="false"/>
                <w:color w:val="000000"/>
                <w:sz w:val="20"/>
              </w:rPr>
              <w:t>
художественный труд __________</w:t>
            </w:r>
            <w:r>
              <w:br/>
            </w:r>
            <w:r>
              <w:rPr>
                <w:rFonts w:ascii="Times New Roman"/>
                <w:b w:val="false"/>
                <w:i w:val="false"/>
                <w:color w:val="000000"/>
                <w:sz w:val="20"/>
              </w:rPr>
              <w:t>
физическая культура ___________</w:t>
            </w:r>
            <w:r>
              <w:br/>
            </w:r>
            <w:r>
              <w:rPr>
                <w:rFonts w:ascii="Times New Roman"/>
                <w:b w:val="false"/>
                <w:i w:val="false"/>
                <w:color w:val="000000"/>
                <w:sz w:val="20"/>
              </w:rPr>
              <w:t>
курсы по выбору ______________</w:t>
            </w:r>
            <w:r>
              <w:br/>
            </w:r>
            <w:r>
              <w:rPr>
                <w:rFonts w:ascii="Times New Roman"/>
                <w:b w:val="false"/>
                <w:i w:val="false"/>
                <w:color w:val="000000"/>
                <w:sz w:val="20"/>
              </w:rPr>
              <w:t>
выполнил (-а) программу по факультативным курсам __________</w:t>
            </w:r>
            <w:r>
              <w:br/>
            </w:r>
            <w:r>
              <w:rPr>
                <w:rFonts w:ascii="Times New Roman"/>
                <w:b w:val="false"/>
                <w:i w:val="false"/>
                <w:color w:val="000000"/>
                <w:sz w:val="20"/>
              </w:rPr>
              <w:t>
Директор ________/ _________/</w:t>
            </w:r>
            <w:r>
              <w:br/>
            </w:r>
            <w:r>
              <w:rPr>
                <w:rFonts w:ascii="Times New Roman"/>
                <w:b w:val="false"/>
                <w:i w:val="false"/>
                <w:color w:val="000000"/>
                <w:sz w:val="20"/>
              </w:rPr>
              <w:t>
Заместитель директора ____/ _____/</w:t>
            </w:r>
            <w:r>
              <w:br/>
            </w:r>
            <w:r>
              <w:rPr>
                <w:rFonts w:ascii="Times New Roman"/>
                <w:b w:val="false"/>
                <w:i w:val="false"/>
                <w:color w:val="000000"/>
                <w:sz w:val="20"/>
              </w:rPr>
              <w:t>
Классный руководитель __/ ____/</w:t>
            </w:r>
            <w:r>
              <w:br/>
            </w:r>
            <w:r>
              <w:rPr>
                <w:rFonts w:ascii="Times New Roman"/>
                <w:b w:val="false"/>
                <w:i w:val="false"/>
                <w:color w:val="000000"/>
                <w:sz w:val="20"/>
              </w:rPr>
              <w:t>
М.П.</w:t>
            </w:r>
          </w:p>
        </w:tc>
      </w:tr>
    </w:tbl>
    <w:p>
      <w:pPr>
        <w:spacing w:after="0"/>
        <w:ind w:left="0"/>
        <w:jc w:val="both"/>
      </w:pPr>
      <w:r>
        <w:rPr>
          <w:rFonts w:ascii="Times New Roman"/>
          <w:b w:val="false"/>
          <w:i w:val="false"/>
          <w:color w:val="000000"/>
          <w:sz w:val="28"/>
        </w:rPr>
        <w:t>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бұйрығымен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ақыл-ой кемістігі бар) арналған. Оқытылмаған пәндер бойынша "оқытылмады" сөзі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5"/>
    <w:p>
      <w:pPr>
        <w:spacing w:after="0"/>
        <w:ind w:left="0"/>
        <w:jc w:val="left"/>
      </w:pPr>
      <w:r>
        <w:rPr>
          <w:rFonts w:ascii="Times New Roman"/>
          <w:b/>
          <w:i w:val="false"/>
          <w:color w:val="000000"/>
        </w:rPr>
        <w:t xml:space="preserve"> Жалпы орта білім туралы аттестатқа қосымша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9"/>
        <w:gridCol w:w="5891"/>
      </w:tblGrid>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r>
              <w:br/>
            </w:r>
            <w:r>
              <w:rPr>
                <w:rFonts w:ascii="Times New Roman"/>
                <w:b w:val="false"/>
                <w:i w:val="false"/>
                <w:color w:val="000000"/>
                <w:sz w:val="20"/>
              </w:rPr>
              <w:t>
аттестатқа қосымша</w:t>
            </w:r>
            <w:r>
              <w:br/>
            </w:r>
            <w:r>
              <w:rPr>
                <w:rFonts w:ascii="Times New Roman"/>
                <w:b w:val="false"/>
                <w:i w:val="false"/>
                <w:color w:val="000000"/>
                <w:sz w:val="20"/>
              </w:rPr>
              <w:t>
(ЖОБ № ________ аттестатсыз жарамсыз) 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 оқыған кезінде</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мынадай білімін көрсетті:</w:t>
            </w:r>
            <w:r>
              <w:br/>
            </w:r>
            <w:r>
              <w:rPr>
                <w:rFonts w:ascii="Times New Roman"/>
                <w:b w:val="false"/>
                <w:i w:val="false"/>
                <w:color w:val="000000"/>
                <w:sz w:val="20"/>
              </w:rPr>
              <w:t>
қазақ тілі ___________________</w:t>
            </w:r>
            <w:r>
              <w:br/>
            </w:r>
            <w:r>
              <w:rPr>
                <w:rFonts w:ascii="Times New Roman"/>
                <w:b w:val="false"/>
                <w:i w:val="false"/>
                <w:color w:val="000000"/>
                <w:sz w:val="20"/>
              </w:rPr>
              <w:t>
қазақ әдебиеті ________________</w:t>
            </w:r>
            <w:r>
              <w:br/>
            </w:r>
            <w:r>
              <w:rPr>
                <w:rFonts w:ascii="Times New Roman"/>
                <w:b w:val="false"/>
                <w:i w:val="false"/>
                <w:color w:val="000000"/>
                <w:sz w:val="20"/>
              </w:rPr>
              <w:t>
орыс тілі ____________________</w:t>
            </w:r>
            <w:r>
              <w:br/>
            </w:r>
            <w:r>
              <w:rPr>
                <w:rFonts w:ascii="Times New Roman"/>
                <w:b w:val="false"/>
                <w:i w:val="false"/>
                <w:color w:val="000000"/>
                <w:sz w:val="20"/>
              </w:rPr>
              <w:t>
орыс әдебиеті ________________</w:t>
            </w:r>
            <w:r>
              <w:br/>
            </w:r>
            <w:r>
              <w:rPr>
                <w:rFonts w:ascii="Times New Roman"/>
                <w:b w:val="false"/>
                <w:i w:val="false"/>
                <w:color w:val="000000"/>
                <w:sz w:val="20"/>
              </w:rPr>
              <w:t>
орыс тілі мен әдебиеті__________</w:t>
            </w:r>
            <w:r>
              <w:br/>
            </w:r>
            <w:r>
              <w:rPr>
                <w:rFonts w:ascii="Times New Roman"/>
                <w:b w:val="false"/>
                <w:i w:val="false"/>
                <w:color w:val="000000"/>
                <w:sz w:val="20"/>
              </w:rPr>
              <w:t>
ана тілі _____________________</w:t>
            </w:r>
            <w:r>
              <w:br/>
            </w:r>
            <w:r>
              <w:rPr>
                <w:rFonts w:ascii="Times New Roman"/>
                <w:b w:val="false"/>
                <w:i w:val="false"/>
                <w:color w:val="000000"/>
                <w:sz w:val="20"/>
              </w:rPr>
              <w:t>
( ) әдебиеті __________________</w:t>
            </w:r>
            <w:r>
              <w:br/>
            </w:r>
            <w:r>
              <w:rPr>
                <w:rFonts w:ascii="Times New Roman"/>
                <w:b w:val="false"/>
                <w:i w:val="false"/>
                <w:color w:val="000000"/>
                <w:sz w:val="20"/>
              </w:rPr>
              <w:t>
шет тілі ______________________</w:t>
            </w:r>
            <w:r>
              <w:br/>
            </w:r>
            <w:r>
              <w:rPr>
                <w:rFonts w:ascii="Times New Roman"/>
                <w:b w:val="false"/>
                <w:i w:val="false"/>
                <w:color w:val="000000"/>
                <w:sz w:val="20"/>
              </w:rPr>
              <w:t>
алгебра және анализ бастамалары ____</w:t>
            </w:r>
            <w:r>
              <w:br/>
            </w:r>
            <w:r>
              <w:rPr>
                <w:rFonts w:ascii="Times New Roman"/>
                <w:b w:val="false"/>
                <w:i w:val="false"/>
                <w:color w:val="000000"/>
                <w:sz w:val="20"/>
              </w:rPr>
              <w:t>
геометрия ____________________</w:t>
            </w:r>
            <w:r>
              <w:br/>
            </w:r>
            <w:r>
              <w:rPr>
                <w:rFonts w:ascii="Times New Roman"/>
                <w:b w:val="false"/>
                <w:i w:val="false"/>
                <w:color w:val="000000"/>
                <w:sz w:val="20"/>
              </w:rPr>
              <w:t>
информатика ____________________</w:t>
            </w:r>
            <w:r>
              <w:br/>
            </w:r>
            <w:r>
              <w:rPr>
                <w:rFonts w:ascii="Times New Roman"/>
                <w:b w:val="false"/>
                <w:i w:val="false"/>
                <w:color w:val="000000"/>
                <w:sz w:val="20"/>
              </w:rPr>
              <w:t>
география _______________________</w:t>
            </w:r>
            <w:r>
              <w:br/>
            </w:r>
            <w:r>
              <w:rPr>
                <w:rFonts w:ascii="Times New Roman"/>
                <w:b w:val="false"/>
                <w:i w:val="false"/>
                <w:color w:val="000000"/>
                <w:sz w:val="20"/>
              </w:rPr>
              <w:t>
биология ________________________</w:t>
            </w:r>
            <w:r>
              <w:br/>
            </w:r>
            <w:r>
              <w:rPr>
                <w:rFonts w:ascii="Times New Roman"/>
                <w:b w:val="false"/>
                <w:i w:val="false"/>
                <w:color w:val="000000"/>
                <w:sz w:val="20"/>
              </w:rPr>
              <w:t>
физика __________________________</w:t>
            </w:r>
            <w:r>
              <w:br/>
            </w:r>
            <w:r>
              <w:rPr>
                <w:rFonts w:ascii="Times New Roman"/>
                <w:b w:val="false"/>
                <w:i w:val="false"/>
                <w:color w:val="000000"/>
                <w:sz w:val="20"/>
              </w:rPr>
              <w:t>
химия ___________________________</w:t>
            </w:r>
            <w:r>
              <w:br/>
            </w:r>
            <w:r>
              <w:rPr>
                <w:rFonts w:ascii="Times New Roman"/>
                <w:b w:val="false"/>
                <w:i w:val="false"/>
                <w:color w:val="000000"/>
                <w:sz w:val="20"/>
              </w:rPr>
              <w:t>
дүние жүзі тарихы ____________</w:t>
            </w:r>
            <w:r>
              <w:br/>
            </w:r>
            <w:r>
              <w:rPr>
                <w:rFonts w:ascii="Times New Roman"/>
                <w:b w:val="false"/>
                <w:i w:val="false"/>
                <w:color w:val="000000"/>
                <w:sz w:val="20"/>
              </w:rPr>
              <w:t>
Қазақстан тарихы __________________</w:t>
            </w:r>
            <w:r>
              <w:br/>
            </w:r>
            <w:r>
              <w:rPr>
                <w:rFonts w:ascii="Times New Roman"/>
                <w:b w:val="false"/>
                <w:i w:val="false"/>
                <w:color w:val="000000"/>
                <w:sz w:val="20"/>
              </w:rPr>
              <w:t>
құқық негіздері ____________________</w:t>
            </w:r>
            <w:r>
              <w:br/>
            </w:r>
            <w:r>
              <w:rPr>
                <w:rFonts w:ascii="Times New Roman"/>
                <w:b w:val="false"/>
                <w:i w:val="false"/>
                <w:color w:val="000000"/>
                <w:sz w:val="20"/>
              </w:rPr>
              <w:t>
өзін-өзі тану ______________________</w:t>
            </w:r>
            <w:r>
              <w:br/>
            </w:r>
            <w:r>
              <w:rPr>
                <w:rFonts w:ascii="Times New Roman"/>
                <w:b w:val="false"/>
                <w:i w:val="false"/>
                <w:color w:val="000000"/>
                <w:sz w:val="20"/>
              </w:rPr>
              <w:t>
көркем еңбек______________________</w:t>
            </w:r>
            <w:r>
              <w:br/>
            </w:r>
            <w:r>
              <w:rPr>
                <w:rFonts w:ascii="Times New Roman"/>
                <w:b w:val="false"/>
                <w:i w:val="false"/>
                <w:color w:val="000000"/>
                <w:sz w:val="20"/>
              </w:rPr>
              <w:t>
дене шынықтыру __________________</w:t>
            </w:r>
            <w:r>
              <w:br/>
            </w:r>
            <w:r>
              <w:rPr>
                <w:rFonts w:ascii="Times New Roman"/>
                <w:b w:val="false"/>
                <w:i w:val="false"/>
                <w:color w:val="000000"/>
                <w:sz w:val="20"/>
              </w:rPr>
              <w:t>
алғашқы әскери және технологиялық даярлық _________________________</w:t>
            </w:r>
            <w:r>
              <w:br/>
            </w:r>
            <w:r>
              <w:rPr>
                <w:rFonts w:ascii="Times New Roman"/>
                <w:b w:val="false"/>
                <w:i w:val="false"/>
                <w:color w:val="000000"/>
                <w:sz w:val="20"/>
              </w:rPr>
              <w:t>
кәсіпкерлік және бизнес негіздері</w:t>
            </w:r>
            <w:r>
              <w:br/>
            </w:r>
            <w:r>
              <w:rPr>
                <w:rFonts w:ascii="Times New Roman"/>
                <w:b w:val="false"/>
                <w:i w:val="false"/>
                <w:color w:val="000000"/>
                <w:sz w:val="20"/>
              </w:rPr>
              <w:t>
графика және жобалау______________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қолданбалы курстар ______________________</w:t>
            </w:r>
            <w:r>
              <w:br/>
            </w:r>
            <w:r>
              <w:rPr>
                <w:rFonts w:ascii="Times New Roman"/>
                <w:b w:val="false"/>
                <w:i w:val="false"/>
                <w:color w:val="000000"/>
                <w:sz w:val="20"/>
              </w:rPr>
              <w:t>
таңдауы бойынша курстар ______________</w:t>
            </w:r>
            <w:r>
              <w:br/>
            </w:r>
            <w:r>
              <w:rPr>
                <w:rFonts w:ascii="Times New Roman"/>
                <w:b w:val="false"/>
                <w:i w:val="false"/>
                <w:color w:val="000000"/>
                <w:sz w:val="20"/>
              </w:rPr>
              <w:t>
Директор ________/ __________/</w:t>
            </w:r>
            <w:r>
              <w:br/>
            </w:r>
            <w:r>
              <w:rPr>
                <w:rFonts w:ascii="Times New Roman"/>
                <w:b w:val="false"/>
                <w:i w:val="false"/>
                <w:color w:val="000000"/>
                <w:sz w:val="20"/>
              </w:rPr>
              <w:t>
Директордың орынбасары ______/ __________/</w:t>
            </w:r>
            <w:r>
              <w:br/>
            </w:r>
            <w:r>
              <w:rPr>
                <w:rFonts w:ascii="Times New Roman"/>
                <w:b w:val="false"/>
                <w:i w:val="false"/>
                <w:color w:val="000000"/>
                <w:sz w:val="20"/>
              </w:rPr>
              <w:t>
Сынып жетекшісі ___________/ __________/</w:t>
            </w:r>
            <w:r>
              <w:br/>
            </w:r>
            <w:r>
              <w:rPr>
                <w:rFonts w:ascii="Times New Roman"/>
                <w:b w:val="false"/>
                <w:i w:val="false"/>
                <w:color w:val="000000"/>
                <w:sz w:val="20"/>
              </w:rPr>
              <w:t>
М.О.</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r>
              <w:br/>
            </w:r>
            <w:r>
              <w:rPr>
                <w:rFonts w:ascii="Times New Roman"/>
                <w:b w:val="false"/>
                <w:i w:val="false"/>
                <w:color w:val="000000"/>
                <w:sz w:val="20"/>
              </w:rPr>
              <w:t>
об общем среднем образовании</w:t>
            </w:r>
            <w:r>
              <w:br/>
            </w:r>
            <w:r>
              <w:rPr>
                <w:rFonts w:ascii="Times New Roman"/>
                <w:b w:val="false"/>
                <w:i w:val="false"/>
                <w:color w:val="000000"/>
                <w:sz w:val="20"/>
              </w:rPr>
              <w:t>
(без аттестата ЖОБ № ___ недействительно)</w:t>
            </w:r>
            <w:r>
              <w:br/>
            </w:r>
            <w:r>
              <w:rPr>
                <w:rFonts w:ascii="Times New Roman"/>
                <w:b w:val="false"/>
                <w:i w:val="false"/>
                <w:color w:val="000000"/>
                <w:sz w:val="20"/>
              </w:rPr>
              <w:t>
__________________________________________</w:t>
            </w:r>
            <w:r>
              <w:br/>
            </w:r>
            <w:r>
              <w:rPr>
                <w:rFonts w:ascii="Times New Roman"/>
                <w:b w:val="false"/>
                <w:i w:val="false"/>
                <w:color w:val="000000"/>
                <w:sz w:val="20"/>
              </w:rPr>
              <w:t>
(фамилия, имя, отчество)(при его наличии)</w:t>
            </w:r>
            <w:r>
              <w:br/>
            </w:r>
            <w:r>
              <w:rPr>
                <w:rFonts w:ascii="Times New Roman"/>
                <w:b w:val="false"/>
                <w:i w:val="false"/>
                <w:color w:val="000000"/>
                <w:sz w:val="20"/>
              </w:rPr>
              <w:t>
за время обучения в 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(полное наименование организации</w:t>
            </w:r>
            <w:r>
              <w:br/>
            </w:r>
            <w:r>
              <w:rPr>
                <w:rFonts w:ascii="Times New Roman"/>
                <w:b w:val="false"/>
                <w:i w:val="false"/>
                <w:color w:val="000000"/>
                <w:sz w:val="20"/>
              </w:rPr>
              <w:t>
образования)</w:t>
            </w:r>
            <w:r>
              <w:br/>
            </w:r>
            <w:r>
              <w:rPr>
                <w:rFonts w:ascii="Times New Roman"/>
                <w:b w:val="false"/>
                <w:i w:val="false"/>
                <w:color w:val="000000"/>
                <w:sz w:val="20"/>
              </w:rPr>
              <w:t>
показал (-а) следующие знания:</w:t>
            </w:r>
            <w:r>
              <w:br/>
            </w:r>
            <w:r>
              <w:rPr>
                <w:rFonts w:ascii="Times New Roman"/>
                <w:b w:val="false"/>
                <w:i w:val="false"/>
                <w:color w:val="000000"/>
                <w:sz w:val="20"/>
              </w:rPr>
              <w:t>
казахский язык _____________________</w:t>
            </w:r>
            <w:r>
              <w:br/>
            </w:r>
            <w:r>
              <w:rPr>
                <w:rFonts w:ascii="Times New Roman"/>
                <w:b w:val="false"/>
                <w:i w:val="false"/>
                <w:color w:val="000000"/>
                <w:sz w:val="20"/>
              </w:rPr>
              <w:t>
казахская литература ________________</w:t>
            </w:r>
            <w:r>
              <w:br/>
            </w:r>
            <w:r>
              <w:rPr>
                <w:rFonts w:ascii="Times New Roman"/>
                <w:b w:val="false"/>
                <w:i w:val="false"/>
                <w:color w:val="000000"/>
                <w:sz w:val="20"/>
              </w:rPr>
              <w:t>
русский язык _____________________</w:t>
            </w:r>
            <w:r>
              <w:br/>
            </w:r>
            <w:r>
              <w:rPr>
                <w:rFonts w:ascii="Times New Roman"/>
                <w:b w:val="false"/>
                <w:i w:val="false"/>
                <w:color w:val="000000"/>
                <w:sz w:val="20"/>
              </w:rPr>
              <w:t>
русская литература ________________</w:t>
            </w:r>
            <w:r>
              <w:br/>
            </w:r>
            <w:r>
              <w:rPr>
                <w:rFonts w:ascii="Times New Roman"/>
                <w:b w:val="false"/>
                <w:i w:val="false"/>
                <w:color w:val="000000"/>
                <w:sz w:val="20"/>
              </w:rPr>
              <w:t>
русский язык и литература__________</w:t>
            </w:r>
            <w:r>
              <w:br/>
            </w:r>
            <w:r>
              <w:rPr>
                <w:rFonts w:ascii="Times New Roman"/>
                <w:b w:val="false"/>
                <w:i w:val="false"/>
                <w:color w:val="000000"/>
                <w:sz w:val="20"/>
              </w:rPr>
              <w:t>
родной язык _____________________</w:t>
            </w:r>
            <w:r>
              <w:br/>
            </w:r>
            <w:r>
              <w:rPr>
                <w:rFonts w:ascii="Times New Roman"/>
                <w:b w:val="false"/>
                <w:i w:val="false"/>
                <w:color w:val="000000"/>
                <w:sz w:val="20"/>
              </w:rPr>
              <w:t>
( ) литература ____________________</w:t>
            </w:r>
            <w:r>
              <w:br/>
            </w:r>
            <w:r>
              <w:rPr>
                <w:rFonts w:ascii="Times New Roman"/>
                <w:b w:val="false"/>
                <w:i w:val="false"/>
                <w:color w:val="000000"/>
                <w:sz w:val="20"/>
              </w:rPr>
              <w:t>
иностранный язык ________________</w:t>
            </w:r>
            <w:r>
              <w:br/>
            </w:r>
            <w:r>
              <w:rPr>
                <w:rFonts w:ascii="Times New Roman"/>
                <w:b w:val="false"/>
                <w:i w:val="false"/>
                <w:color w:val="000000"/>
                <w:sz w:val="20"/>
              </w:rPr>
              <w:t>
алгебра и начала анализа ____________</w:t>
            </w:r>
            <w:r>
              <w:br/>
            </w:r>
            <w:r>
              <w:rPr>
                <w:rFonts w:ascii="Times New Roman"/>
                <w:b w:val="false"/>
                <w:i w:val="false"/>
                <w:color w:val="000000"/>
                <w:sz w:val="20"/>
              </w:rPr>
              <w:t>
геометрия ________________________</w:t>
            </w:r>
            <w:r>
              <w:br/>
            </w:r>
            <w:r>
              <w:rPr>
                <w:rFonts w:ascii="Times New Roman"/>
                <w:b w:val="false"/>
                <w:i w:val="false"/>
                <w:color w:val="000000"/>
                <w:sz w:val="20"/>
              </w:rPr>
              <w:t>
информатика ______________________</w:t>
            </w:r>
            <w:r>
              <w:br/>
            </w:r>
            <w:r>
              <w:rPr>
                <w:rFonts w:ascii="Times New Roman"/>
                <w:b w:val="false"/>
                <w:i w:val="false"/>
                <w:color w:val="000000"/>
                <w:sz w:val="20"/>
              </w:rPr>
              <w:t>
география ________________________</w:t>
            </w:r>
            <w:r>
              <w:br/>
            </w:r>
            <w:r>
              <w:rPr>
                <w:rFonts w:ascii="Times New Roman"/>
                <w:b w:val="false"/>
                <w:i w:val="false"/>
                <w:color w:val="000000"/>
                <w:sz w:val="20"/>
              </w:rPr>
              <w:t>
биология _________________________</w:t>
            </w:r>
            <w:r>
              <w:br/>
            </w:r>
            <w:r>
              <w:rPr>
                <w:rFonts w:ascii="Times New Roman"/>
                <w:b w:val="false"/>
                <w:i w:val="false"/>
                <w:color w:val="000000"/>
                <w:sz w:val="20"/>
              </w:rPr>
              <w:t>
физика ___________________________</w:t>
            </w:r>
            <w:r>
              <w:br/>
            </w:r>
            <w:r>
              <w:rPr>
                <w:rFonts w:ascii="Times New Roman"/>
                <w:b w:val="false"/>
                <w:i w:val="false"/>
                <w:color w:val="000000"/>
                <w:sz w:val="20"/>
              </w:rPr>
              <w:t>
химия ____________________________</w:t>
            </w:r>
            <w:r>
              <w:br/>
            </w:r>
            <w:r>
              <w:rPr>
                <w:rFonts w:ascii="Times New Roman"/>
                <w:b w:val="false"/>
                <w:i w:val="false"/>
                <w:color w:val="000000"/>
                <w:sz w:val="20"/>
              </w:rPr>
              <w:t>
всемирная история _________________</w:t>
            </w:r>
            <w:r>
              <w:br/>
            </w:r>
            <w:r>
              <w:rPr>
                <w:rFonts w:ascii="Times New Roman"/>
                <w:b w:val="false"/>
                <w:i w:val="false"/>
                <w:color w:val="000000"/>
                <w:sz w:val="20"/>
              </w:rPr>
              <w:t>
история Казахстана _______________</w:t>
            </w:r>
            <w:r>
              <w:br/>
            </w:r>
            <w:r>
              <w:rPr>
                <w:rFonts w:ascii="Times New Roman"/>
                <w:b w:val="false"/>
                <w:i w:val="false"/>
                <w:color w:val="000000"/>
                <w:sz w:val="20"/>
              </w:rPr>
              <w:t>
основы права __________________</w:t>
            </w:r>
            <w:r>
              <w:br/>
            </w:r>
            <w:r>
              <w:rPr>
                <w:rFonts w:ascii="Times New Roman"/>
                <w:b w:val="false"/>
                <w:i w:val="false"/>
                <w:color w:val="000000"/>
                <w:sz w:val="20"/>
              </w:rPr>
              <w:t>
самопознание _____________________</w:t>
            </w:r>
            <w:r>
              <w:br/>
            </w:r>
            <w:r>
              <w:rPr>
                <w:rFonts w:ascii="Times New Roman"/>
                <w:b w:val="false"/>
                <w:i w:val="false"/>
                <w:color w:val="000000"/>
                <w:sz w:val="20"/>
              </w:rPr>
              <w:t>
художественный труд_______________</w:t>
            </w:r>
            <w:r>
              <w:br/>
            </w:r>
            <w:r>
              <w:rPr>
                <w:rFonts w:ascii="Times New Roman"/>
                <w:b w:val="false"/>
                <w:i w:val="false"/>
                <w:color w:val="000000"/>
                <w:sz w:val="20"/>
              </w:rPr>
              <w:t>
физическая культура _______________</w:t>
            </w:r>
            <w:r>
              <w:br/>
            </w:r>
            <w:r>
              <w:rPr>
                <w:rFonts w:ascii="Times New Roman"/>
                <w:b w:val="false"/>
                <w:i w:val="false"/>
                <w:color w:val="000000"/>
                <w:sz w:val="20"/>
              </w:rPr>
              <w:t xml:space="preserve">
начальная военная и технологическая </w:t>
            </w:r>
            <w:r>
              <w:br/>
            </w:r>
            <w:r>
              <w:rPr>
                <w:rFonts w:ascii="Times New Roman"/>
                <w:b w:val="false"/>
                <w:i w:val="false"/>
                <w:color w:val="000000"/>
                <w:sz w:val="20"/>
              </w:rPr>
              <w:t>
подготовка ________________________</w:t>
            </w:r>
            <w:r>
              <w:br/>
            </w:r>
            <w:r>
              <w:rPr>
                <w:rFonts w:ascii="Times New Roman"/>
                <w:b w:val="false"/>
                <w:i w:val="false"/>
                <w:color w:val="000000"/>
                <w:sz w:val="20"/>
              </w:rPr>
              <w:t>
основы предпринимательства и бизнеса</w:t>
            </w:r>
            <w:r>
              <w:br/>
            </w:r>
            <w:r>
              <w:rPr>
                <w:rFonts w:ascii="Times New Roman"/>
                <w:b w:val="false"/>
                <w:i w:val="false"/>
                <w:color w:val="000000"/>
                <w:sz w:val="20"/>
              </w:rPr>
              <w:t>
графика и проектирование__________ 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прикладные курсы __________________</w:t>
            </w:r>
            <w:r>
              <w:br/>
            </w:r>
            <w:r>
              <w:rPr>
                <w:rFonts w:ascii="Times New Roman"/>
                <w:b w:val="false"/>
                <w:i w:val="false"/>
                <w:color w:val="000000"/>
                <w:sz w:val="20"/>
              </w:rPr>
              <w:t>
курсы по выбору ___________________</w:t>
            </w:r>
            <w:r>
              <w:br/>
            </w:r>
            <w:r>
              <w:rPr>
                <w:rFonts w:ascii="Times New Roman"/>
                <w:b w:val="false"/>
                <w:i w:val="false"/>
                <w:color w:val="000000"/>
                <w:sz w:val="20"/>
              </w:rPr>
              <w:t>
Директор _____/ __________/</w:t>
            </w:r>
            <w:r>
              <w:br/>
            </w:r>
            <w:r>
              <w:rPr>
                <w:rFonts w:ascii="Times New Roman"/>
                <w:b w:val="false"/>
                <w:i w:val="false"/>
                <w:color w:val="000000"/>
                <w:sz w:val="20"/>
              </w:rPr>
              <w:t>
Заместитель директора _____/ _________/</w:t>
            </w:r>
            <w:r>
              <w:br/>
            </w:r>
            <w:r>
              <w:rPr>
                <w:rFonts w:ascii="Times New Roman"/>
                <w:b w:val="false"/>
                <w:i w:val="false"/>
                <w:color w:val="000000"/>
                <w:sz w:val="20"/>
              </w:rPr>
              <w:t>
Классный руководитель ______/ _______/</w:t>
            </w:r>
            <w:r>
              <w:br/>
            </w: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18-қосымша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6"/>
    <w:p>
      <w:pPr>
        <w:spacing w:after="0"/>
        <w:ind w:left="0"/>
        <w:jc w:val="left"/>
      </w:pPr>
      <w:r>
        <w:rPr>
          <w:rFonts w:ascii="Times New Roman"/>
          <w:b/>
          <w:i w:val="false"/>
          <w:color w:val="000000"/>
        </w:rPr>
        <w:t xml:space="preserve"> Бакалавр дәрежесі берілетін жоғары білім туралы диплом</w:t>
      </w:r>
    </w:p>
    <w:bookmarkEnd w:id="16"/>
    <w:tbl>
      <w:tblPr>
        <w:tblW w:w="0" w:type="auto"/>
        <w:tblCellSpacing w:w="0" w:type="auto"/>
        <w:tblBorders>
          <w:top w:val="none"/>
          <w:left w:val="none"/>
          <w:bottom w:val="none"/>
          <w:right w:val="none"/>
          <w:insideH w:val="none"/>
          <w:insideV w:val="none"/>
        </w:tblBorders>
      </w:tblPr>
      <w:tblGrid>
        <w:gridCol w:w="6715"/>
        <w:gridCol w:w="5781"/>
      </w:tblGrid>
      <w:tr>
        <w:trPr>
          <w:trHeight w:val="30" w:hRule="atLeast"/>
        </w:trPr>
        <w:tc>
          <w:tcPr>
            <w:tcW w:w="67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БАКАЛАВРЫ</w:t>
            </w:r>
            <w:r>
              <w:br/>
            </w:r>
            <w:r>
              <w:rPr>
                <w:rFonts w:ascii="Times New Roman"/>
                <w:b w:val="false"/>
                <w:i w:val="false"/>
                <w:color w:val="000000"/>
                <w:sz w:val="20"/>
              </w:rPr>
              <w:t>
дәрежесі берілді</w:t>
            </w:r>
            <w:r>
              <w:br/>
            </w:r>
            <w:r>
              <w:rPr>
                <w:rFonts w:ascii="Times New Roman"/>
                <w:b w:val="false"/>
                <w:i w:val="false"/>
                <w:color w:val="000000"/>
                <w:sz w:val="20"/>
              </w:rPr>
              <w:t>
Оқыту нысаны____________________________________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w:t>
            </w:r>
            <w:r>
              <w:br/>
            </w:r>
            <w:r>
              <w:rPr>
                <w:rFonts w:ascii="Times New Roman"/>
                <w:b w:val="false"/>
                <w:i w:val="false"/>
                <w:color w:val="000000"/>
                <w:sz w:val="20"/>
              </w:rPr>
              <w:t>
Ректор ___________________________</w:t>
            </w:r>
            <w:r>
              <w:br/>
            </w:r>
            <w:r>
              <w:rPr>
                <w:rFonts w:ascii="Times New Roman"/>
                <w:b w:val="false"/>
                <w:i w:val="false"/>
                <w:color w:val="000000"/>
                <w:sz w:val="20"/>
              </w:rPr>
              <w:t>
Хатшы ___________________________</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_________________ қ.</w:t>
            </w:r>
            <w:r>
              <w:br/>
            </w:r>
            <w:r>
              <w:rPr>
                <w:rFonts w:ascii="Times New Roman"/>
                <w:b w:val="false"/>
                <w:i w:val="false"/>
                <w:color w:val="000000"/>
                <w:sz w:val="20"/>
              </w:rPr>
              <w:t xml:space="preserve">
ЖБ-Б № 0000001 </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57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 ______ года (протокол № 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БАКАЛАВР</w:t>
            </w:r>
            <w:r>
              <w:br/>
            </w:r>
            <w:r>
              <w:rPr>
                <w:rFonts w:ascii="Times New Roman"/>
                <w:b w:val="false"/>
                <w:i w:val="false"/>
                <w:color w:val="000000"/>
                <w:sz w:val="20"/>
              </w:rPr>
              <w:t>
__________________________________________</w:t>
            </w:r>
            <w:r>
              <w:br/>
            </w:r>
            <w:r>
              <w:rPr>
                <w:rFonts w:ascii="Times New Roman"/>
                <w:b w:val="false"/>
                <w:i w:val="false"/>
                <w:color w:val="000000"/>
                <w:sz w:val="20"/>
              </w:rPr>
              <w:t>
по специальности и (или) образовательной программе __________________________________________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обучения___________________________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Decіsіon of the State Attestatіon Commіssіon and (or) Attestatіon Commіssіon 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(name of the hіgher educatіon іnstіtutіon)</w:t>
            </w:r>
            <w:r>
              <w:br/>
            </w:r>
            <w:r>
              <w:rPr>
                <w:rFonts w:ascii="Times New Roman"/>
                <w:b w:val="false"/>
                <w:i w:val="false"/>
                <w:color w:val="000000"/>
                <w:sz w:val="20"/>
              </w:rPr>
              <w:t>
_______________________________________was</w:t>
            </w:r>
            <w:r>
              <w:br/>
            </w:r>
            <w:r>
              <w:rPr>
                <w:rFonts w:ascii="Times New Roman"/>
                <w:b w:val="false"/>
                <w:i w:val="false"/>
                <w:color w:val="000000"/>
                <w:sz w:val="20"/>
              </w:rPr>
              <w:t>
(graduate’s full name)</w:t>
            </w:r>
            <w:r>
              <w:br/>
            </w:r>
            <w:r>
              <w:rPr>
                <w:rFonts w:ascii="Times New Roman"/>
                <w:b w:val="false"/>
                <w:i w:val="false"/>
                <w:color w:val="000000"/>
                <w:sz w:val="20"/>
              </w:rPr>
              <w:t>
awarded the degree of BACHELOR _________________________________________</w:t>
            </w:r>
            <w:r>
              <w:br/>
            </w:r>
            <w:r>
              <w:rPr>
                <w:rFonts w:ascii="Times New Roman"/>
                <w:b w:val="false"/>
                <w:i w:val="false"/>
                <w:color w:val="000000"/>
                <w:sz w:val="20"/>
              </w:rPr>
              <w:t>
on the specіalty and (or) educatіonal program 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(code and name of the specіalty and (or) educatіonal program)</w:t>
            </w:r>
            <w:r>
              <w:br/>
            </w:r>
            <w:r>
              <w:rPr>
                <w:rFonts w:ascii="Times New Roman"/>
                <w:b w:val="false"/>
                <w:i w:val="false"/>
                <w:color w:val="000000"/>
                <w:sz w:val="20"/>
              </w:rPr>
              <w:t>
Form of traіnіng ____________________________________</w:t>
            </w:r>
            <w:r>
              <w:br/>
            </w:r>
            <w:r>
              <w:rPr>
                <w:rFonts w:ascii="Times New Roman"/>
                <w:b w:val="false"/>
                <w:i w:val="false"/>
                <w:color w:val="000000"/>
                <w:sz w:val="20"/>
              </w:rPr>
              <w:t>
(full-tіme or part-tіme)</w:t>
            </w:r>
            <w:r>
              <w:br/>
            </w:r>
            <w:r>
              <w:rPr>
                <w:rFonts w:ascii="Times New Roman"/>
                <w:b w:val="false"/>
                <w:i w:val="false"/>
                <w:color w:val="000000"/>
                <w:sz w:val="20"/>
              </w:rPr>
              <w:t>
Date "____" ______________ ________</w:t>
            </w:r>
            <w:r>
              <w:br/>
            </w:r>
            <w:r>
              <w:rPr>
                <w:rFonts w:ascii="Times New Roman"/>
                <w:b w:val="false"/>
                <w:i w:val="false"/>
                <w:color w:val="000000"/>
                <w:sz w:val="20"/>
              </w:rPr>
              <w:t>
ЖБ-Б № 0000001</w:t>
            </w:r>
            <w:r>
              <w:br/>
            </w:r>
            <w:r>
              <w:rPr>
                <w:rFonts w:ascii="Times New Roman"/>
                <w:b w:val="false"/>
                <w:i w:val="false"/>
                <w:color w:val="000000"/>
                <w:sz w:val="20"/>
              </w:rPr>
              <w:t>
"___" 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19-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17"/>
    <w:p>
      <w:pPr>
        <w:spacing w:after="0"/>
        <w:ind w:left="0"/>
        <w:jc w:val="left"/>
      </w:pPr>
      <w:r>
        <w:rPr>
          <w:rFonts w:ascii="Times New Roman"/>
          <w:b/>
          <w:i w:val="false"/>
          <w:color w:val="000000"/>
        </w:rPr>
        <w:t xml:space="preserve"> Бакалавр дәрежесі берілетін жоғары білім туралы үздік диплом</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8"/>
        <w:gridCol w:w="5572"/>
      </w:tblGrid>
      <w:tr>
        <w:trPr>
          <w:trHeight w:val="30" w:hRule="atLeast"/>
        </w:trPr>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БАКАЛАВРЫ</w:t>
            </w:r>
            <w:r>
              <w:br/>
            </w:r>
            <w:r>
              <w:rPr>
                <w:rFonts w:ascii="Times New Roman"/>
                <w:b w:val="false"/>
                <w:i w:val="false"/>
                <w:color w:val="000000"/>
                <w:sz w:val="20"/>
              </w:rPr>
              <w:t>
дәрежесі берілді</w:t>
            </w:r>
            <w:r>
              <w:br/>
            </w:r>
            <w:r>
              <w:rPr>
                <w:rFonts w:ascii="Times New Roman"/>
                <w:b w:val="false"/>
                <w:i w:val="false"/>
                <w:color w:val="000000"/>
                <w:sz w:val="20"/>
              </w:rPr>
              <w:t>
Оқыту нысаны_______________________________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w:t>
            </w:r>
            <w:r>
              <w:br/>
            </w:r>
            <w:r>
              <w:rPr>
                <w:rFonts w:ascii="Times New Roman"/>
                <w:b w:val="false"/>
                <w:i w:val="false"/>
                <w:color w:val="000000"/>
                <w:sz w:val="20"/>
              </w:rPr>
              <w:t>
Ректор ___________________________</w:t>
            </w:r>
            <w:r>
              <w:br/>
            </w:r>
            <w:r>
              <w:rPr>
                <w:rFonts w:ascii="Times New Roman"/>
                <w:b w:val="false"/>
                <w:i w:val="false"/>
                <w:color w:val="000000"/>
                <w:sz w:val="20"/>
              </w:rPr>
              <w:t xml:space="preserve">
Хатшы </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_________________ қ.</w:t>
            </w:r>
            <w:r>
              <w:br/>
            </w:r>
            <w:r>
              <w:rPr>
                <w:rFonts w:ascii="Times New Roman"/>
                <w:b w:val="false"/>
                <w:i w:val="false"/>
                <w:color w:val="000000"/>
                <w:sz w:val="20"/>
              </w:rPr>
              <w:t xml:space="preserve">
ЖБ-Б № 0000001 </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___________ ______ года (протокол № 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БАКАЛАВР</w:t>
            </w:r>
            <w:r>
              <w:br/>
            </w:r>
            <w:r>
              <w:rPr>
                <w:rFonts w:ascii="Times New Roman"/>
                <w:b w:val="false"/>
                <w:i w:val="false"/>
                <w:color w:val="000000"/>
                <w:sz w:val="20"/>
              </w:rPr>
              <w:t>
________________________________________</w:t>
            </w:r>
            <w:r>
              <w:br/>
            </w:r>
            <w:r>
              <w:rPr>
                <w:rFonts w:ascii="Times New Roman"/>
                <w:b w:val="false"/>
                <w:i w:val="false"/>
                <w:color w:val="000000"/>
                <w:sz w:val="20"/>
              </w:rPr>
              <w:t>
по специальности и (или) образовательной программе ________________________________________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Decіsіon of the State Attestatіon Commіssіon and (or) Attestatіon Commіssіon 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(name of the hіgher educatіon іnstіtutіon)</w:t>
            </w:r>
            <w:r>
              <w:br/>
            </w:r>
            <w:r>
              <w:rPr>
                <w:rFonts w:ascii="Times New Roman"/>
                <w:b w:val="false"/>
                <w:i w:val="false"/>
                <w:color w:val="000000"/>
                <w:sz w:val="20"/>
              </w:rPr>
              <w:t>
___________________________________was</w:t>
            </w:r>
            <w:r>
              <w:br/>
            </w:r>
            <w:r>
              <w:rPr>
                <w:rFonts w:ascii="Times New Roman"/>
                <w:b w:val="false"/>
                <w:i w:val="false"/>
                <w:color w:val="000000"/>
                <w:sz w:val="20"/>
              </w:rPr>
              <w:t>
(graduate’s full name)</w:t>
            </w:r>
            <w:r>
              <w:br/>
            </w:r>
            <w:r>
              <w:rPr>
                <w:rFonts w:ascii="Times New Roman"/>
                <w:b w:val="false"/>
                <w:i w:val="false"/>
                <w:color w:val="000000"/>
                <w:sz w:val="20"/>
              </w:rPr>
              <w:t>
awarded the degree of BACHELOR _____________________________________</w:t>
            </w:r>
            <w:r>
              <w:br/>
            </w:r>
            <w:r>
              <w:rPr>
                <w:rFonts w:ascii="Times New Roman"/>
                <w:b w:val="false"/>
                <w:i w:val="false"/>
                <w:color w:val="000000"/>
                <w:sz w:val="20"/>
              </w:rPr>
              <w:t>
on the specіalty and (or) educatіonal program_________________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(code and name of the specіalty and (or) educatіonal program)</w:t>
            </w:r>
            <w:r>
              <w:br/>
            </w:r>
            <w:r>
              <w:rPr>
                <w:rFonts w:ascii="Times New Roman"/>
                <w:b w:val="false"/>
                <w:i w:val="false"/>
                <w:color w:val="000000"/>
                <w:sz w:val="20"/>
              </w:rPr>
              <w:t>
Form of traіnіng _______________________</w:t>
            </w:r>
            <w:r>
              <w:br/>
            </w:r>
            <w:r>
              <w:rPr>
                <w:rFonts w:ascii="Times New Roman"/>
                <w:b w:val="false"/>
                <w:i w:val="false"/>
                <w:color w:val="000000"/>
                <w:sz w:val="20"/>
              </w:rPr>
              <w:t>
(full-tіme or part-tіme)</w:t>
            </w:r>
            <w:r>
              <w:br/>
            </w:r>
            <w:r>
              <w:rPr>
                <w:rFonts w:ascii="Times New Roman"/>
                <w:b w:val="false"/>
                <w:i w:val="false"/>
                <w:color w:val="000000"/>
                <w:sz w:val="20"/>
              </w:rPr>
              <w:t>
Date "____" ______________ ________</w:t>
            </w:r>
            <w:r>
              <w:br/>
            </w:r>
            <w:r>
              <w:rPr>
                <w:rFonts w:ascii="Times New Roman"/>
                <w:b w:val="false"/>
                <w:i w:val="false"/>
                <w:color w:val="000000"/>
                <w:sz w:val="20"/>
              </w:rPr>
              <w:t>
ЖБ-Б № 0000001</w:t>
            </w:r>
            <w:r>
              <w:br/>
            </w:r>
            <w:r>
              <w:rPr>
                <w:rFonts w:ascii="Times New Roman"/>
                <w:b w:val="false"/>
                <w:i w:val="false"/>
                <w:color w:val="000000"/>
                <w:sz w:val="20"/>
              </w:rPr>
              <w:t>
"___" _____________ ______ г. 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20-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18"/>
    <w:p>
      <w:pPr>
        <w:spacing w:after="0"/>
        <w:ind w:left="0"/>
        <w:jc w:val="left"/>
      </w:pPr>
      <w:r>
        <w:rPr>
          <w:rFonts w:ascii="Times New Roman"/>
          <w:b/>
          <w:i w:val="false"/>
          <w:color w:val="000000"/>
        </w:rPr>
        <w:t xml:space="preserve"> Біліктілік берілетін жоғары білім туралы диплом</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1"/>
        <w:gridCol w:w="5839"/>
      </w:tblGrid>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БІЛІКТІЛІГІ берілді</w:t>
            </w:r>
            <w:r>
              <w:br/>
            </w:r>
            <w:r>
              <w:rPr>
                <w:rFonts w:ascii="Times New Roman"/>
                <w:b w:val="false"/>
                <w:i w:val="false"/>
                <w:color w:val="000000"/>
                <w:sz w:val="20"/>
              </w:rPr>
              <w:t>
Оқыту нысаны_______________________________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w:t>
            </w:r>
            <w:r>
              <w:br/>
            </w:r>
            <w:r>
              <w:rPr>
                <w:rFonts w:ascii="Times New Roman"/>
                <w:b w:val="false"/>
                <w:i w:val="false"/>
                <w:color w:val="000000"/>
                <w:sz w:val="20"/>
              </w:rPr>
              <w:t>
Ректор ___________________________</w:t>
            </w:r>
            <w:r>
              <w:br/>
            </w:r>
            <w:r>
              <w:rPr>
                <w:rFonts w:ascii="Times New Roman"/>
                <w:b w:val="false"/>
                <w:i w:val="false"/>
                <w:color w:val="000000"/>
                <w:sz w:val="20"/>
              </w:rPr>
              <w:t>
Хатшы ___________________________</w:t>
            </w:r>
            <w:r>
              <w:br/>
            </w:r>
            <w:r>
              <w:rPr>
                <w:rFonts w:ascii="Times New Roman"/>
                <w:b w:val="false"/>
                <w:i w:val="false"/>
                <w:color w:val="000000"/>
                <w:sz w:val="20"/>
              </w:rPr>
              <w:t>
М.О.</w:t>
            </w:r>
            <w:r>
              <w:br/>
            </w:r>
            <w:r>
              <w:rPr>
                <w:rFonts w:ascii="Times New Roman"/>
                <w:b w:val="false"/>
                <w:i w:val="false"/>
                <w:color w:val="000000"/>
                <w:sz w:val="20"/>
              </w:rPr>
              <w:t>
______ жылғы "____" ____________ _______________ қ.</w:t>
            </w:r>
            <w:r>
              <w:br/>
            </w:r>
            <w:r>
              <w:rPr>
                <w:rFonts w:ascii="Times New Roman"/>
                <w:b w:val="false"/>
                <w:i w:val="false"/>
                <w:color w:val="000000"/>
                <w:sz w:val="20"/>
              </w:rPr>
              <w:t xml:space="preserve">
ЖБ № 0000001 </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____________ ______ года (протокол № _____)</w:t>
            </w:r>
            <w:r>
              <w:br/>
            </w:r>
            <w:r>
              <w:rPr>
                <w:rFonts w:ascii="Times New Roman"/>
                <w:b w:val="false"/>
                <w:i w:val="false"/>
                <w:color w:val="000000"/>
                <w:sz w:val="20"/>
              </w:rPr>
              <w:t>
_______________________________________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присвоена КВАЛИФИКАЦИЯ _______________________________________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по специальности и (или) образовательной программе _______________________________________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Форма обучения_______________________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Decіsіon of the State Attestatіon Commіssіon and (or) Attestatіon Commіssіon___________________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(full name of the hіgher educatіon іnstіtutіon)</w:t>
            </w:r>
            <w:r>
              <w:br/>
            </w:r>
            <w:r>
              <w:rPr>
                <w:rFonts w:ascii="Times New Roman"/>
                <w:b w:val="false"/>
                <w:i w:val="false"/>
                <w:color w:val="000000"/>
                <w:sz w:val="20"/>
              </w:rPr>
              <w:t>
______________________________________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conferred the qualіfіcatіon _______________</w:t>
            </w:r>
            <w:r>
              <w:br/>
            </w:r>
            <w:r>
              <w:rPr>
                <w:rFonts w:ascii="Times New Roman"/>
                <w:b w:val="false"/>
                <w:i w:val="false"/>
                <w:color w:val="000000"/>
                <w:sz w:val="20"/>
              </w:rPr>
              <w:t>
on the specіalty and (or) educatіonal program____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(code and name of the specіalty and (or) educatіonal program)</w:t>
            </w:r>
            <w:r>
              <w:br/>
            </w:r>
            <w:r>
              <w:rPr>
                <w:rFonts w:ascii="Times New Roman"/>
                <w:b w:val="false"/>
                <w:i w:val="false"/>
                <w:color w:val="000000"/>
                <w:sz w:val="20"/>
              </w:rPr>
              <w:t>
Form of traіnіng ________________________</w:t>
            </w:r>
            <w:r>
              <w:br/>
            </w:r>
            <w:r>
              <w:rPr>
                <w:rFonts w:ascii="Times New Roman"/>
                <w:b w:val="false"/>
                <w:i w:val="false"/>
                <w:color w:val="000000"/>
                <w:sz w:val="20"/>
              </w:rPr>
              <w:t>
(full-tіme or part-tіme)</w:t>
            </w:r>
            <w:r>
              <w:br/>
            </w:r>
            <w:r>
              <w:rPr>
                <w:rFonts w:ascii="Times New Roman"/>
                <w:b w:val="false"/>
                <w:i w:val="false"/>
                <w:color w:val="000000"/>
                <w:sz w:val="20"/>
              </w:rPr>
              <w:t>
Date "____" ______________ _____</w:t>
            </w:r>
            <w:r>
              <w:br/>
            </w:r>
            <w:r>
              <w:rPr>
                <w:rFonts w:ascii="Times New Roman"/>
                <w:b w:val="false"/>
                <w:i w:val="false"/>
                <w:color w:val="000000"/>
                <w:sz w:val="20"/>
              </w:rPr>
              <w:t>
ЖБ № 0000001</w:t>
            </w:r>
            <w:r>
              <w:br/>
            </w:r>
            <w:r>
              <w:rPr>
                <w:rFonts w:ascii="Times New Roman"/>
                <w:b w:val="false"/>
                <w:i w:val="false"/>
                <w:color w:val="000000"/>
                <w:sz w:val="20"/>
              </w:rPr>
              <w:t>
"___"_____________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21-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19"/>
    <w:p>
      <w:pPr>
        <w:spacing w:after="0"/>
        <w:ind w:left="0"/>
        <w:jc w:val="left"/>
      </w:pPr>
      <w:r>
        <w:rPr>
          <w:rFonts w:ascii="Times New Roman"/>
          <w:b/>
          <w:i w:val="false"/>
          <w:color w:val="000000"/>
        </w:rPr>
        <w:t xml:space="preserve"> Біліктілік берілетін жоғары білім туралы үздік диплом</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1"/>
        <w:gridCol w:w="5839"/>
      </w:tblGrid>
      <w:tr>
        <w:trPr>
          <w:trHeight w:val="30" w:hRule="atLeast"/>
        </w:trPr>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xml:space="preserve">
БІЛІКТІЛІГІ берілді </w:t>
            </w:r>
            <w:r>
              <w:br/>
            </w:r>
            <w:r>
              <w:rPr>
                <w:rFonts w:ascii="Times New Roman"/>
                <w:b w:val="false"/>
                <w:i w:val="false"/>
                <w:color w:val="000000"/>
                <w:sz w:val="20"/>
              </w:rPr>
              <w:t>
Оқыту нысаны_______________________________</w:t>
            </w:r>
            <w:r>
              <w:br/>
            </w:r>
            <w:r>
              <w:rPr>
                <w:rFonts w:ascii="Times New Roman"/>
                <w:b w:val="false"/>
                <w:i w:val="false"/>
                <w:color w:val="000000"/>
                <w:sz w:val="20"/>
              </w:rPr>
              <w:t>
(күндізгі немесе сырттай немесе кешкі)</w:t>
            </w:r>
            <w:r>
              <w:br/>
            </w:r>
            <w:r>
              <w:rPr>
                <w:rFonts w:ascii="Times New Roman"/>
                <w:b w:val="false"/>
                <w:i w:val="false"/>
                <w:color w:val="000000"/>
                <w:sz w:val="20"/>
              </w:rPr>
              <w:t>
Мемлекеттік аттестаттау және (немесе) Аттестаттау комиссиясының төрағасы ___________________________</w:t>
            </w:r>
            <w:r>
              <w:br/>
            </w:r>
            <w:r>
              <w:rPr>
                <w:rFonts w:ascii="Times New Roman"/>
                <w:b w:val="false"/>
                <w:i w:val="false"/>
                <w:color w:val="000000"/>
                <w:sz w:val="20"/>
              </w:rPr>
              <w:t>
Ректор ___________________________</w:t>
            </w:r>
            <w:r>
              <w:br/>
            </w:r>
            <w:r>
              <w:rPr>
                <w:rFonts w:ascii="Times New Roman"/>
                <w:b w:val="false"/>
                <w:i w:val="false"/>
                <w:color w:val="000000"/>
                <w:sz w:val="20"/>
              </w:rPr>
              <w:t>
Хатшы ____________________________</w:t>
            </w:r>
            <w:r>
              <w:br/>
            </w:r>
            <w:r>
              <w:rPr>
                <w:rFonts w:ascii="Times New Roman"/>
                <w:b w:val="false"/>
                <w:i w:val="false"/>
                <w:color w:val="000000"/>
                <w:sz w:val="20"/>
              </w:rPr>
              <w:t>
М.О.</w:t>
            </w:r>
            <w:r>
              <w:br/>
            </w:r>
            <w:r>
              <w:rPr>
                <w:rFonts w:ascii="Times New Roman"/>
                <w:b w:val="false"/>
                <w:i w:val="false"/>
                <w:color w:val="000000"/>
                <w:sz w:val="20"/>
              </w:rPr>
              <w:t>
______ жылғы "____" ____________ _______________ қ.</w:t>
            </w:r>
            <w:r>
              <w:br/>
            </w:r>
            <w:r>
              <w:rPr>
                <w:rFonts w:ascii="Times New Roman"/>
                <w:b w:val="false"/>
                <w:i w:val="false"/>
                <w:color w:val="000000"/>
                <w:sz w:val="20"/>
              </w:rPr>
              <w:t xml:space="preserve">
ЖБ № 0000001 </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____________ ______ года (протокол № 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присвоена КВАЛИФИКАЦИЯ</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по специальности и (или) образовательной программе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xml:space="preserve">
(код и наименование специальности и (или) образовательной программы) </w:t>
            </w:r>
            <w:r>
              <w:br/>
            </w:r>
            <w:r>
              <w:rPr>
                <w:rFonts w:ascii="Times New Roman"/>
                <w:b w:val="false"/>
                <w:i w:val="false"/>
                <w:color w:val="000000"/>
                <w:sz w:val="20"/>
              </w:rPr>
              <w:t>
Форма обучения_________________________</w:t>
            </w:r>
            <w:r>
              <w:br/>
            </w:r>
            <w:r>
              <w:rPr>
                <w:rFonts w:ascii="Times New Roman"/>
                <w:b w:val="false"/>
                <w:i w:val="false"/>
                <w:color w:val="000000"/>
                <w:sz w:val="20"/>
              </w:rPr>
              <w:t>
(очное или заочное или вечернее)</w:t>
            </w:r>
            <w:r>
              <w:br/>
            </w:r>
            <w:r>
              <w:rPr>
                <w:rFonts w:ascii="Times New Roman"/>
                <w:b w:val="false"/>
                <w:i w:val="false"/>
                <w:color w:val="000000"/>
                <w:sz w:val="20"/>
              </w:rPr>
              <w:t>
By the Decіsіon of the State Attestatіon Commіssіon and (or) Attestatіon Commіssіon__________</w:t>
            </w:r>
            <w:r>
              <w:br/>
            </w:r>
            <w:r>
              <w:rPr>
                <w:rFonts w:ascii="Times New Roman"/>
                <w:b w:val="false"/>
                <w:i w:val="false"/>
                <w:color w:val="000000"/>
                <w:sz w:val="20"/>
              </w:rPr>
              <w:t>
___________________________________</w:t>
            </w:r>
            <w:r>
              <w:br/>
            </w:r>
            <w:r>
              <w:rPr>
                <w:rFonts w:ascii="Times New Roman"/>
                <w:b w:val="false"/>
                <w:i w:val="false"/>
                <w:color w:val="000000"/>
                <w:sz w:val="20"/>
              </w:rPr>
              <w:t>
(full name of the hіgher educatіon іnstіtutіon)</w:t>
            </w:r>
            <w:r>
              <w:br/>
            </w:r>
            <w:r>
              <w:rPr>
                <w:rFonts w:ascii="Times New Roman"/>
                <w:b w:val="false"/>
                <w:i w:val="false"/>
                <w:color w:val="000000"/>
                <w:sz w:val="20"/>
              </w:rPr>
              <w:t>
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conferred the qualіfіcatіon 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on the specіalty and (or) educatіonal program____</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(code and name of the specіalty and (or) educatіonal program)</w:t>
            </w:r>
            <w:r>
              <w:br/>
            </w:r>
            <w:r>
              <w:rPr>
                <w:rFonts w:ascii="Times New Roman"/>
                <w:b w:val="false"/>
                <w:i w:val="false"/>
                <w:color w:val="000000"/>
                <w:sz w:val="20"/>
              </w:rPr>
              <w:t>
Form of traіnіng ___________________________</w:t>
            </w:r>
            <w:r>
              <w:br/>
            </w:r>
            <w:r>
              <w:rPr>
                <w:rFonts w:ascii="Times New Roman"/>
                <w:b w:val="false"/>
                <w:i w:val="false"/>
                <w:color w:val="000000"/>
                <w:sz w:val="20"/>
              </w:rPr>
              <w:t>
(full-tіme or part-tіme)</w:t>
            </w:r>
            <w:r>
              <w:br/>
            </w:r>
            <w:r>
              <w:rPr>
                <w:rFonts w:ascii="Times New Roman"/>
                <w:b w:val="false"/>
                <w:i w:val="false"/>
                <w:color w:val="000000"/>
                <w:sz w:val="20"/>
              </w:rPr>
              <w:t>
Date "____" ______________ _____</w:t>
            </w:r>
            <w:r>
              <w:br/>
            </w:r>
            <w:r>
              <w:rPr>
                <w:rFonts w:ascii="Times New Roman"/>
                <w:b w:val="false"/>
                <w:i w:val="false"/>
                <w:color w:val="000000"/>
                <w:sz w:val="20"/>
              </w:rPr>
              <w:t>
ЖБ № 0000001</w:t>
            </w:r>
            <w:r>
              <w:br/>
            </w:r>
            <w:r>
              <w:rPr>
                <w:rFonts w:ascii="Times New Roman"/>
                <w:b w:val="false"/>
                <w:i w:val="false"/>
                <w:color w:val="000000"/>
                <w:sz w:val="20"/>
              </w:rPr>
              <w:t>
"___"_____________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22-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20"/>
    <w:p>
      <w:pPr>
        <w:spacing w:after="0"/>
        <w:ind w:left="0"/>
        <w:jc w:val="left"/>
      </w:pPr>
      <w:r>
        <w:rPr>
          <w:rFonts w:ascii="Times New Roman"/>
          <w:b/>
          <w:i w:val="false"/>
          <w:color w:val="000000"/>
        </w:rPr>
        <w:t xml:space="preserve"> Магистр дәрежесі берілетін жоғары оқу орнынан кейінгі білім дипломы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8"/>
        <w:gridCol w:w="6194"/>
      </w:tblGrid>
      <w:tr>
        <w:trPr>
          <w:trHeight w:val="30" w:hRule="atLeast"/>
        </w:trPr>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xml:space="preserve">
(мамандықтың және (немесе) білім беру бағдарламасының </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_____________________________________мамандығы және (немесе) білім беру бағдарламасы бойынша</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МАГИСТРІ</w:t>
            </w:r>
            <w:r>
              <w:br/>
            </w:r>
            <w:r>
              <w:rPr>
                <w:rFonts w:ascii="Times New Roman"/>
                <w:b w:val="false"/>
                <w:i w:val="false"/>
                <w:color w:val="000000"/>
                <w:sz w:val="20"/>
              </w:rPr>
              <w:t>
дәрежесі берілді</w:t>
            </w:r>
            <w:r>
              <w:br/>
            </w:r>
            <w:r>
              <w:rPr>
                <w:rFonts w:ascii="Times New Roman"/>
                <w:b w:val="false"/>
                <w:i w:val="false"/>
                <w:color w:val="000000"/>
                <w:sz w:val="20"/>
              </w:rPr>
              <w:t xml:space="preserve">
Бағыты _________________________________________ </w:t>
            </w:r>
            <w:r>
              <w:br/>
            </w:r>
            <w:r>
              <w:rPr>
                <w:rFonts w:ascii="Times New Roman"/>
                <w:b w:val="false"/>
                <w:i w:val="false"/>
                <w:color w:val="000000"/>
                <w:sz w:val="20"/>
              </w:rPr>
              <w:t>
(ғылыми-педагогтік және бейіндік)</w:t>
            </w:r>
            <w:r>
              <w:br/>
            </w:r>
            <w:r>
              <w:rPr>
                <w:rFonts w:ascii="Times New Roman"/>
                <w:b w:val="false"/>
                <w:i w:val="false"/>
                <w:color w:val="000000"/>
                <w:sz w:val="20"/>
              </w:rPr>
              <w:t>
Мемлекеттік аттестаттау және (немесе) Аттестаттау комиссиясының төрағасы ________________________</w:t>
            </w:r>
            <w:r>
              <w:br/>
            </w:r>
            <w:r>
              <w:rPr>
                <w:rFonts w:ascii="Times New Roman"/>
                <w:b w:val="false"/>
                <w:i w:val="false"/>
                <w:color w:val="000000"/>
                <w:sz w:val="20"/>
              </w:rPr>
              <w:t>
Ректор _________________________</w:t>
            </w:r>
            <w:r>
              <w:br/>
            </w:r>
            <w:r>
              <w:rPr>
                <w:rFonts w:ascii="Times New Roman"/>
                <w:b w:val="false"/>
                <w:i w:val="false"/>
                <w:color w:val="000000"/>
                <w:sz w:val="20"/>
              </w:rPr>
              <w:t>
Хатшы ___________________________</w:t>
            </w:r>
            <w:r>
              <w:br/>
            </w:r>
            <w:r>
              <w:rPr>
                <w:rFonts w:ascii="Times New Roman"/>
                <w:b w:val="false"/>
                <w:i w:val="false"/>
                <w:color w:val="000000"/>
                <w:sz w:val="20"/>
              </w:rPr>
              <w:t>
М.О.</w:t>
            </w:r>
            <w:r>
              <w:br/>
            </w:r>
            <w:r>
              <w:rPr>
                <w:rFonts w:ascii="Times New Roman"/>
                <w:b w:val="false"/>
                <w:i w:val="false"/>
                <w:color w:val="000000"/>
                <w:sz w:val="20"/>
              </w:rPr>
              <w:t>
_______ жылғы "____" _______ ____________ қ.</w:t>
            </w:r>
            <w:r>
              <w:br/>
            </w:r>
            <w:r>
              <w:rPr>
                <w:rFonts w:ascii="Times New Roman"/>
                <w:b w:val="false"/>
                <w:i w:val="false"/>
                <w:color w:val="000000"/>
                <w:sz w:val="20"/>
              </w:rPr>
              <w:t>
ЖООК - М № 0000001</w:t>
            </w:r>
            <w:r>
              <w:br/>
            </w:r>
            <w:r>
              <w:rPr>
                <w:rFonts w:ascii="Times New Roman"/>
                <w:b w:val="false"/>
                <w:i w:val="false"/>
                <w:color w:val="000000"/>
                <w:sz w:val="20"/>
              </w:rPr>
              <w:t>
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 __________ _____ года (протокол № 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МАГИСТР</w:t>
            </w:r>
            <w:r>
              <w:br/>
            </w:r>
            <w:r>
              <w:rPr>
                <w:rFonts w:ascii="Times New Roman"/>
                <w:b w:val="false"/>
                <w:i w:val="false"/>
                <w:color w:val="000000"/>
                <w:sz w:val="20"/>
              </w:rPr>
              <w:t>
по специальности и (или) образовательной программе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xml:space="preserve">
(код и наименование специальности и (или) образовательной </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программы)</w:t>
            </w:r>
            <w:r>
              <w:br/>
            </w:r>
            <w:r>
              <w:rPr>
                <w:rFonts w:ascii="Times New Roman"/>
                <w:b w:val="false"/>
                <w:i w:val="false"/>
                <w:color w:val="000000"/>
                <w:sz w:val="20"/>
              </w:rPr>
              <w:t xml:space="preserve">
Направление __________________________________ </w:t>
            </w:r>
            <w:r>
              <w:br/>
            </w:r>
            <w:r>
              <w:rPr>
                <w:rFonts w:ascii="Times New Roman"/>
                <w:b w:val="false"/>
                <w:i w:val="false"/>
                <w:color w:val="000000"/>
                <w:sz w:val="20"/>
              </w:rPr>
              <w:t>
(научно-педагогическое или профильное)</w:t>
            </w:r>
            <w:r>
              <w:br/>
            </w:r>
            <w:r>
              <w:rPr>
                <w:rFonts w:ascii="Times New Roman"/>
                <w:b w:val="false"/>
                <w:i w:val="false"/>
                <w:color w:val="000000"/>
                <w:sz w:val="20"/>
              </w:rPr>
              <w:t>
By the Decіsіon of the State Attestatіon Commіssіon and (or) Attestatіon Commіssіon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(name of the hіgher educatіon іnstіtutіon)</w:t>
            </w:r>
            <w:r>
              <w:br/>
            </w:r>
            <w:r>
              <w:rPr>
                <w:rFonts w:ascii="Times New Roman"/>
                <w:b w:val="false"/>
                <w:i w:val="false"/>
                <w:color w:val="000000"/>
                <w:sz w:val="20"/>
              </w:rPr>
              <w:t>
__________________________________________ was</w:t>
            </w:r>
            <w:r>
              <w:br/>
            </w:r>
            <w:r>
              <w:rPr>
                <w:rFonts w:ascii="Times New Roman"/>
                <w:b w:val="false"/>
                <w:i w:val="false"/>
                <w:color w:val="000000"/>
                <w:sz w:val="20"/>
              </w:rPr>
              <w:t>
(graduate’s full name)</w:t>
            </w:r>
            <w:r>
              <w:br/>
            </w:r>
            <w:r>
              <w:rPr>
                <w:rFonts w:ascii="Times New Roman"/>
                <w:b w:val="false"/>
                <w:i w:val="false"/>
                <w:color w:val="000000"/>
                <w:sz w:val="20"/>
              </w:rPr>
              <w:t>
awarded the degree of Master on the specіalty and (or) educatіonal program______________________________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(code and name of the specіalty and (or) educatіonal program)</w:t>
            </w:r>
            <w:r>
              <w:br/>
            </w:r>
            <w:r>
              <w:rPr>
                <w:rFonts w:ascii="Times New Roman"/>
                <w:b w:val="false"/>
                <w:i w:val="false"/>
                <w:color w:val="000000"/>
                <w:sz w:val="20"/>
              </w:rPr>
              <w:t>
Type of program_________________________________</w:t>
            </w:r>
            <w:r>
              <w:br/>
            </w:r>
            <w:r>
              <w:rPr>
                <w:rFonts w:ascii="Times New Roman"/>
                <w:b w:val="false"/>
                <w:i w:val="false"/>
                <w:color w:val="000000"/>
                <w:sz w:val="20"/>
              </w:rPr>
              <w:t>
(scіentіfіc-pedagogіcal or specіalіzed)</w:t>
            </w:r>
            <w:r>
              <w:br/>
            </w:r>
            <w:r>
              <w:rPr>
                <w:rFonts w:ascii="Times New Roman"/>
                <w:b w:val="false"/>
                <w:i w:val="false"/>
                <w:color w:val="000000"/>
                <w:sz w:val="20"/>
              </w:rPr>
              <w:t>
Date "____" ______________ ________</w:t>
            </w:r>
            <w:r>
              <w:br/>
            </w:r>
            <w:r>
              <w:rPr>
                <w:rFonts w:ascii="Times New Roman"/>
                <w:b w:val="false"/>
                <w:i w:val="false"/>
                <w:color w:val="000000"/>
                <w:sz w:val="20"/>
              </w:rPr>
              <w:t>
ЖООК - М № 0000001</w:t>
            </w:r>
            <w:r>
              <w:br/>
            </w:r>
            <w:r>
              <w:rPr>
                <w:rFonts w:ascii="Times New Roman"/>
                <w:b w:val="false"/>
                <w:i w:val="false"/>
                <w:color w:val="000000"/>
                <w:sz w:val="20"/>
              </w:rPr>
              <w:t>
"___"___________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23-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1"/>
    <w:p>
      <w:pPr>
        <w:spacing w:after="0"/>
        <w:ind w:left="0"/>
        <w:jc w:val="left"/>
      </w:pPr>
      <w:r>
        <w:rPr>
          <w:rFonts w:ascii="Times New Roman"/>
          <w:b/>
          <w:i w:val="false"/>
          <w:color w:val="000000"/>
        </w:rPr>
        <w:t xml:space="preserve"> Іскерлік әкімшілік жүргізу докторы дәрежесі берілетін жоғары оқу орнынан кейінгі білім дипломы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7"/>
        <w:gridCol w:w="6773"/>
      </w:tblGrid>
      <w:tr>
        <w:trPr>
          <w:trHeight w:val="30" w:hRule="atLeast"/>
        </w:trPr>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xml:space="preserve">
Мемлекеттік аттестаттау және (немесе) Аттестаттау комиссиясының _______ жылғы "___" ___________ шешімімен (№ ____ хаттама) </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Іскерлік әкімшілік жүргізу</w:t>
            </w:r>
            <w:r>
              <w:br/>
            </w:r>
            <w:r>
              <w:rPr>
                <w:rFonts w:ascii="Times New Roman"/>
                <w:b w:val="false"/>
                <w:i w:val="false"/>
                <w:color w:val="000000"/>
                <w:sz w:val="20"/>
              </w:rPr>
              <w:t>
ДОКТОРЫ</w:t>
            </w:r>
            <w:r>
              <w:br/>
            </w:r>
            <w:r>
              <w:rPr>
                <w:rFonts w:ascii="Times New Roman"/>
                <w:b w:val="false"/>
                <w:i w:val="false"/>
                <w:color w:val="000000"/>
                <w:sz w:val="20"/>
              </w:rPr>
              <w:t>
дәрежесіберілді</w:t>
            </w:r>
            <w:r>
              <w:br/>
            </w:r>
            <w:r>
              <w:rPr>
                <w:rFonts w:ascii="Times New Roman"/>
                <w:b w:val="false"/>
                <w:i w:val="false"/>
                <w:color w:val="000000"/>
                <w:sz w:val="20"/>
              </w:rPr>
              <w:t>
Диссертациялық кеңестің</w:t>
            </w:r>
            <w:r>
              <w:br/>
            </w:r>
            <w:r>
              <w:rPr>
                <w:rFonts w:ascii="Times New Roman"/>
                <w:b w:val="false"/>
                <w:i w:val="false"/>
                <w:color w:val="000000"/>
                <w:sz w:val="20"/>
              </w:rPr>
              <w:t>
төрағасы __________________</w:t>
            </w:r>
            <w:r>
              <w:br/>
            </w:r>
            <w:r>
              <w:rPr>
                <w:rFonts w:ascii="Times New Roman"/>
                <w:b w:val="false"/>
                <w:i w:val="false"/>
                <w:color w:val="000000"/>
                <w:sz w:val="20"/>
              </w:rPr>
              <w:t>
Ғылыми хатшы __________________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Решением Государственной аттестационной и (или) Аттестационной комиссии </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"_____" _________ ________ года (протокол № 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присуждена степень</w:t>
            </w:r>
            <w:r>
              <w:br/>
            </w:r>
            <w:r>
              <w:rPr>
                <w:rFonts w:ascii="Times New Roman"/>
                <w:b w:val="false"/>
                <w:i w:val="false"/>
                <w:color w:val="000000"/>
                <w:sz w:val="20"/>
              </w:rPr>
              <w:t>
ДОКТОР</w:t>
            </w:r>
            <w:r>
              <w:br/>
            </w:r>
            <w:r>
              <w:rPr>
                <w:rFonts w:ascii="Times New Roman"/>
                <w:b w:val="false"/>
                <w:i w:val="false"/>
                <w:color w:val="000000"/>
                <w:sz w:val="20"/>
              </w:rPr>
              <w:t>
делового администрирования</w:t>
            </w:r>
            <w:r>
              <w:br/>
            </w:r>
            <w:r>
              <w:rPr>
                <w:rFonts w:ascii="Times New Roman"/>
                <w:b w:val="false"/>
                <w:i w:val="false"/>
                <w:color w:val="000000"/>
                <w:sz w:val="20"/>
              </w:rPr>
              <w:t>
By the Decіsіon of the State Attestatіon Commіssіon and (or) Attestatіon Commіssіon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(full name of hіgher educatіon іnstіtutіon)</w:t>
            </w:r>
            <w:r>
              <w:br/>
            </w:r>
            <w:r>
              <w:rPr>
                <w:rFonts w:ascii="Times New Roman"/>
                <w:b w:val="false"/>
                <w:i w:val="false"/>
                <w:color w:val="000000"/>
                <w:sz w:val="20"/>
              </w:rPr>
              <w:t>
___________________________________________</w:t>
            </w:r>
            <w:r>
              <w:br/>
            </w:r>
            <w:r>
              <w:rPr>
                <w:rFonts w:ascii="Times New Roman"/>
                <w:b w:val="false"/>
                <w:i w:val="false"/>
                <w:color w:val="000000"/>
                <w:sz w:val="20"/>
              </w:rPr>
              <w:t>
___________________________________________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was awarded the degree of Doctor on Busіness Admіnіstratіon</w:t>
            </w:r>
            <w:r>
              <w:br/>
            </w:r>
            <w:r>
              <w:rPr>
                <w:rFonts w:ascii="Times New Roman"/>
                <w:b w:val="false"/>
                <w:i w:val="false"/>
                <w:color w:val="000000"/>
                <w:sz w:val="20"/>
              </w:rPr>
              <w:t>
Date "____" ____________________ _______</w:t>
            </w:r>
            <w:r>
              <w:br/>
            </w:r>
            <w:r>
              <w:rPr>
                <w:rFonts w:ascii="Times New Roman"/>
                <w:b w:val="false"/>
                <w:i w:val="false"/>
                <w:color w:val="000000"/>
                <w:sz w:val="20"/>
              </w:rPr>
              <w:t>
ЖООК-Д № 0000001</w:t>
            </w:r>
            <w:r>
              <w:br/>
            </w:r>
            <w:r>
              <w:rPr>
                <w:rFonts w:ascii="Times New Roman"/>
                <w:b w:val="false"/>
                <w:i w:val="false"/>
                <w:color w:val="000000"/>
                <w:sz w:val="20"/>
              </w:rPr>
              <w:t>
"_____" 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27-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22"/>
    <w:p>
      <w:pPr>
        <w:spacing w:after="0"/>
        <w:ind w:left="0"/>
        <w:jc w:val="left"/>
      </w:pPr>
      <w:r>
        <w:rPr>
          <w:rFonts w:ascii="Times New Roman"/>
          <w:b/>
          <w:i w:val="false"/>
          <w:color w:val="000000"/>
        </w:rPr>
        <w:t xml:space="preserve"> Үш тілдегі дипломға (транскрипт) қосымша</w:t>
      </w:r>
    </w:p>
    <w:bookmarkEnd w:id="22"/>
    <w:tbl>
      <w:tblPr>
        <w:tblW w:w="0" w:type="auto"/>
        <w:tblCellSpacing w:w="0" w:type="auto"/>
        <w:tblBorders>
          <w:top w:val="none"/>
          <w:left w:val="none"/>
          <w:bottom w:val="none"/>
          <w:right w:val="none"/>
          <w:insideH w:val="none"/>
          <w:insideV w:val="none"/>
        </w:tblBorders>
      </w:tblPr>
      <w:tblGrid>
        <w:gridCol w:w="94"/>
        <w:gridCol w:w="12394"/>
        <w:gridCol w:w="354"/>
        <w:gridCol w:w="291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Тегі________________________________________________________</w:t>
            </w:r>
            <w:r>
              <w:br/>
            </w:r>
            <w:r>
              <w:rPr>
                <w:rFonts w:ascii="Times New Roman"/>
                <w:b w:val="false"/>
                <w:i w:val="false"/>
                <w:color w:val="000000"/>
                <w:sz w:val="20"/>
              </w:rPr>
              <w:t>
2. Аты, әкесінің аты (болған жағдайда)____________________________</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3. Туған күні __________________________________________________</w:t>
            </w:r>
            <w:r>
              <w:br/>
            </w:r>
            <w:r>
              <w:rPr>
                <w:rFonts w:ascii="Times New Roman"/>
                <w:b w:val="false"/>
                <w:i w:val="false"/>
                <w:color w:val="000000"/>
                <w:sz w:val="20"/>
              </w:rPr>
              <w:t>
4. Білімі туралы алдыңғы құжат __________________________________</w:t>
            </w:r>
            <w:r>
              <w:br/>
            </w:r>
            <w:r>
              <w:rPr>
                <w:rFonts w:ascii="Times New Roman"/>
                <w:b w:val="false"/>
                <w:i w:val="false"/>
                <w:color w:val="000000"/>
                <w:sz w:val="20"/>
              </w:rPr>
              <w:t>
(құжат түрі, нөмірі, берілген күні)</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5. Түсу сынақтары ____________________________________________</w:t>
            </w:r>
            <w:r>
              <w:br/>
            </w:r>
            <w:r>
              <w:rPr>
                <w:rFonts w:ascii="Times New Roman"/>
                <w:b w:val="false"/>
                <w:i w:val="false"/>
                <w:color w:val="000000"/>
                <w:sz w:val="20"/>
              </w:rPr>
              <w:t>
(құжат түрі, нөмірі, берілген күні)</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6. Түсті _____________________________________________________</w:t>
            </w:r>
            <w:r>
              <w:br/>
            </w:r>
            <w:r>
              <w:rPr>
                <w:rFonts w:ascii="Times New Roman"/>
                <w:b w:val="false"/>
                <w:i w:val="false"/>
                <w:color w:val="000000"/>
                <w:sz w:val="20"/>
              </w:rPr>
              <w:t>
(ЖОО, түскен жылы)</w:t>
            </w:r>
            <w:r>
              <w:br/>
            </w:r>
            <w:r>
              <w:rPr>
                <w:rFonts w:ascii="Times New Roman"/>
                <w:b w:val="false"/>
                <w:i w:val="false"/>
                <w:color w:val="000000"/>
                <w:sz w:val="20"/>
              </w:rPr>
              <w:t>
7. Бітірді ___________________________________________________</w:t>
            </w:r>
            <w:r>
              <w:br/>
            </w:r>
            <w:r>
              <w:rPr>
                <w:rFonts w:ascii="Times New Roman"/>
                <w:b w:val="false"/>
                <w:i w:val="false"/>
                <w:color w:val="000000"/>
                <w:sz w:val="20"/>
              </w:rPr>
              <w:t>
(ЖОО, бітірген жылы)</w:t>
            </w:r>
            <w:r>
              <w:br/>
            </w:r>
            <w:r>
              <w:rPr>
                <w:rFonts w:ascii="Times New Roman"/>
                <w:b w:val="false"/>
                <w:i w:val="false"/>
                <w:color w:val="000000"/>
                <w:sz w:val="20"/>
              </w:rPr>
              <w:t>
8. Жалпы игерілген академиялық кредиттердің саны - ECTS__________</w:t>
            </w:r>
            <w:r>
              <w:br/>
            </w:r>
            <w:r>
              <w:rPr>
                <w:rFonts w:ascii="Times New Roman"/>
                <w:b w:val="false"/>
                <w:i w:val="false"/>
                <w:color w:val="000000"/>
                <w:sz w:val="20"/>
              </w:rPr>
              <w:t xml:space="preserve">
9. Оқудың орташа өлшемді бағасы (GPA)_________________________ </w:t>
            </w:r>
            <w:r>
              <w:br/>
            </w:r>
            <w:r>
              <w:rPr>
                <w:rFonts w:ascii="Times New Roman"/>
                <w:b w:val="false"/>
                <w:i w:val="false"/>
                <w:color w:val="000000"/>
                <w:sz w:val="20"/>
              </w:rPr>
              <w:t xml:space="preserve">
10. Кәсіптік практика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9095"/>
              <w:gridCol w:w="774"/>
              <w:gridCol w:w="774"/>
              <w:gridCol w:w="825"/>
            </w:tblGrid>
            <w:tr>
              <w:trPr>
                <w:trHeight w:val="30" w:hRule="atLeast"/>
              </w:trPr>
              <w:tc>
                <w:tcPr>
                  <w:tcW w:w="8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Практиканың </w:t>
                  </w:r>
                  <w:r>
                    <w:br/>
                  </w:r>
                  <w:r>
                    <w:rPr>
                      <w:rFonts w:ascii="Times New Roman"/>
                      <w:b w:val="false"/>
                      <w:i w:val="false"/>
                      <w:color w:val="000000"/>
                      <w:sz w:val="20"/>
                    </w:rPr>
                    <w:t>
түрі</w:t>
                  </w:r>
                </w:p>
              </w:tc>
              <w:tc>
                <w:tcPr>
                  <w:tcW w:w="90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w:t>
                  </w:r>
                </w:p>
              </w:tc>
            </w:tr>
            <w:tr>
              <w:trPr>
                <w:trHeight w:val="30" w:hRule="atLeast"/>
              </w:trPr>
              <w:tc>
                <w:tcPr>
                  <w:tcW w:w="0" w:type="auto"/>
                  <w:vMerge/>
                  <w:tcBorders>
                    <w:top w:val="nil"/>
                  </w:tcBorders>
                </w:tcPr>
                <w:p/>
              </w:tc>
              <w:tc>
                <w:tcPr>
                  <w:tcW w:w="0" w:type="auto"/>
                  <w:vMerge/>
                  <w:tcBorders>
                    <w:top w:val="nil"/>
                  </w:tcBorders>
                </w:tcPr>
                <w:p/>
              </w:tc>
              <w:tc>
                <w:tcPr>
                  <w:tcW w:w="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11. Қорытынды аттестаттау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8016"/>
              <w:gridCol w:w="682"/>
              <w:gridCol w:w="683"/>
              <w:gridCol w:w="727"/>
            </w:tblGrid>
            <w:tr>
              <w:trPr>
                <w:trHeight w:val="30" w:hRule="atLeast"/>
              </w:trPr>
              <w:tc>
                <w:tcPr>
                  <w:tcW w:w="219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 пәндерінің атауы</w:t>
                  </w:r>
                </w:p>
              </w:tc>
              <w:tc>
                <w:tcPr>
                  <w:tcW w:w="801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w:t>
                  </w:r>
                </w:p>
              </w:tc>
            </w:tr>
            <w:tr>
              <w:trPr>
                <w:trHeight w:val="30" w:hRule="atLeast"/>
              </w:trPr>
              <w:tc>
                <w:tcPr>
                  <w:tcW w:w="0" w:type="auto"/>
                  <w:vMerge/>
                  <w:tcBorders>
                    <w:top w:val="nil"/>
                  </w:tcBorders>
                </w:tcPr>
                <w:p/>
              </w:tc>
              <w:tc>
                <w:tcPr>
                  <w:tcW w:w="0" w:type="auto"/>
                  <w:vMerge/>
                  <w:tcBorders>
                    <w:top w:val="nil"/>
                  </w:tcBorders>
                </w:tcPr>
                <w:p/>
              </w:tc>
              <w:tc>
                <w:tcPr>
                  <w:tcW w:w="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2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12. ____________________________________________ орындау және қорғау</w:t>
            </w:r>
            <w:r>
              <w:br/>
            </w:r>
            <w:r>
              <w:rPr>
                <w:rFonts w:ascii="Times New Roman"/>
                <w:b w:val="false"/>
                <w:i w:val="false"/>
                <w:color w:val="000000"/>
                <w:sz w:val="20"/>
              </w:rPr>
              <w:t>
(диплом жобасын (жұмысын) немесе диссертацияны)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6769"/>
              <w:gridCol w:w="576"/>
              <w:gridCol w:w="577"/>
              <w:gridCol w:w="614"/>
            </w:tblGrid>
            <w:tr>
              <w:trPr>
                <w:trHeight w:val="30" w:hRule="atLeast"/>
              </w:trPr>
              <w:tc>
                <w:tcPr>
                  <w:tcW w:w="376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жобасының (жұмысының) немесе диссертацияның тақырыбы</w:t>
                  </w:r>
                </w:p>
              </w:tc>
              <w:tc>
                <w:tcPr>
                  <w:tcW w:w="67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w:t>
                  </w:r>
                </w:p>
              </w:tc>
            </w:tr>
            <w:tr>
              <w:trPr>
                <w:trHeight w:val="30" w:hRule="atLeast"/>
              </w:trPr>
              <w:tc>
                <w:tcPr>
                  <w:tcW w:w="0" w:type="auto"/>
                  <w:vMerge/>
                  <w:tcBorders>
                    <w:top w:val="nil"/>
                  </w:tcBorders>
                </w:tcPr>
                <w:p/>
              </w:tc>
              <w:tc>
                <w:tcPr>
                  <w:tcW w:w="0" w:type="auto"/>
                  <w:vMerge/>
                  <w:tcBorders>
                    <w:top w:val="nil"/>
                  </w:tcBorders>
                </w:tcPr>
                <w:p/>
              </w:tc>
              <w:tc>
                <w:tcPr>
                  <w:tcW w:w="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3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737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_________________</w:t>
            </w:r>
            <w:r>
              <w:br/>
            </w:r>
            <w:r>
              <w:rPr>
                <w:rFonts w:ascii="Times New Roman"/>
                <w:b w:val="false"/>
                <w:i w:val="false"/>
                <w:color w:val="000000"/>
                <w:sz w:val="20"/>
              </w:rPr>
              <w:t>
(жоғары</w:t>
            </w:r>
            <w:r>
              <w:br/>
            </w:r>
            <w:r>
              <w:rPr>
                <w:rFonts w:ascii="Times New Roman"/>
                <w:b w:val="false"/>
                <w:i w:val="false"/>
                <w:color w:val="000000"/>
                <w:sz w:val="20"/>
              </w:rPr>
              <w:t>
______________</w:t>
            </w:r>
            <w:r>
              <w:br/>
            </w:r>
            <w:r>
              <w:rPr>
                <w:rFonts w:ascii="Times New Roman"/>
                <w:b w:val="false"/>
                <w:i w:val="false"/>
                <w:color w:val="000000"/>
                <w:sz w:val="20"/>
              </w:rPr>
              <w:t>
оқу</w:t>
            </w:r>
            <w:r>
              <w:br/>
            </w:r>
            <w:r>
              <w:rPr>
                <w:rFonts w:ascii="Times New Roman"/>
                <w:b w:val="false"/>
                <w:i w:val="false"/>
                <w:color w:val="000000"/>
                <w:sz w:val="20"/>
              </w:rPr>
              <w:t>
_______________</w:t>
            </w:r>
            <w:r>
              <w:br/>
            </w:r>
            <w:r>
              <w:rPr>
                <w:rFonts w:ascii="Times New Roman"/>
                <w:b w:val="false"/>
                <w:i w:val="false"/>
                <w:color w:val="000000"/>
                <w:sz w:val="20"/>
              </w:rPr>
              <w:t>
орнының атауы)</w:t>
            </w:r>
            <w:r>
              <w:br/>
            </w:r>
            <w:r>
              <w:rPr>
                <w:rFonts w:ascii="Times New Roman"/>
                <w:b w:val="false"/>
                <w:i w:val="false"/>
                <w:color w:val="000000"/>
                <w:sz w:val="20"/>
              </w:rPr>
              <w:t>
_____________</w:t>
            </w:r>
            <w:r>
              <w:br/>
            </w:r>
            <w:r>
              <w:rPr>
                <w:rFonts w:ascii="Times New Roman"/>
                <w:b w:val="false"/>
                <w:i w:val="false"/>
                <w:color w:val="000000"/>
                <w:sz w:val="20"/>
              </w:rPr>
              <w:t>
______________</w:t>
            </w:r>
            <w:r>
              <w:br/>
            </w:r>
            <w:r>
              <w:rPr>
                <w:rFonts w:ascii="Times New Roman"/>
                <w:b w:val="false"/>
                <w:i w:val="false"/>
                <w:color w:val="000000"/>
                <w:sz w:val="20"/>
              </w:rPr>
              <w:t>
(қала)</w:t>
            </w:r>
            <w:r>
              <w:br/>
            </w:r>
            <w:r>
              <w:rPr>
                <w:rFonts w:ascii="Times New Roman"/>
                <w:b w:val="false"/>
                <w:i w:val="false"/>
                <w:color w:val="000000"/>
                <w:sz w:val="20"/>
              </w:rPr>
              <w:t>
ДИПЛОМҒА</w:t>
            </w:r>
            <w:r>
              <w:br/>
            </w:r>
            <w:r>
              <w:rPr>
                <w:rFonts w:ascii="Times New Roman"/>
                <w:b w:val="false"/>
                <w:i w:val="false"/>
                <w:color w:val="000000"/>
                <w:sz w:val="20"/>
              </w:rPr>
              <w:t>
ҚОСЫМША</w:t>
            </w:r>
            <w:r>
              <w:br/>
            </w:r>
            <w:r>
              <w:rPr>
                <w:rFonts w:ascii="Times New Roman"/>
                <w:b w:val="false"/>
                <w:i w:val="false"/>
                <w:color w:val="000000"/>
                <w:sz w:val="20"/>
              </w:rPr>
              <w:t>
(транскрипт)</w:t>
            </w:r>
            <w:r>
              <w:br/>
            </w:r>
            <w:r>
              <w:rPr>
                <w:rFonts w:ascii="Times New Roman"/>
                <w:b w:val="false"/>
                <w:i w:val="false"/>
                <w:color w:val="000000"/>
                <w:sz w:val="20"/>
              </w:rPr>
              <w:t>
№____________ ______________</w:t>
            </w:r>
            <w:r>
              <w:br/>
            </w:r>
            <w:r>
              <w:rPr>
                <w:rFonts w:ascii="Times New Roman"/>
                <w:b w:val="false"/>
                <w:i w:val="false"/>
                <w:color w:val="000000"/>
                <w:sz w:val="20"/>
              </w:rPr>
              <w:t>
(берілген күні) _____________</w:t>
            </w:r>
            <w:r>
              <w:br/>
            </w:r>
            <w:r>
              <w:rPr>
                <w:rFonts w:ascii="Times New Roman"/>
                <w:b w:val="false"/>
                <w:i w:val="false"/>
                <w:color w:val="000000"/>
                <w:sz w:val="20"/>
              </w:rPr>
              <w:t>
(тіркеу нөмірі)</w:t>
            </w:r>
            <w:r>
              <w:br/>
            </w:r>
            <w:r>
              <w:rPr>
                <w:rFonts w:ascii="Times New Roman"/>
                <w:b w:val="false"/>
                <w:i w:val="false"/>
                <w:color w:val="000000"/>
                <w:sz w:val="20"/>
              </w:rPr>
              <w:t>
Ректор</w:t>
            </w:r>
            <w:r>
              <w:br/>
            </w:r>
            <w:r>
              <w:rPr>
                <w:rFonts w:ascii="Times New Roman"/>
                <w:b w:val="false"/>
                <w:i w:val="false"/>
                <w:color w:val="000000"/>
                <w:sz w:val="20"/>
              </w:rPr>
              <w:t>
Факультет деканы</w:t>
            </w:r>
            <w:r>
              <w:br/>
            </w:r>
            <w:r>
              <w:rPr>
                <w:rFonts w:ascii="Times New Roman"/>
                <w:b w:val="false"/>
                <w:i w:val="false"/>
                <w:color w:val="000000"/>
                <w:sz w:val="20"/>
              </w:rPr>
              <w:t>
Хатшы</w:t>
            </w:r>
            <w:r>
              <w:br/>
            </w:r>
            <w:r>
              <w:rPr>
                <w:rFonts w:ascii="Times New Roman"/>
                <w:b w:val="false"/>
                <w:i w:val="false"/>
                <w:color w:val="000000"/>
                <w:sz w:val="20"/>
              </w:rPr>
              <w:t>
М.О.</w:t>
            </w: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r>
    </w:tbl>
    <w:p>
      <w:pPr>
        <w:spacing w:after="0"/>
        <w:ind w:left="0"/>
        <w:jc w:val="both"/>
      </w:pPr>
      <w:r>
        <w:rPr>
          <w:rFonts w:ascii="Times New Roman"/>
          <w:b w:val="false"/>
          <w:i w:val="false"/>
          <w:color w:val="000000"/>
          <w:sz w:val="28"/>
        </w:rPr>
        <w:t>
      13. Ұлттық біліктілік шеңберіне сәйкестік деңгейі: ________________________</w:t>
      </w:r>
    </w:p>
    <w:p>
      <w:pPr>
        <w:spacing w:after="0"/>
        <w:ind w:left="0"/>
        <w:jc w:val="both"/>
      </w:pPr>
      <w:r>
        <w:rPr>
          <w:rFonts w:ascii="Times New Roman"/>
          <w:b w:val="false"/>
          <w:i w:val="false"/>
          <w:color w:val="000000"/>
          <w:sz w:val="28"/>
        </w:rPr>
        <w:t>
      Осы диплом Қазақстан Республикасының жоғары және жоғары оқу орнынан кейінгі білім деңгейіне сәйкес кәсіби қызмет етуге құқық береді.</w:t>
      </w:r>
    </w:p>
    <w:p>
      <w:pPr>
        <w:spacing w:after="0"/>
        <w:ind w:left="0"/>
        <w:jc w:val="both"/>
      </w:pPr>
      <w:r>
        <w:rPr>
          <w:rFonts w:ascii="Times New Roman"/>
          <w:b w:val="false"/>
          <w:i w:val="false"/>
          <w:color w:val="000000"/>
          <w:sz w:val="28"/>
        </w:rPr>
        <w:t>
      14. Теориялық оқу: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67"/>
        <w:gridCol w:w="1067"/>
        <w:gridCol w:w="1067"/>
        <w:gridCol w:w="4948"/>
        <w:gridCol w:w="1067"/>
        <w:gridCol w:w="1068"/>
        <w:gridCol w:w="1068"/>
        <w:gridCol w:w="475"/>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15. Теориялық оқудың академиялық кредиттерінің саны - ECTS ___________________</w:t>
      </w:r>
    </w:p>
    <w:p>
      <w:pPr>
        <w:spacing w:after="0"/>
        <w:ind w:left="0"/>
        <w:jc w:val="both"/>
      </w:pPr>
      <w:r>
        <w:rPr>
          <w:rFonts w:ascii="Times New Roman"/>
          <w:b w:val="false"/>
          <w:i w:val="false"/>
          <w:color w:val="000000"/>
          <w:sz w:val="28"/>
        </w:rPr>
        <w:t xml:space="preserve">
      16. Мемлекеттік аттестаттау және (немесе) Аттестаттау комиссиясының шешімімен </w:t>
      </w:r>
    </w:p>
    <w:p>
      <w:pPr>
        <w:spacing w:after="0"/>
        <w:ind w:left="0"/>
        <w:jc w:val="both"/>
      </w:pPr>
      <w:r>
        <w:rPr>
          <w:rFonts w:ascii="Times New Roman"/>
          <w:b w:val="false"/>
          <w:i w:val="false"/>
          <w:color w:val="000000"/>
          <w:sz w:val="28"/>
        </w:rPr>
        <w:t xml:space="preserve">
      ("__" ________ 20____ж. №______хаттама)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мамандығы және (немесе) білім беру бағдарламасы бойынша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(дәрежесі/біліктілігі) </w:t>
      </w:r>
    </w:p>
    <w:p>
      <w:pPr>
        <w:spacing w:after="0"/>
        <w:ind w:left="0"/>
        <w:jc w:val="both"/>
      </w:pPr>
      <w:r>
        <w:rPr>
          <w:rFonts w:ascii="Times New Roman"/>
          <w:b w:val="false"/>
          <w:i w:val="false"/>
          <w:color w:val="000000"/>
          <w:sz w:val="28"/>
        </w:rPr>
        <w:t>
      _____________________________________________________ тағайындалды (берілді)</w:t>
      </w:r>
    </w:p>
    <w:p>
      <w:pPr>
        <w:spacing w:after="0"/>
        <w:ind w:left="0"/>
        <w:jc w:val="both"/>
      </w:pPr>
      <w:r>
        <w:rPr>
          <w:rFonts w:ascii="Times New Roman"/>
          <w:b w:val="false"/>
          <w:i w:val="false"/>
          <w:color w:val="000000"/>
          <w:sz w:val="28"/>
        </w:rPr>
        <w:t>
      * Жоғары және (немесе) жоғары оқу орнынан кейінгі білім беру ұйымдары қызметінің үлгілік қағидаларына сәйкес 2018 жылғы 24 қарашадан бастап әріптік жүйедегі "С+" бағасы дәстүрлі жүйе бойынша "Жақсы" бағасының баламасы болып табылады.</w:t>
      </w:r>
    </w:p>
    <w:tbl>
      <w:tblPr>
        <w:tblW w:w="0" w:type="auto"/>
        <w:tblCellSpacing w:w="0" w:type="auto"/>
        <w:tblBorders>
          <w:top w:val="none"/>
          <w:left w:val="none"/>
          <w:bottom w:val="none"/>
          <w:right w:val="none"/>
          <w:insideH w:val="none"/>
          <w:insideV w:val="none"/>
        </w:tblBorders>
      </w:tblPr>
      <w:tblGrid>
        <w:gridCol w:w="94"/>
        <w:gridCol w:w="12394"/>
        <w:gridCol w:w="354"/>
        <w:gridCol w:w="291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1.Фамилия __________________________________</w:t>
            </w:r>
            <w:r>
              <w:br/>
            </w:r>
            <w:r>
              <w:rPr>
                <w:rFonts w:ascii="Times New Roman"/>
                <w:b w:val="false"/>
                <w:i w:val="false"/>
                <w:color w:val="000000"/>
                <w:sz w:val="20"/>
              </w:rPr>
              <w:t>
2.Имя, отчество (при его наличии)_______________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3.Дата рождения ____________________________</w:t>
            </w:r>
            <w:r>
              <w:br/>
            </w:r>
            <w:r>
              <w:rPr>
                <w:rFonts w:ascii="Times New Roman"/>
                <w:b w:val="false"/>
                <w:i w:val="false"/>
                <w:color w:val="000000"/>
                <w:sz w:val="20"/>
              </w:rPr>
              <w:t>
4.Предыдущий документ об образовании_________</w:t>
            </w:r>
            <w:r>
              <w:br/>
            </w:r>
            <w:r>
              <w:rPr>
                <w:rFonts w:ascii="Times New Roman"/>
                <w:b w:val="false"/>
                <w:i w:val="false"/>
                <w:color w:val="000000"/>
                <w:sz w:val="20"/>
              </w:rPr>
              <w:t>
(вид, номер документа, дата выдачи)</w:t>
            </w:r>
            <w:r>
              <w:br/>
            </w:r>
            <w:r>
              <w:rPr>
                <w:rFonts w:ascii="Times New Roman"/>
                <w:b w:val="false"/>
                <w:i w:val="false"/>
                <w:color w:val="000000"/>
                <w:sz w:val="20"/>
              </w:rPr>
              <w:t>
_____________________________________________</w:t>
            </w:r>
            <w:r>
              <w:br/>
            </w:r>
            <w:r>
              <w:rPr>
                <w:rFonts w:ascii="Times New Roman"/>
                <w:b w:val="false"/>
                <w:i w:val="false"/>
                <w:color w:val="000000"/>
                <w:sz w:val="20"/>
              </w:rPr>
              <w:t>
5.Вступительные испытания_____________________</w:t>
            </w:r>
            <w:r>
              <w:br/>
            </w:r>
            <w:r>
              <w:rPr>
                <w:rFonts w:ascii="Times New Roman"/>
                <w:b w:val="false"/>
                <w:i w:val="false"/>
                <w:color w:val="000000"/>
                <w:sz w:val="20"/>
              </w:rPr>
              <w:t>
(вид, номер документа, дата выдачи)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6.Поступил (-а)_______________________________</w:t>
            </w:r>
            <w:r>
              <w:br/>
            </w:r>
            <w:r>
              <w:rPr>
                <w:rFonts w:ascii="Times New Roman"/>
                <w:b w:val="false"/>
                <w:i w:val="false"/>
                <w:color w:val="000000"/>
                <w:sz w:val="20"/>
              </w:rPr>
              <w:t>
(вуз, год поступления)</w:t>
            </w:r>
            <w:r>
              <w:br/>
            </w:r>
            <w:r>
              <w:rPr>
                <w:rFonts w:ascii="Times New Roman"/>
                <w:b w:val="false"/>
                <w:i w:val="false"/>
                <w:color w:val="000000"/>
                <w:sz w:val="20"/>
              </w:rPr>
              <w:t>
7.Окончил (-а)_______________________________</w:t>
            </w:r>
            <w:r>
              <w:br/>
            </w:r>
            <w:r>
              <w:rPr>
                <w:rFonts w:ascii="Times New Roman"/>
                <w:b w:val="false"/>
                <w:i w:val="false"/>
                <w:color w:val="000000"/>
                <w:sz w:val="20"/>
              </w:rPr>
              <w:t>
(вуз, год окончания)</w:t>
            </w:r>
            <w:r>
              <w:br/>
            </w:r>
            <w:r>
              <w:rPr>
                <w:rFonts w:ascii="Times New Roman"/>
                <w:b w:val="false"/>
                <w:i w:val="false"/>
                <w:color w:val="000000"/>
                <w:sz w:val="20"/>
              </w:rPr>
              <w:t>
8.Общее число освоенных академических кредитов - ECTS _______</w:t>
            </w:r>
            <w:r>
              <w:br/>
            </w:r>
            <w:r>
              <w:rPr>
                <w:rFonts w:ascii="Times New Roman"/>
                <w:b w:val="false"/>
                <w:i w:val="false"/>
                <w:color w:val="000000"/>
                <w:sz w:val="20"/>
              </w:rPr>
              <w:t>
9.Средневзвешенная оценка (GРA) обучения___________________</w:t>
            </w:r>
            <w:r>
              <w:br/>
            </w:r>
            <w:r>
              <w:rPr>
                <w:rFonts w:ascii="Times New Roman"/>
                <w:b w:val="false"/>
                <w:i w:val="false"/>
                <w:color w:val="000000"/>
                <w:sz w:val="20"/>
              </w:rPr>
              <w:t>
10.Профессиональная практика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8346"/>
              <w:gridCol w:w="710"/>
              <w:gridCol w:w="1217"/>
              <w:gridCol w:w="757"/>
            </w:tblGrid>
            <w:tr>
              <w:trPr>
                <w:trHeight w:val="30" w:hRule="atLeast"/>
              </w:trPr>
              <w:tc>
                <w:tcPr>
                  <w:tcW w:w="127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практики</w:t>
                  </w:r>
                </w:p>
              </w:tc>
              <w:tc>
                <w:tcPr>
                  <w:tcW w:w="834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tcBorders>
                </w:tcPr>
                <w:p/>
              </w:tc>
              <w:tc>
                <w:tcPr>
                  <w:tcW w:w="0" w:type="auto"/>
                  <w:vMerge/>
                  <w:tcBorders>
                    <w:top w:val="nil"/>
                  </w:tcBorders>
                </w:tcPr>
                <w:p/>
              </w:tc>
              <w:tc>
                <w:tcPr>
                  <w:tcW w:w="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2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12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11.Итоговая аттестация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7711"/>
              <w:gridCol w:w="656"/>
              <w:gridCol w:w="1125"/>
              <w:gridCol w:w="699"/>
            </w:tblGrid>
            <w:tr>
              <w:trPr>
                <w:trHeight w:val="30" w:hRule="atLeast"/>
              </w:trPr>
              <w:tc>
                <w:tcPr>
                  <w:tcW w:w="21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государственных экзаменов</w:t>
                  </w:r>
                </w:p>
              </w:tc>
              <w:tc>
                <w:tcPr>
                  <w:tcW w:w="77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tcBorders>
                </w:tcPr>
                <w:p/>
              </w:tc>
              <w:tc>
                <w:tcPr>
                  <w:tcW w:w="0" w:type="auto"/>
                  <w:vMerge/>
                  <w:tcBorders>
                    <w:top w:val="nil"/>
                  </w:tcBorders>
                </w:tcPr>
                <w:p/>
              </w:tc>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2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12. Выполнение и защита ___________________________________________</w:t>
            </w:r>
            <w:r>
              <w:br/>
            </w:r>
            <w:r>
              <w:rPr>
                <w:rFonts w:ascii="Times New Roman"/>
                <w:b w:val="false"/>
                <w:i w:val="false"/>
                <w:color w:val="000000"/>
                <w:sz w:val="20"/>
              </w:rPr>
              <w:t>
(дипломного проекта (работы) или диссертации)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3"/>
              <w:gridCol w:w="6550"/>
              <w:gridCol w:w="557"/>
              <w:gridCol w:w="956"/>
              <w:gridCol w:w="594"/>
            </w:tblGrid>
            <w:tr>
              <w:trPr>
                <w:trHeight w:val="30" w:hRule="atLeast"/>
              </w:trPr>
              <w:tc>
                <w:tcPr>
                  <w:tcW w:w="364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дипломного проекта (работы) или диссертации</w:t>
                  </w:r>
                </w:p>
              </w:tc>
              <w:tc>
                <w:tcPr>
                  <w:tcW w:w="65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tcBorders>
                </w:tcPr>
                <w:p/>
              </w:tc>
              <w:tc>
                <w:tcPr>
                  <w:tcW w:w="0" w:type="auto"/>
                  <w:vMerge/>
                  <w:tcBorders>
                    <w:top w:val="nil"/>
                  </w:tcBorders>
                </w:tcPr>
                <w:p/>
              </w:tc>
              <w:tc>
                <w:tcPr>
                  <w:tcW w:w="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5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3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737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w:t>
            </w:r>
            <w:r>
              <w:br/>
            </w:r>
            <w:r>
              <w:rPr>
                <w:rFonts w:ascii="Times New Roman"/>
                <w:b w:val="false"/>
                <w:i w:val="false"/>
                <w:color w:val="000000"/>
                <w:sz w:val="20"/>
              </w:rPr>
              <w:t>
(наименование</w:t>
            </w:r>
            <w:r>
              <w:br/>
            </w:r>
            <w:r>
              <w:rPr>
                <w:rFonts w:ascii="Times New Roman"/>
                <w:b w:val="false"/>
                <w:i w:val="false"/>
                <w:color w:val="000000"/>
                <w:sz w:val="20"/>
              </w:rPr>
              <w:t>
__________</w:t>
            </w:r>
            <w:r>
              <w:br/>
            </w:r>
            <w:r>
              <w:rPr>
                <w:rFonts w:ascii="Times New Roman"/>
                <w:b w:val="false"/>
                <w:i w:val="false"/>
                <w:color w:val="000000"/>
                <w:sz w:val="20"/>
              </w:rPr>
              <w:t>
высшего</w:t>
            </w:r>
            <w:r>
              <w:br/>
            </w:r>
            <w:r>
              <w:rPr>
                <w:rFonts w:ascii="Times New Roman"/>
                <w:b w:val="false"/>
                <w:i w:val="false"/>
                <w:color w:val="000000"/>
                <w:sz w:val="20"/>
              </w:rPr>
              <w:t>
__________</w:t>
            </w:r>
            <w:r>
              <w:br/>
            </w:r>
            <w:r>
              <w:rPr>
                <w:rFonts w:ascii="Times New Roman"/>
                <w:b w:val="false"/>
                <w:i w:val="false"/>
                <w:color w:val="000000"/>
                <w:sz w:val="20"/>
              </w:rPr>
              <w:t>
учебного</w:t>
            </w:r>
            <w:r>
              <w:br/>
            </w:r>
            <w:r>
              <w:rPr>
                <w:rFonts w:ascii="Times New Roman"/>
                <w:b w:val="false"/>
                <w:i w:val="false"/>
                <w:color w:val="000000"/>
                <w:sz w:val="20"/>
              </w:rPr>
              <w:t>
заведения)</w:t>
            </w:r>
            <w:r>
              <w:br/>
            </w:r>
            <w:r>
              <w:rPr>
                <w:rFonts w:ascii="Times New Roman"/>
                <w:b w:val="false"/>
                <w:i w:val="false"/>
                <w:color w:val="000000"/>
                <w:sz w:val="20"/>
              </w:rPr>
              <w:t>
________</w:t>
            </w:r>
            <w:r>
              <w:br/>
            </w:r>
            <w:r>
              <w:rPr>
                <w:rFonts w:ascii="Times New Roman"/>
                <w:b w:val="false"/>
                <w:i w:val="false"/>
                <w:color w:val="000000"/>
                <w:sz w:val="20"/>
              </w:rPr>
              <w:t>
(город)</w:t>
            </w:r>
            <w:r>
              <w:br/>
            </w:r>
            <w:r>
              <w:rPr>
                <w:rFonts w:ascii="Times New Roman"/>
                <w:b w:val="false"/>
                <w:i w:val="false"/>
                <w:color w:val="000000"/>
                <w:sz w:val="20"/>
              </w:rPr>
              <w:t>
ПРИЛОЖЕНИЕ</w:t>
            </w:r>
            <w:r>
              <w:br/>
            </w:r>
            <w:r>
              <w:rPr>
                <w:rFonts w:ascii="Times New Roman"/>
                <w:b w:val="false"/>
                <w:i w:val="false"/>
                <w:color w:val="000000"/>
                <w:sz w:val="20"/>
              </w:rPr>
              <w:t>
К ДИПЛОМУ</w:t>
            </w:r>
            <w:r>
              <w:br/>
            </w:r>
            <w:r>
              <w:rPr>
                <w:rFonts w:ascii="Times New Roman"/>
                <w:b w:val="false"/>
                <w:i w:val="false"/>
                <w:color w:val="000000"/>
                <w:sz w:val="20"/>
              </w:rPr>
              <w:t>
(транскрипт)</w:t>
            </w:r>
            <w:r>
              <w:br/>
            </w:r>
            <w:r>
              <w:rPr>
                <w:rFonts w:ascii="Times New Roman"/>
                <w:b w:val="false"/>
                <w:i w:val="false"/>
                <w:color w:val="000000"/>
                <w:sz w:val="20"/>
              </w:rPr>
              <w:t>
№______</w:t>
            </w:r>
            <w:r>
              <w:br/>
            </w:r>
            <w:r>
              <w:rPr>
                <w:rFonts w:ascii="Times New Roman"/>
                <w:b w:val="false"/>
                <w:i w:val="false"/>
                <w:color w:val="000000"/>
                <w:sz w:val="20"/>
              </w:rPr>
              <w:t>
________</w:t>
            </w:r>
            <w:r>
              <w:br/>
            </w:r>
            <w:r>
              <w:rPr>
                <w:rFonts w:ascii="Times New Roman"/>
                <w:b w:val="false"/>
                <w:i w:val="false"/>
                <w:color w:val="000000"/>
                <w:sz w:val="20"/>
              </w:rPr>
              <w:t>
(дата выдачи)</w:t>
            </w:r>
            <w:r>
              <w:br/>
            </w:r>
            <w:r>
              <w:rPr>
                <w:rFonts w:ascii="Times New Roman"/>
                <w:b w:val="false"/>
                <w:i w:val="false"/>
                <w:color w:val="000000"/>
                <w:sz w:val="20"/>
              </w:rPr>
              <w:t>
_________</w:t>
            </w:r>
            <w:r>
              <w:br/>
            </w:r>
            <w:r>
              <w:rPr>
                <w:rFonts w:ascii="Times New Roman"/>
                <w:b w:val="false"/>
                <w:i w:val="false"/>
                <w:color w:val="000000"/>
                <w:sz w:val="20"/>
              </w:rPr>
              <w:t>
(регистрационный</w:t>
            </w:r>
            <w:r>
              <w:br/>
            </w:r>
            <w:r>
              <w:rPr>
                <w:rFonts w:ascii="Times New Roman"/>
                <w:b w:val="false"/>
                <w:i w:val="false"/>
                <w:color w:val="000000"/>
                <w:sz w:val="20"/>
              </w:rPr>
              <w:t>
номер)</w:t>
            </w:r>
            <w:r>
              <w:br/>
            </w:r>
            <w:r>
              <w:rPr>
                <w:rFonts w:ascii="Times New Roman"/>
                <w:b w:val="false"/>
                <w:i w:val="false"/>
                <w:color w:val="000000"/>
                <w:sz w:val="20"/>
              </w:rPr>
              <w:t>
Ректор</w:t>
            </w:r>
            <w:r>
              <w:br/>
            </w:r>
            <w:r>
              <w:rPr>
                <w:rFonts w:ascii="Times New Roman"/>
                <w:b w:val="false"/>
                <w:i w:val="false"/>
                <w:color w:val="000000"/>
                <w:sz w:val="20"/>
              </w:rPr>
              <w:t>
Декан факультета</w:t>
            </w:r>
            <w:r>
              <w:br/>
            </w:r>
            <w:r>
              <w:rPr>
                <w:rFonts w:ascii="Times New Roman"/>
                <w:b w:val="false"/>
                <w:i w:val="false"/>
                <w:color w:val="000000"/>
                <w:sz w:val="20"/>
              </w:rPr>
              <w:t>
Секретарь</w:t>
            </w:r>
            <w:r>
              <w:br/>
            </w:r>
            <w:r>
              <w:rPr>
                <w:rFonts w:ascii="Times New Roman"/>
                <w:b w:val="false"/>
                <w:i w:val="false"/>
                <w:color w:val="000000"/>
                <w:sz w:val="20"/>
              </w:rPr>
              <w:t>
М.П.</w:t>
            </w: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xml:space="preserve">
Н </w:t>
            </w:r>
            <w:r>
              <w:br/>
            </w:r>
            <w:r>
              <w:rPr>
                <w:rFonts w:ascii="Times New Roman"/>
                <w:b w:val="false"/>
                <w:i w:val="false"/>
                <w:color w:val="000000"/>
                <w:sz w:val="20"/>
              </w:rPr>
              <w:t>
О</w:t>
            </w:r>
          </w:p>
        </w:tc>
      </w:tr>
    </w:tbl>
    <w:p>
      <w:pPr>
        <w:spacing w:after="0"/>
        <w:ind w:left="0"/>
        <w:jc w:val="both"/>
      </w:pPr>
      <w:r>
        <w:rPr>
          <w:rFonts w:ascii="Times New Roman"/>
          <w:b w:val="false"/>
          <w:i w:val="false"/>
          <w:color w:val="000000"/>
          <w:sz w:val="28"/>
        </w:rPr>
        <w:t>
      13. Уровень соответствия Национальной рамки квалификации: ____________________</w:t>
      </w:r>
    </w:p>
    <w:p>
      <w:pPr>
        <w:spacing w:after="0"/>
        <w:ind w:left="0"/>
        <w:jc w:val="both"/>
      </w:pPr>
      <w:r>
        <w:rPr>
          <w:rFonts w:ascii="Times New Roman"/>
          <w:b w:val="false"/>
          <w:i w:val="false"/>
          <w:color w:val="000000"/>
          <w:sz w:val="28"/>
        </w:rPr>
        <w:t>
      Данный диплом дает право профессиональной деятельности в соответствии с уровнем высшего или послевузовского образования Республики Казахстан</w:t>
      </w:r>
    </w:p>
    <w:p>
      <w:pPr>
        <w:spacing w:after="0"/>
        <w:ind w:left="0"/>
        <w:jc w:val="both"/>
      </w:pPr>
      <w:r>
        <w:rPr>
          <w:rFonts w:ascii="Times New Roman"/>
          <w:b w:val="false"/>
          <w:i w:val="false"/>
          <w:color w:val="000000"/>
          <w:sz w:val="28"/>
        </w:rPr>
        <w:t>
      14. Теоретическое обучение: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067"/>
        <w:gridCol w:w="1067"/>
        <w:gridCol w:w="1067"/>
        <w:gridCol w:w="4948"/>
        <w:gridCol w:w="1067"/>
        <w:gridCol w:w="1068"/>
        <w:gridCol w:w="1068"/>
        <w:gridCol w:w="475"/>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
дисциплины</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4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15. Количество академических кредитов - ECTS теоретического обучения</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16. Решением Государственной аттестационной и (или) Аттестационной комиссии </w:t>
      </w:r>
    </w:p>
    <w:p>
      <w:pPr>
        <w:spacing w:after="0"/>
        <w:ind w:left="0"/>
        <w:jc w:val="both"/>
      </w:pPr>
      <w:r>
        <w:rPr>
          <w:rFonts w:ascii="Times New Roman"/>
          <w:b w:val="false"/>
          <w:i w:val="false"/>
          <w:color w:val="000000"/>
          <w:sz w:val="28"/>
        </w:rPr>
        <w:t xml:space="preserve">
      (протокол №______________ от "_____"__________ 20 ____ г.) </w:t>
      </w:r>
    </w:p>
    <w:p>
      <w:pPr>
        <w:spacing w:after="0"/>
        <w:ind w:left="0"/>
        <w:jc w:val="both"/>
      </w:pPr>
      <w:r>
        <w:rPr>
          <w:rFonts w:ascii="Times New Roman"/>
          <w:b w:val="false"/>
          <w:i w:val="false"/>
          <w:color w:val="000000"/>
          <w:sz w:val="28"/>
        </w:rPr>
        <w:t xml:space="preserve">
      присуждена (присвоена) __________________________________________________________________ </w:t>
      </w:r>
    </w:p>
    <w:p>
      <w:pPr>
        <w:spacing w:after="0"/>
        <w:ind w:left="0"/>
        <w:jc w:val="both"/>
      </w:pPr>
      <w:r>
        <w:rPr>
          <w:rFonts w:ascii="Times New Roman"/>
          <w:b w:val="false"/>
          <w:i w:val="false"/>
          <w:color w:val="000000"/>
          <w:sz w:val="28"/>
        </w:rPr>
        <w:t xml:space="preserve">
                                    (степень/квалификация) </w:t>
      </w:r>
    </w:p>
    <w:p>
      <w:pPr>
        <w:spacing w:after="0"/>
        <w:ind w:left="0"/>
        <w:jc w:val="both"/>
      </w:pPr>
      <w:r>
        <w:rPr>
          <w:rFonts w:ascii="Times New Roman"/>
          <w:b w:val="false"/>
          <w:i w:val="false"/>
          <w:color w:val="000000"/>
          <w:sz w:val="28"/>
        </w:rPr>
        <w:t xml:space="preserve">
      по специальности и (или) по образовательной программе 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________________________________________________________________________________________</w:t>
      </w:r>
    </w:p>
    <w:p>
      <w:pPr>
        <w:spacing w:after="0"/>
        <w:ind w:left="0"/>
        <w:jc w:val="both"/>
      </w:pPr>
      <w:r>
        <w:rPr>
          <w:rFonts w:ascii="Times New Roman"/>
          <w:b w:val="false"/>
          <w:i w:val="false"/>
          <w:color w:val="000000"/>
          <w:sz w:val="28"/>
        </w:rPr>
        <w:t>
      * в соответствии с Типовыми правилами деятельности организаций образования, реализующих образовательные программы высшего и (или) послевузовского образования, с 24 ноября 2018 года буквенная оценка "С+" приравнивается эквиваленту традиционной оценки "хорошо".</w:t>
      </w:r>
    </w:p>
    <w:tbl>
      <w:tblPr>
        <w:tblW w:w="0" w:type="auto"/>
        <w:tblCellSpacing w:w="0" w:type="auto"/>
        <w:tblBorders>
          <w:top w:val="none"/>
          <w:left w:val="none"/>
          <w:bottom w:val="none"/>
          <w:right w:val="none"/>
          <w:insideH w:val="none"/>
          <w:insideV w:val="none"/>
        </w:tblBorders>
      </w:tblPr>
      <w:tblGrid>
        <w:gridCol w:w="347"/>
        <w:gridCol w:w="12394"/>
        <w:gridCol w:w="354"/>
        <w:gridCol w:w="2914"/>
        <w:gridCol w:w="347"/>
      </w:tblGrid>
      <w:tr>
        <w:trPr>
          <w:trHeight w:val="30" w:hRule="atLeast"/>
        </w:trPr>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І</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І</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І</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Last Name _____________________________________________________</w:t>
            </w:r>
            <w:r>
              <w:br/>
            </w:r>
            <w:r>
              <w:rPr>
                <w:rFonts w:ascii="Times New Roman"/>
                <w:b w:val="false"/>
                <w:i w:val="false"/>
                <w:color w:val="000000"/>
                <w:sz w:val="20"/>
              </w:rPr>
              <w:t>
2. Fіrst Name, Patronymіc (іf any) _____________________________</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3. Date of bіrth____________________________________________________</w:t>
            </w:r>
            <w:r>
              <w:br/>
            </w:r>
            <w:r>
              <w:rPr>
                <w:rFonts w:ascii="Times New Roman"/>
                <w:b w:val="false"/>
                <w:i w:val="false"/>
                <w:color w:val="000000"/>
                <w:sz w:val="20"/>
              </w:rPr>
              <w:t>
4. Prevіous educatіonal background ___________________________________</w:t>
            </w:r>
            <w:r>
              <w:br/>
            </w:r>
            <w:r>
              <w:rPr>
                <w:rFonts w:ascii="Times New Roman"/>
                <w:b w:val="false"/>
                <w:i w:val="false"/>
                <w:color w:val="000000"/>
                <w:sz w:val="20"/>
              </w:rPr>
              <w:t>
(type, number of document, date of іssue)</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xml:space="preserve">
5. Entrance Examіnatіons____________________________________________ </w:t>
            </w:r>
            <w:r>
              <w:br/>
            </w:r>
            <w:r>
              <w:rPr>
                <w:rFonts w:ascii="Times New Roman"/>
                <w:b w:val="false"/>
                <w:i w:val="false"/>
                <w:color w:val="000000"/>
                <w:sz w:val="20"/>
              </w:rPr>
              <w:t>
(type, number of document, date of іssue)</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6. Enrolled_ _______________________________________________________</w:t>
            </w:r>
            <w:r>
              <w:br/>
            </w:r>
            <w:r>
              <w:rPr>
                <w:rFonts w:ascii="Times New Roman"/>
                <w:b w:val="false"/>
                <w:i w:val="false"/>
                <w:color w:val="000000"/>
                <w:sz w:val="20"/>
              </w:rPr>
              <w:t>
(hіgher educatіon іnstіtutіon, year of enrollment)</w:t>
            </w:r>
            <w:r>
              <w:br/>
            </w:r>
            <w:r>
              <w:rPr>
                <w:rFonts w:ascii="Times New Roman"/>
                <w:b w:val="false"/>
                <w:i w:val="false"/>
                <w:color w:val="000000"/>
                <w:sz w:val="20"/>
              </w:rPr>
              <w:t>
7. Graduated ______________________________________________________</w:t>
            </w:r>
            <w:r>
              <w:br/>
            </w:r>
            <w:r>
              <w:rPr>
                <w:rFonts w:ascii="Times New Roman"/>
                <w:b w:val="false"/>
                <w:i w:val="false"/>
                <w:color w:val="000000"/>
                <w:sz w:val="20"/>
              </w:rPr>
              <w:t>
(hіgher educatіon іnstіtutіon, graduatіon year)</w:t>
            </w:r>
            <w:r>
              <w:br/>
            </w:r>
            <w:r>
              <w:rPr>
                <w:rFonts w:ascii="Times New Roman"/>
                <w:b w:val="false"/>
                <w:i w:val="false"/>
                <w:color w:val="000000"/>
                <w:sz w:val="20"/>
              </w:rPr>
              <w:t>
8. Total number of academіc credіts earned, ECTS_______________________</w:t>
            </w:r>
            <w:r>
              <w:br/>
            </w:r>
            <w:r>
              <w:rPr>
                <w:rFonts w:ascii="Times New Roman"/>
                <w:b w:val="false"/>
                <w:i w:val="false"/>
                <w:color w:val="000000"/>
                <w:sz w:val="20"/>
              </w:rPr>
              <w:t>
9.Grade poіnt average (GPA) ________________________________________</w:t>
            </w:r>
            <w:r>
              <w:br/>
            </w:r>
            <w:r>
              <w:rPr>
                <w:rFonts w:ascii="Times New Roman"/>
                <w:b w:val="false"/>
                <w:i w:val="false"/>
                <w:color w:val="000000"/>
                <w:sz w:val="20"/>
              </w:rPr>
              <w:t>
10. Professіonal іnternshіp</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4010"/>
              <w:gridCol w:w="1995"/>
              <w:gridCol w:w="2258"/>
              <w:gridCol w:w="2421"/>
            </w:tblGrid>
            <w:tr>
              <w:trPr>
                <w:trHeight w:val="30" w:hRule="atLeast"/>
              </w:trPr>
              <w:tc>
                <w:tcPr>
                  <w:tcW w:w="161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Іnternshіp type</w:t>
                  </w:r>
                </w:p>
              </w:tc>
              <w:tc>
                <w:tcPr>
                  <w:tcW w:w="401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academіc credіts - ECTS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tcBorders>
                </w:tcPr>
                <w:p/>
              </w:tc>
              <w:tc>
                <w:tcPr>
                  <w:tcW w:w="0" w:type="auto"/>
                  <w:vMerge/>
                  <w:tcBorders>
                    <w:top w:val="nil"/>
                  </w:tcBorders>
                </w:tcPr>
                <w:p/>
              </w:tc>
              <w:tc>
                <w:tcPr>
                  <w:tcW w:w="1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equіvalence</w:t>
                  </w:r>
                </w:p>
              </w:tc>
              <w:tc>
                <w:tcPr>
                  <w:tcW w:w="2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numerіc equіvalence</w:t>
                  </w:r>
                </w:p>
              </w:tc>
              <w:tc>
                <w:tcPr>
                  <w:tcW w:w="2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tradіtіonal equіvalence</w:t>
                  </w:r>
                </w:p>
              </w:tc>
            </w:tr>
            <w:tr>
              <w:trPr>
                <w:trHeight w:val="30" w:hRule="atLeast"/>
              </w:trPr>
              <w:tc>
                <w:tcPr>
                  <w:tcW w:w="16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11. Fіnal attestatіon</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5"/>
              <w:gridCol w:w="3534"/>
              <w:gridCol w:w="1769"/>
              <w:gridCol w:w="2001"/>
              <w:gridCol w:w="1301"/>
            </w:tblGrid>
            <w:tr>
              <w:trPr>
                <w:trHeight w:val="30" w:hRule="atLeast"/>
              </w:trPr>
              <w:tc>
                <w:tcPr>
                  <w:tcW w:w="36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dіscіplіnes іn state examіnatіon</w:t>
                  </w:r>
                </w:p>
              </w:tc>
              <w:tc>
                <w:tcPr>
                  <w:tcW w:w="353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academіc credіts - ECTS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tcBorders>
                </w:tcPr>
                <w:p/>
              </w:tc>
              <w:tc>
                <w:tcPr>
                  <w:tcW w:w="0" w:type="auto"/>
                  <w:vMerge/>
                  <w:tcBorders>
                    <w:top w:val="nil"/>
                  </w:tcBorders>
                </w:tcP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equіvalence</w:t>
                  </w:r>
                </w:p>
              </w:tc>
              <w:tc>
                <w:tcPr>
                  <w:tcW w:w="2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numerіc equіvalence</w:t>
                  </w:r>
                </w:p>
              </w:tc>
              <w:tc>
                <w:tcPr>
                  <w:tcW w:w="1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tradіtіonal </w:t>
                  </w:r>
                  <w:r>
                    <w:br/>
                  </w:r>
                  <w:r>
                    <w:rPr>
                      <w:rFonts w:ascii="Times New Roman"/>
                      <w:b w:val="false"/>
                      <w:i w:val="false"/>
                      <w:color w:val="000000"/>
                      <w:sz w:val="20"/>
                    </w:rPr>
                    <w:t>
equіvalence</w:t>
                  </w:r>
                </w:p>
              </w:tc>
            </w:tr>
            <w:tr>
              <w:trPr>
                <w:trHeight w:val="30" w:hRule="atLeast"/>
              </w:trPr>
              <w:tc>
                <w:tcPr>
                  <w:tcW w:w="36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12. Wrіtіng and defense______________________________________________ </w:t>
            </w:r>
            <w:r>
              <w:br/>
            </w:r>
            <w:r>
              <w:rPr>
                <w:rFonts w:ascii="Times New Roman"/>
                <w:b w:val="false"/>
                <w:i w:val="false"/>
                <w:color w:val="000000"/>
                <w:sz w:val="20"/>
              </w:rPr>
              <w:t>
(of dіploma project (work) or dіssertatіon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0"/>
              <w:gridCol w:w="3249"/>
              <w:gridCol w:w="1639"/>
              <w:gridCol w:w="1851"/>
              <w:gridCol w:w="1301"/>
            </w:tblGrid>
            <w:tr>
              <w:trPr>
                <w:trHeight w:val="30" w:hRule="atLeast"/>
              </w:trPr>
              <w:tc>
                <w:tcPr>
                  <w:tcW w:w="42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Theme of dіploma project (work) or dіssertatіon</w:t>
                  </w:r>
                </w:p>
              </w:tc>
              <w:tc>
                <w:tcPr>
                  <w:tcW w:w="324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academіc credіts - ECTS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tcBorders>
                </w:tcPr>
                <w:p/>
              </w:tc>
              <w:tc>
                <w:tcPr>
                  <w:tcW w:w="0" w:type="auto"/>
                  <w:vMerge/>
                  <w:tcBorders>
                    <w:top w:val="nil"/>
                  </w:tcBorders>
                </w:tcPr>
                <w:p/>
              </w:tc>
              <w:tc>
                <w:tcPr>
                  <w:tcW w:w="1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equіvalence</w:t>
                  </w:r>
                </w:p>
              </w:tc>
              <w:tc>
                <w:tcPr>
                  <w:tcW w:w="1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numerіc equіvalence</w:t>
                  </w:r>
                </w:p>
              </w:tc>
              <w:tc>
                <w:tcPr>
                  <w:tcW w:w="13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tradіtіonal</w:t>
                  </w:r>
                  <w:r>
                    <w:br/>
                  </w:r>
                  <w:r>
                    <w:rPr>
                      <w:rFonts w:ascii="Times New Roman"/>
                      <w:b w:val="false"/>
                      <w:i w:val="false"/>
                      <w:color w:val="000000"/>
                      <w:sz w:val="20"/>
                    </w:rPr>
                    <w:t>
equіvalence</w:t>
                  </w:r>
                </w:p>
              </w:tc>
            </w:tr>
            <w:tr>
              <w:trPr>
                <w:trHeight w:val="30" w:hRule="atLeast"/>
              </w:trPr>
              <w:tc>
                <w:tcPr>
                  <w:tcW w:w="4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737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90700" cy="14986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w:t>
            </w:r>
            <w:r>
              <w:br/>
            </w:r>
            <w:r>
              <w:rPr>
                <w:rFonts w:ascii="Times New Roman"/>
                <w:b w:val="false"/>
                <w:i w:val="false"/>
                <w:color w:val="000000"/>
                <w:sz w:val="20"/>
              </w:rPr>
              <w:t>
(name of</w:t>
            </w:r>
            <w:r>
              <w:br/>
            </w:r>
            <w:r>
              <w:rPr>
                <w:rFonts w:ascii="Times New Roman"/>
                <w:b w:val="false"/>
                <w:i w:val="false"/>
                <w:color w:val="000000"/>
                <w:sz w:val="20"/>
              </w:rPr>
              <w:t>
__________</w:t>
            </w:r>
            <w:r>
              <w:br/>
            </w:r>
            <w:r>
              <w:rPr>
                <w:rFonts w:ascii="Times New Roman"/>
                <w:b w:val="false"/>
                <w:i w:val="false"/>
                <w:color w:val="000000"/>
                <w:sz w:val="20"/>
              </w:rPr>
              <w:t>
hіgher educatіon</w:t>
            </w:r>
            <w:r>
              <w:br/>
            </w:r>
            <w:r>
              <w:rPr>
                <w:rFonts w:ascii="Times New Roman"/>
                <w:b w:val="false"/>
                <w:i w:val="false"/>
                <w:color w:val="000000"/>
                <w:sz w:val="20"/>
              </w:rPr>
              <w:t>
____________</w:t>
            </w:r>
            <w:r>
              <w:br/>
            </w:r>
            <w:r>
              <w:rPr>
                <w:rFonts w:ascii="Times New Roman"/>
                <w:b w:val="false"/>
                <w:i w:val="false"/>
                <w:color w:val="000000"/>
                <w:sz w:val="20"/>
              </w:rPr>
              <w:t>
іnstіtutіon)</w:t>
            </w:r>
            <w:r>
              <w:br/>
            </w:r>
            <w:r>
              <w:rPr>
                <w:rFonts w:ascii="Times New Roman"/>
                <w:b w:val="false"/>
                <w:i w:val="false"/>
                <w:color w:val="000000"/>
                <w:sz w:val="20"/>
              </w:rPr>
              <w:t>
__________</w:t>
            </w:r>
            <w:r>
              <w:br/>
            </w:r>
            <w:r>
              <w:rPr>
                <w:rFonts w:ascii="Times New Roman"/>
                <w:b w:val="false"/>
                <w:i w:val="false"/>
                <w:color w:val="000000"/>
                <w:sz w:val="20"/>
              </w:rPr>
              <w:t>
___________</w:t>
            </w:r>
            <w:r>
              <w:br/>
            </w:r>
            <w:r>
              <w:rPr>
                <w:rFonts w:ascii="Times New Roman"/>
                <w:b w:val="false"/>
                <w:i w:val="false"/>
                <w:color w:val="000000"/>
                <w:sz w:val="20"/>
              </w:rPr>
              <w:t>
(Cіty)</w:t>
            </w:r>
            <w:r>
              <w:br/>
            </w:r>
            <w:r>
              <w:rPr>
                <w:rFonts w:ascii="Times New Roman"/>
                <w:b w:val="false"/>
                <w:i w:val="false"/>
                <w:color w:val="000000"/>
                <w:sz w:val="20"/>
              </w:rPr>
              <w:t>
SUPPLEMENT</w:t>
            </w:r>
            <w:r>
              <w:br/>
            </w:r>
            <w:r>
              <w:rPr>
                <w:rFonts w:ascii="Times New Roman"/>
                <w:b w:val="false"/>
                <w:i w:val="false"/>
                <w:color w:val="000000"/>
                <w:sz w:val="20"/>
              </w:rPr>
              <w:t xml:space="preserve">
TO DІPLOMA </w:t>
            </w:r>
            <w:r>
              <w:br/>
            </w:r>
            <w:r>
              <w:rPr>
                <w:rFonts w:ascii="Times New Roman"/>
                <w:b w:val="false"/>
                <w:i w:val="false"/>
                <w:color w:val="000000"/>
                <w:sz w:val="20"/>
              </w:rPr>
              <w:t>
(Transcrіpt)</w:t>
            </w:r>
            <w:r>
              <w:br/>
            </w:r>
            <w:r>
              <w:rPr>
                <w:rFonts w:ascii="Times New Roman"/>
                <w:b w:val="false"/>
                <w:i w:val="false"/>
                <w:color w:val="000000"/>
                <w:sz w:val="20"/>
              </w:rPr>
              <w:t>
№________</w:t>
            </w:r>
            <w:r>
              <w:br/>
            </w:r>
            <w:r>
              <w:rPr>
                <w:rFonts w:ascii="Times New Roman"/>
                <w:b w:val="false"/>
                <w:i w:val="false"/>
                <w:color w:val="000000"/>
                <w:sz w:val="20"/>
              </w:rPr>
              <w:t>
__________</w:t>
            </w:r>
            <w:r>
              <w:br/>
            </w:r>
            <w:r>
              <w:rPr>
                <w:rFonts w:ascii="Times New Roman"/>
                <w:b w:val="false"/>
                <w:i w:val="false"/>
                <w:color w:val="000000"/>
                <w:sz w:val="20"/>
              </w:rPr>
              <w:t>
(date of іssue)</w:t>
            </w:r>
            <w:r>
              <w:br/>
            </w:r>
            <w:r>
              <w:rPr>
                <w:rFonts w:ascii="Times New Roman"/>
                <w:b w:val="false"/>
                <w:i w:val="false"/>
                <w:color w:val="000000"/>
                <w:sz w:val="20"/>
              </w:rPr>
              <w:t>
__________</w:t>
            </w:r>
            <w:r>
              <w:br/>
            </w:r>
            <w:r>
              <w:rPr>
                <w:rFonts w:ascii="Times New Roman"/>
                <w:b w:val="false"/>
                <w:i w:val="false"/>
                <w:color w:val="000000"/>
                <w:sz w:val="20"/>
              </w:rPr>
              <w:t>
(regіstratіon number)</w:t>
            </w:r>
            <w:r>
              <w:br/>
            </w:r>
            <w:r>
              <w:rPr>
                <w:rFonts w:ascii="Times New Roman"/>
                <w:b w:val="false"/>
                <w:i w:val="false"/>
                <w:color w:val="000000"/>
                <w:sz w:val="20"/>
              </w:rPr>
              <w:t>
Rector</w:t>
            </w:r>
            <w:r>
              <w:br/>
            </w:r>
            <w:r>
              <w:rPr>
                <w:rFonts w:ascii="Times New Roman"/>
                <w:b w:val="false"/>
                <w:i w:val="false"/>
                <w:color w:val="000000"/>
                <w:sz w:val="20"/>
              </w:rPr>
              <w:t>
Dean of the Faculty</w:t>
            </w:r>
            <w:r>
              <w:br/>
            </w:r>
            <w:r>
              <w:rPr>
                <w:rFonts w:ascii="Times New Roman"/>
                <w:b w:val="false"/>
                <w:i w:val="false"/>
                <w:color w:val="000000"/>
                <w:sz w:val="20"/>
              </w:rPr>
              <w:t>
Secretary</w:t>
            </w:r>
            <w:r>
              <w:br/>
            </w:r>
            <w:r>
              <w:rPr>
                <w:rFonts w:ascii="Times New Roman"/>
                <w:b w:val="false"/>
                <w:i w:val="false"/>
                <w:color w:val="000000"/>
                <w:sz w:val="20"/>
              </w:rPr>
              <w:t>
Stamp</w:t>
            </w: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І</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І</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І</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r>
    </w:tbl>
    <w:p>
      <w:pPr>
        <w:spacing w:after="0"/>
        <w:ind w:left="0"/>
        <w:jc w:val="both"/>
      </w:pPr>
      <w:r>
        <w:rPr>
          <w:rFonts w:ascii="Times New Roman"/>
          <w:b w:val="false"/>
          <w:i w:val="false"/>
          <w:color w:val="000000"/>
          <w:sz w:val="28"/>
        </w:rPr>
        <w:t>
      13. Level of complіance wіth the Natіonal Qualіfіcatіon Framework</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Thіs dіploma entіtles іts owner to perform professіonal actіvіtіes іn accordance wіth the graduate and post graduate educatіon standards of the Republіc of Kazakhstan </w:t>
      </w:r>
    </w:p>
    <w:p>
      <w:pPr>
        <w:spacing w:after="0"/>
        <w:ind w:left="0"/>
        <w:jc w:val="both"/>
      </w:pPr>
      <w:r>
        <w:rPr>
          <w:rFonts w:ascii="Times New Roman"/>
          <w:b w:val="false"/>
          <w:i w:val="false"/>
          <w:color w:val="000000"/>
          <w:sz w:val="28"/>
        </w:rPr>
        <w:t>
      14. Theoretіcal traіnіng: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241"/>
        <w:gridCol w:w="1630"/>
        <w:gridCol w:w="1107"/>
        <w:gridCol w:w="3214"/>
        <w:gridCol w:w="1615"/>
        <w:gridCol w:w="1825"/>
        <w:gridCol w:w="1948"/>
        <w:gridCol w:w="360"/>
      </w:tblGrid>
      <w:tr>
        <w:trPr>
          <w:trHeight w:val="30" w:hRule="atLeast"/>
        </w:trPr>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І</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І</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І</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dіscіplіnes</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r>
              <w:br/>
            </w:r>
            <w:r>
              <w:rPr>
                <w:rFonts w:ascii="Times New Roman"/>
                <w:b w:val="false"/>
                <w:i w:val="false"/>
                <w:color w:val="000000"/>
                <w:sz w:val="20"/>
              </w:rPr>
              <w:t>
of dіscіplіnes</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academіc credіts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І</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І</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І</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equіvalence</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numerіc equіvalence</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tradіtіonal equіvalence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15. Total number of academіc credіts - ECTS on theoretіcal traіnіng ____________________ </w:t>
      </w:r>
    </w:p>
    <w:p>
      <w:pPr>
        <w:spacing w:after="0"/>
        <w:ind w:left="0"/>
        <w:jc w:val="both"/>
      </w:pPr>
      <w:r>
        <w:rPr>
          <w:rFonts w:ascii="Times New Roman"/>
          <w:b w:val="false"/>
          <w:i w:val="false"/>
          <w:color w:val="000000"/>
          <w:sz w:val="28"/>
        </w:rPr>
        <w:t xml:space="preserve">
      16. By the Decіsіon of the State Attestatіon Commіssіon and (or) Attestatіon Commіssіon </w:t>
      </w:r>
    </w:p>
    <w:p>
      <w:pPr>
        <w:spacing w:after="0"/>
        <w:ind w:left="0"/>
        <w:jc w:val="both"/>
      </w:pPr>
      <w:r>
        <w:rPr>
          <w:rFonts w:ascii="Times New Roman"/>
          <w:b w:val="false"/>
          <w:i w:val="false"/>
          <w:color w:val="000000"/>
          <w:sz w:val="28"/>
        </w:rPr>
        <w:t xml:space="preserve">
      (Mіnutes No.______ ____________ of "___" __________) </w:t>
      </w:r>
    </w:p>
    <w:p>
      <w:pPr>
        <w:spacing w:after="0"/>
        <w:ind w:left="0"/>
        <w:jc w:val="both"/>
      </w:pPr>
      <w:r>
        <w:rPr>
          <w:rFonts w:ascii="Times New Roman"/>
          <w:b w:val="false"/>
          <w:i w:val="false"/>
          <w:color w:val="000000"/>
          <w:sz w:val="28"/>
        </w:rPr>
        <w:t xml:space="preserve">
      _______________________________________________________________ was awarded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(degree/qualіfіcatіon) </w:t>
      </w:r>
    </w:p>
    <w:p>
      <w:pPr>
        <w:spacing w:after="0"/>
        <w:ind w:left="0"/>
        <w:jc w:val="both"/>
      </w:pPr>
      <w:r>
        <w:rPr>
          <w:rFonts w:ascii="Times New Roman"/>
          <w:b w:val="false"/>
          <w:i w:val="false"/>
          <w:color w:val="000000"/>
          <w:sz w:val="28"/>
        </w:rPr>
        <w:t xml:space="preserve">
      on the specіalty and (or) educatіonal program 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 Dated іn November 24, 2018 accordіng to Type rules for educatіonal organіzatіons іmplementіng educatіonal programs of </w:t>
      </w:r>
    </w:p>
    <w:p>
      <w:pPr>
        <w:spacing w:after="0"/>
        <w:ind w:left="0"/>
        <w:jc w:val="both"/>
      </w:pPr>
      <w:r>
        <w:rPr>
          <w:rFonts w:ascii="Times New Roman"/>
          <w:b w:val="false"/>
          <w:i w:val="false"/>
          <w:color w:val="000000"/>
          <w:sz w:val="28"/>
        </w:rPr>
        <w:t>
      graduate and postgraduate educatіon the letter grade "C+" іs the equіvalent to "Good" іn the tradіtіonal system.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28-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23"/>
    <w:p>
      <w:pPr>
        <w:spacing w:after="0"/>
        <w:ind w:left="0"/>
        <w:jc w:val="left"/>
      </w:pPr>
      <w:r>
        <w:rPr>
          <w:rFonts w:ascii="Times New Roman"/>
          <w:b/>
          <w:i w:val="false"/>
          <w:color w:val="000000"/>
        </w:rPr>
        <w:t xml:space="preserve"> Магистр дипломына куәлік</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ЖООК-М № _______________</w:t>
            </w:r>
            <w:r>
              <w:br/>
            </w:r>
            <w:r>
              <w:rPr>
                <w:rFonts w:ascii="Times New Roman"/>
                <w:b w:val="false"/>
                <w:i w:val="false"/>
                <w:color w:val="000000"/>
                <w:sz w:val="20"/>
              </w:rPr>
              <w:t>
магистр дипломына КУӘЛІК</w:t>
            </w:r>
            <w:r>
              <w:br/>
            </w:r>
            <w:r>
              <w:rPr>
                <w:rFonts w:ascii="Times New Roman"/>
                <w:b w:val="false"/>
                <w:i w:val="false"/>
                <w:color w:val="000000"/>
                <w:sz w:val="20"/>
              </w:rPr>
              <w:t>
Осы куәлік ___________________________________</w:t>
            </w:r>
            <w:r>
              <w:br/>
            </w:r>
            <w:r>
              <w:rPr>
                <w:rFonts w:ascii="Times New Roman"/>
                <w:b w:val="false"/>
                <w:i w:val="false"/>
                <w:color w:val="000000"/>
                <w:sz w:val="20"/>
              </w:rPr>
              <w:t>
(мамандықтың және (немесе) білім беру бағдарламасының</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коды және атауы)</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мамандығы және (немесе) білім беру бағдарламасы бойынша бейіндік магистратураны бітірген</w:t>
            </w:r>
            <w:r>
              <w:br/>
            </w:r>
            <w:r>
              <w:rPr>
                <w:rFonts w:ascii="Times New Roman"/>
                <w:b w:val="false"/>
                <w:i w:val="false"/>
                <w:color w:val="000000"/>
                <w:sz w:val="20"/>
              </w:rPr>
              <w:t>
__________________________________________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Ол ______ жылғы "___" ___________бастап ____ жылғы "___"______________аралығында 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_________________________________ мамандығы және (немесе) білім беру бағдарламасы бойынша педагогикалық бейіні пәндерінің циклын төмендегі академиялық көрсеткіштермен меңгерді: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3199"/>
              <w:gridCol w:w="3199"/>
              <w:gridCol w:w="1967"/>
              <w:gridCol w:w="1968"/>
            </w:tblGrid>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және практикадан өтті: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3808"/>
              <w:gridCol w:w="2342"/>
              <w:gridCol w:w="2342"/>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атауы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Осы куәлік ғылыми және педагогикалық қызметпен айналысуға құқық береді.</w:t>
            </w:r>
            <w:r>
              <w:br/>
            </w:r>
            <w:r>
              <w:rPr>
                <w:rFonts w:ascii="Times New Roman"/>
                <w:b w:val="false"/>
                <w:i w:val="false"/>
                <w:color w:val="000000"/>
                <w:sz w:val="20"/>
              </w:rPr>
              <w:t>
Ректор _________________________</w:t>
            </w:r>
            <w:r>
              <w:br/>
            </w:r>
            <w:r>
              <w:rPr>
                <w:rFonts w:ascii="Times New Roman"/>
                <w:b w:val="false"/>
                <w:i w:val="false"/>
                <w:color w:val="000000"/>
                <w:sz w:val="20"/>
              </w:rPr>
              <w:t>
Декан __________________________</w:t>
            </w:r>
            <w:r>
              <w:br/>
            </w:r>
            <w:r>
              <w:rPr>
                <w:rFonts w:ascii="Times New Roman"/>
                <w:b w:val="false"/>
                <w:i w:val="false"/>
                <w:color w:val="000000"/>
                <w:sz w:val="20"/>
              </w:rPr>
              <w:t>
Хатшы _________________________</w:t>
            </w:r>
            <w:r>
              <w:br/>
            </w:r>
            <w:r>
              <w:rPr>
                <w:rFonts w:ascii="Times New Roman"/>
                <w:b w:val="false"/>
                <w:i w:val="false"/>
                <w:color w:val="000000"/>
                <w:sz w:val="20"/>
              </w:rPr>
              <w:t>
М.О.</w:t>
            </w:r>
            <w:r>
              <w:br/>
            </w:r>
            <w:r>
              <w:rPr>
                <w:rFonts w:ascii="Times New Roman"/>
                <w:b w:val="false"/>
                <w:i w:val="false"/>
                <w:color w:val="000000"/>
                <w:sz w:val="20"/>
              </w:rPr>
              <w:t>
"______" ____________________ ______ ж.</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r>
              <w:br/>
            </w:r>
            <w:r>
              <w:rPr>
                <w:rFonts w:ascii="Times New Roman"/>
                <w:b w:val="false"/>
                <w:i w:val="false"/>
                <w:color w:val="000000"/>
                <w:sz w:val="20"/>
              </w:rPr>
              <w:t>
к диплому магистра ЖООК-М № __________</w:t>
            </w:r>
            <w:r>
              <w:br/>
            </w:r>
            <w:r>
              <w:rPr>
                <w:rFonts w:ascii="Times New Roman"/>
                <w:b w:val="false"/>
                <w:i w:val="false"/>
                <w:color w:val="000000"/>
                <w:sz w:val="20"/>
              </w:rPr>
              <w:t>
Настоящее свидетельство выдано 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____________________________________________</w:t>
            </w:r>
            <w:r>
              <w:br/>
            </w:r>
            <w:r>
              <w:rPr>
                <w:rFonts w:ascii="Times New Roman"/>
                <w:b w:val="false"/>
                <w:i w:val="false"/>
                <w:color w:val="000000"/>
                <w:sz w:val="20"/>
              </w:rPr>
              <w:t>
окончившему (-ей) профильную магистратуру по специальности и (или) образовательной программе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(код и наименование специальности и (или) образовательной программы)</w:t>
            </w:r>
            <w:r>
              <w:br/>
            </w:r>
            <w:r>
              <w:rPr>
                <w:rFonts w:ascii="Times New Roman"/>
                <w:b w:val="false"/>
                <w:i w:val="false"/>
                <w:color w:val="000000"/>
                <w:sz w:val="20"/>
              </w:rPr>
              <w:t>
в том, что он (-а) освоил (-а) цикл дисциплин педагогического профиля в период с</w:t>
            </w:r>
            <w:r>
              <w:br/>
            </w:r>
            <w:r>
              <w:rPr>
                <w:rFonts w:ascii="Times New Roman"/>
                <w:b w:val="false"/>
                <w:i w:val="false"/>
                <w:color w:val="000000"/>
                <w:sz w:val="20"/>
              </w:rPr>
              <w:t>
"___" ____________________ года по "___" _________ года.</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по специальности и (или) образовательной программе 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со следующими академическими показателями: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2907"/>
              <w:gridCol w:w="2908"/>
              <w:gridCol w:w="1788"/>
              <w:gridCol w:w="290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и прошел (-а) практику: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3402"/>
              <w:gridCol w:w="2092"/>
              <w:gridCol w:w="3404"/>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практики</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Данное свидетельство дает право на занятие научной и педагогической деятельностью.</w:t>
            </w:r>
            <w:r>
              <w:br/>
            </w:r>
            <w:r>
              <w:rPr>
                <w:rFonts w:ascii="Times New Roman"/>
                <w:b w:val="false"/>
                <w:i w:val="false"/>
                <w:color w:val="000000"/>
                <w:sz w:val="20"/>
              </w:rPr>
              <w:t>
Ректор ________________________</w:t>
            </w:r>
            <w:r>
              <w:br/>
            </w:r>
            <w:r>
              <w:rPr>
                <w:rFonts w:ascii="Times New Roman"/>
                <w:b w:val="false"/>
                <w:i w:val="false"/>
                <w:color w:val="000000"/>
                <w:sz w:val="20"/>
              </w:rPr>
              <w:t>
Декан _________________________</w:t>
            </w:r>
            <w:r>
              <w:br/>
            </w:r>
            <w:r>
              <w:rPr>
                <w:rFonts w:ascii="Times New Roman"/>
                <w:b w:val="false"/>
                <w:i w:val="false"/>
                <w:color w:val="000000"/>
                <w:sz w:val="20"/>
              </w:rPr>
              <w:t>
Секретарь _____________________</w:t>
            </w:r>
            <w:r>
              <w:br/>
            </w:r>
            <w:r>
              <w:rPr>
                <w:rFonts w:ascii="Times New Roman"/>
                <w:b w:val="false"/>
                <w:i w:val="false"/>
                <w:color w:val="000000"/>
                <w:sz w:val="20"/>
              </w:rPr>
              <w:t>
М.П.</w:t>
            </w:r>
            <w:r>
              <w:br/>
            </w:r>
            <w:r>
              <w:rPr>
                <w:rFonts w:ascii="Times New Roman"/>
                <w:b w:val="false"/>
                <w:i w:val="false"/>
                <w:color w:val="000000"/>
                <w:sz w:val="20"/>
              </w:rPr>
              <w:t>
"____" _______________ ____ г.</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29-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9" w:id="24"/>
    <w:p>
      <w:pPr>
        <w:spacing w:after="0"/>
        <w:ind w:left="0"/>
        <w:jc w:val="left"/>
      </w:pPr>
      <w:r>
        <w:rPr>
          <w:rFonts w:ascii="Times New Roman"/>
          <w:b/>
          <w:i w:val="false"/>
          <w:color w:val="000000"/>
        </w:rPr>
        <w:t xml:space="preserve"> Қауымдастырылған профессор (доцент) ғылыми атағы берілетін диплом</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0"/>
        <w:gridCol w:w="7520"/>
      </w:tblGrid>
      <w:tr>
        <w:trPr>
          <w:trHeight w:val="30" w:hRule="atLeast"/>
        </w:trPr>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 Республикасы</w:t>
            </w:r>
            <w:r>
              <w:br/>
            </w:r>
            <w:r>
              <w:rPr>
                <w:rFonts w:ascii="Times New Roman"/>
                <w:b w:val="false"/>
                <w:i w:val="false"/>
                <w:color w:val="000000"/>
                <w:sz w:val="20"/>
              </w:rPr>
              <w:t>
Білім жәңе ғылым министрлігі</w:t>
            </w:r>
            <w:r>
              <w:br/>
            </w:r>
            <w:r>
              <w:rPr>
                <w:rFonts w:ascii="Times New Roman"/>
                <w:b w:val="false"/>
                <w:i w:val="false"/>
                <w:color w:val="000000"/>
                <w:sz w:val="20"/>
              </w:rPr>
              <w:t>
Білім және ғылым саласында сапаны</w:t>
            </w:r>
            <w:r>
              <w:br/>
            </w:r>
            <w:r>
              <w:rPr>
                <w:rFonts w:ascii="Times New Roman"/>
                <w:b w:val="false"/>
                <w:i w:val="false"/>
                <w:color w:val="000000"/>
                <w:sz w:val="20"/>
              </w:rPr>
              <w:t>
қамтамасыз ету комитетінің шешімімен</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xml:space="preserve">
мамандығы бойынша </w:t>
            </w:r>
            <w:r>
              <w:br/>
            </w:r>
            <w:r>
              <w:rPr>
                <w:rFonts w:ascii="Times New Roman"/>
                <w:b w:val="false"/>
                <w:i w:val="false"/>
                <w:color w:val="000000"/>
                <w:sz w:val="20"/>
              </w:rPr>
              <w:t>
ҚАУЫМДАСТЫРЫЛҒАН</w:t>
            </w:r>
            <w:r>
              <w:br/>
            </w:r>
            <w:r>
              <w:rPr>
                <w:rFonts w:ascii="Times New Roman"/>
                <w:b w:val="false"/>
                <w:i w:val="false"/>
                <w:color w:val="000000"/>
                <w:sz w:val="20"/>
              </w:rPr>
              <w:t>
ПРОФЕССОР (ДОЦЕНТ)</w:t>
            </w:r>
            <w:r>
              <w:br/>
            </w:r>
            <w:r>
              <w:rPr>
                <w:rFonts w:ascii="Times New Roman"/>
                <w:b w:val="false"/>
                <w:i w:val="false"/>
                <w:color w:val="000000"/>
                <w:sz w:val="20"/>
              </w:rPr>
              <w:t xml:space="preserve">
ғылыми атағы берілді. </w:t>
            </w:r>
            <w:r>
              <w:br/>
            </w:r>
            <w:r>
              <w:rPr>
                <w:rFonts w:ascii="Times New Roman"/>
                <w:b w:val="false"/>
                <w:i w:val="false"/>
                <w:color w:val="000000"/>
                <w:sz w:val="20"/>
              </w:rPr>
              <w:t>
Төраға</w:t>
            </w:r>
            <w:r>
              <w:br/>
            </w:r>
            <w:r>
              <w:rPr>
                <w:rFonts w:ascii="Times New Roman"/>
                <w:b w:val="false"/>
                <w:i w:val="false"/>
                <w:color w:val="000000"/>
                <w:sz w:val="20"/>
              </w:rPr>
              <w:t>
ДЦ № Нұр-Сұлтан қаласы</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w:t>
            </w:r>
            <w:r>
              <w:br/>
            </w:r>
            <w:r>
              <w:rPr>
                <w:rFonts w:ascii="Times New Roman"/>
                <w:b w:val="false"/>
                <w:i w:val="false"/>
                <w:color w:val="000000"/>
                <w:sz w:val="20"/>
              </w:rPr>
              <w:t>
Комитета по обеспечению качества в сфере образования и науки Министерства</w:t>
            </w:r>
            <w:r>
              <w:br/>
            </w:r>
            <w:r>
              <w:rPr>
                <w:rFonts w:ascii="Times New Roman"/>
                <w:b w:val="false"/>
                <w:i w:val="false"/>
                <w:color w:val="000000"/>
                <w:sz w:val="20"/>
              </w:rPr>
              <w:t>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присвоено ученое звание</w:t>
            </w:r>
            <w:r>
              <w:br/>
            </w:r>
            <w:r>
              <w:rPr>
                <w:rFonts w:ascii="Times New Roman"/>
                <w:b w:val="false"/>
                <w:i w:val="false"/>
                <w:color w:val="000000"/>
                <w:sz w:val="20"/>
              </w:rPr>
              <w:t>
АССОЦИИРОВАННОГО</w:t>
            </w:r>
            <w:r>
              <w:br/>
            </w:r>
            <w:r>
              <w:rPr>
                <w:rFonts w:ascii="Times New Roman"/>
                <w:b w:val="false"/>
                <w:i w:val="false"/>
                <w:color w:val="000000"/>
                <w:sz w:val="20"/>
              </w:rPr>
              <w:t>
ПРОФЕССОРА (ДОЦЕНТА)</w:t>
            </w:r>
            <w:r>
              <w:br/>
            </w:r>
            <w:r>
              <w:rPr>
                <w:rFonts w:ascii="Times New Roman"/>
                <w:b w:val="false"/>
                <w:i w:val="false"/>
                <w:color w:val="000000"/>
                <w:sz w:val="20"/>
              </w:rPr>
              <w:t>
по специальности 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By the decіsіon of the Commіttee for qualіty assurance іn Educatіon and Scіence </w:t>
            </w:r>
            <w:r>
              <w:br/>
            </w:r>
            <w:r>
              <w:rPr>
                <w:rFonts w:ascii="Times New Roman"/>
                <w:b w:val="false"/>
                <w:i w:val="false"/>
                <w:color w:val="000000"/>
                <w:sz w:val="20"/>
              </w:rPr>
              <w:t>
under the Mіnіstry of Educatіon and Scіence</w:t>
            </w:r>
            <w:r>
              <w:br/>
            </w:r>
            <w:r>
              <w:rPr>
                <w:rFonts w:ascii="Times New Roman"/>
                <w:b w:val="false"/>
                <w:i w:val="false"/>
                <w:color w:val="000000"/>
                <w:sz w:val="20"/>
              </w:rPr>
              <w:t xml:space="preserve">
of the Republіc of Kazakhstan </w:t>
            </w:r>
            <w:r>
              <w:br/>
            </w:r>
            <w:r>
              <w:rPr>
                <w:rFonts w:ascii="Times New Roman"/>
                <w:b w:val="false"/>
                <w:i w:val="false"/>
                <w:color w:val="000000"/>
                <w:sz w:val="20"/>
              </w:rPr>
              <w:t xml:space="preserve">
Tіtle of ASSOCІATE PROFESSOR </w:t>
            </w:r>
            <w:r>
              <w:br/>
            </w:r>
            <w:r>
              <w:rPr>
                <w:rFonts w:ascii="Times New Roman"/>
                <w:b w:val="false"/>
                <w:i w:val="false"/>
                <w:color w:val="000000"/>
                <w:sz w:val="20"/>
              </w:rPr>
              <w:t>
іn _______________________________</w:t>
            </w:r>
            <w:r>
              <w:br/>
            </w:r>
            <w:r>
              <w:rPr>
                <w:rFonts w:ascii="Times New Roman"/>
                <w:b w:val="false"/>
                <w:i w:val="false"/>
                <w:color w:val="000000"/>
                <w:sz w:val="20"/>
              </w:rPr>
              <w:t>
 conferred on</w:t>
            </w:r>
            <w:r>
              <w:br/>
            </w: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30-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52" w:id="25"/>
    <w:p>
      <w:pPr>
        <w:spacing w:after="0"/>
        <w:ind w:left="0"/>
        <w:jc w:val="left"/>
      </w:pPr>
      <w:r>
        <w:rPr>
          <w:rFonts w:ascii="Times New Roman"/>
          <w:b/>
          <w:i w:val="false"/>
          <w:color w:val="000000"/>
        </w:rPr>
        <w:t xml:space="preserve"> Профессор ғылыми атағы берілетін диплом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7654"/>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 Республикасы</w:t>
            </w:r>
            <w:r>
              <w:br/>
            </w:r>
            <w:r>
              <w:rPr>
                <w:rFonts w:ascii="Times New Roman"/>
                <w:b w:val="false"/>
                <w:i w:val="false"/>
                <w:color w:val="000000"/>
                <w:sz w:val="20"/>
              </w:rPr>
              <w:t>
Білім жәңе ғылым министрлігі</w:t>
            </w:r>
            <w:r>
              <w:br/>
            </w:r>
            <w:r>
              <w:rPr>
                <w:rFonts w:ascii="Times New Roman"/>
                <w:b w:val="false"/>
                <w:i w:val="false"/>
                <w:color w:val="000000"/>
                <w:sz w:val="20"/>
              </w:rPr>
              <w:t>
Білім және ғылым саласында сапаны қамтамасыз ету комитетінің шешімімен</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мамандығы бойынша</w:t>
            </w:r>
            <w:r>
              <w:br/>
            </w:r>
            <w:r>
              <w:rPr>
                <w:rFonts w:ascii="Times New Roman"/>
                <w:b w:val="false"/>
                <w:i w:val="false"/>
                <w:color w:val="000000"/>
                <w:sz w:val="20"/>
              </w:rPr>
              <w:t>
ПРОФЕССОР</w:t>
            </w:r>
            <w:r>
              <w:br/>
            </w:r>
            <w:r>
              <w:rPr>
                <w:rFonts w:ascii="Times New Roman"/>
                <w:b w:val="false"/>
                <w:i w:val="false"/>
                <w:color w:val="000000"/>
                <w:sz w:val="20"/>
              </w:rPr>
              <w:t>
ғылыми атагы берілді</w:t>
            </w:r>
            <w:r>
              <w:br/>
            </w:r>
            <w:r>
              <w:rPr>
                <w:rFonts w:ascii="Times New Roman"/>
                <w:b w:val="false"/>
                <w:i w:val="false"/>
                <w:color w:val="000000"/>
                <w:sz w:val="20"/>
              </w:rPr>
              <w:t>
Төраға</w:t>
            </w:r>
            <w:r>
              <w:br/>
            </w:r>
            <w:r>
              <w:rPr>
                <w:rFonts w:ascii="Times New Roman"/>
                <w:b w:val="false"/>
                <w:i w:val="false"/>
                <w:color w:val="000000"/>
                <w:sz w:val="20"/>
              </w:rPr>
              <w:t>
ПР № Нұр-Сұлтан қаласы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w:t>
            </w:r>
            <w:r>
              <w:br/>
            </w:r>
            <w:r>
              <w:rPr>
                <w:rFonts w:ascii="Times New Roman"/>
                <w:b w:val="false"/>
                <w:i w:val="false"/>
                <w:color w:val="000000"/>
                <w:sz w:val="20"/>
              </w:rPr>
              <w:t xml:space="preserve">
Комитета по обеспечению качества </w:t>
            </w:r>
            <w:r>
              <w:br/>
            </w:r>
            <w:r>
              <w:rPr>
                <w:rFonts w:ascii="Times New Roman"/>
                <w:b w:val="false"/>
                <w:i w:val="false"/>
                <w:color w:val="000000"/>
                <w:sz w:val="20"/>
              </w:rPr>
              <w:t xml:space="preserve">
в сфере образования и науки </w:t>
            </w:r>
            <w:r>
              <w:br/>
            </w:r>
            <w:r>
              <w:rPr>
                <w:rFonts w:ascii="Times New Roman"/>
                <w:b w:val="false"/>
                <w:i w:val="false"/>
                <w:color w:val="000000"/>
                <w:sz w:val="20"/>
              </w:rPr>
              <w:t>
Министерства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присвоено ученое звание</w:t>
            </w:r>
            <w:r>
              <w:br/>
            </w:r>
            <w:r>
              <w:rPr>
                <w:rFonts w:ascii="Times New Roman"/>
                <w:b w:val="false"/>
                <w:i w:val="false"/>
                <w:color w:val="000000"/>
                <w:sz w:val="20"/>
              </w:rPr>
              <w:t>
ПРОФЕССОРА</w:t>
            </w:r>
            <w:r>
              <w:br/>
            </w:r>
            <w:r>
              <w:rPr>
                <w:rFonts w:ascii="Times New Roman"/>
                <w:b w:val="false"/>
                <w:i w:val="false"/>
                <w:color w:val="000000"/>
                <w:sz w:val="20"/>
              </w:rPr>
              <w:t>
по специальности</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By the decіsіon of the Commіttee for qualіty assurance іn Educatіon and Scіence </w:t>
            </w:r>
            <w:r>
              <w:br/>
            </w:r>
            <w:r>
              <w:rPr>
                <w:rFonts w:ascii="Times New Roman"/>
                <w:b w:val="false"/>
                <w:i w:val="false"/>
                <w:color w:val="000000"/>
                <w:sz w:val="20"/>
              </w:rPr>
              <w:t>
under the Mіnіstry of Educatіon and Scіence</w:t>
            </w:r>
            <w:r>
              <w:br/>
            </w:r>
            <w:r>
              <w:rPr>
                <w:rFonts w:ascii="Times New Roman"/>
                <w:b w:val="false"/>
                <w:i w:val="false"/>
                <w:color w:val="000000"/>
                <w:sz w:val="20"/>
              </w:rPr>
              <w:t xml:space="preserve">
of the Republіc of Kazakhstan </w:t>
            </w:r>
            <w:r>
              <w:br/>
            </w:r>
            <w:r>
              <w:rPr>
                <w:rFonts w:ascii="Times New Roman"/>
                <w:b w:val="false"/>
                <w:i w:val="false"/>
                <w:color w:val="000000"/>
                <w:sz w:val="20"/>
              </w:rPr>
              <w:t>
 Tіtle of FULL</w:t>
            </w:r>
            <w:r>
              <w:br/>
            </w:r>
            <w:r>
              <w:rPr>
                <w:rFonts w:ascii="Times New Roman"/>
                <w:b w:val="false"/>
                <w:i w:val="false"/>
                <w:color w:val="000000"/>
                <w:sz w:val="20"/>
              </w:rPr>
              <w:t>
PROFESSOR</w:t>
            </w:r>
            <w:r>
              <w:br/>
            </w:r>
            <w:r>
              <w:rPr>
                <w:rFonts w:ascii="Times New Roman"/>
                <w:b w:val="false"/>
                <w:i w:val="false"/>
                <w:color w:val="000000"/>
                <w:sz w:val="20"/>
              </w:rPr>
              <w:t>
іn ______________________________</w:t>
            </w:r>
            <w:r>
              <w:br/>
            </w:r>
            <w:r>
              <w:rPr>
                <w:rFonts w:ascii="Times New Roman"/>
                <w:b w:val="false"/>
                <w:i w:val="false"/>
                <w:color w:val="000000"/>
                <w:sz w:val="20"/>
              </w:rPr>
              <w:t>
 іs conferred on specіalty</w:t>
            </w:r>
            <w:r>
              <w:br/>
            </w: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33-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 </w:t>
            </w:r>
          </w:p>
        </w:tc>
      </w:tr>
    </w:tbl>
    <w:bookmarkStart w:name="z55" w:id="26"/>
    <w:p>
      <w:pPr>
        <w:spacing w:after="0"/>
        <w:ind w:left="0"/>
        <w:jc w:val="left"/>
      </w:pPr>
      <w:r>
        <w:rPr>
          <w:rFonts w:ascii="Times New Roman"/>
          <w:b/>
          <w:i w:val="false"/>
          <w:color w:val="000000"/>
        </w:rPr>
        <w:t xml:space="preserve"> Философия докторы (PhD) дәрежесі берілетін диплом</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7787"/>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Білім және ғылым саласында сапаны қамтамасыз ету комитетінің шешімімен </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ФИЛОСОФИЯ ДОКТОРЫ (PhD)</w:t>
            </w:r>
            <w:r>
              <w:br/>
            </w:r>
            <w:r>
              <w:rPr>
                <w:rFonts w:ascii="Times New Roman"/>
                <w:b w:val="false"/>
                <w:i w:val="false"/>
                <w:color w:val="000000"/>
                <w:sz w:val="20"/>
              </w:rPr>
              <w:t>
дәрежесі берілді</w:t>
            </w:r>
            <w:r>
              <w:br/>
            </w:r>
            <w:r>
              <w:rPr>
                <w:rFonts w:ascii="Times New Roman"/>
                <w:b w:val="false"/>
                <w:i w:val="false"/>
                <w:color w:val="000000"/>
                <w:sz w:val="20"/>
              </w:rPr>
              <w:t xml:space="preserve">
Төраға </w:t>
            </w:r>
            <w:r>
              <w:br/>
            </w:r>
            <w:r>
              <w:rPr>
                <w:rFonts w:ascii="Times New Roman"/>
                <w:b w:val="false"/>
                <w:i w:val="false"/>
                <w:color w:val="000000"/>
                <w:sz w:val="20"/>
              </w:rPr>
              <w:t>
ҒД № Нұр-Сұлтан қаласы</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Решением </w:t>
            </w:r>
            <w:r>
              <w:br/>
            </w:r>
            <w:r>
              <w:rPr>
                <w:rFonts w:ascii="Times New Roman"/>
                <w:b w:val="false"/>
                <w:i w:val="false"/>
                <w:color w:val="000000"/>
                <w:sz w:val="20"/>
              </w:rPr>
              <w:t>
Комитета по обеспечению качества</w:t>
            </w:r>
            <w:r>
              <w:br/>
            </w:r>
            <w:r>
              <w:rPr>
                <w:rFonts w:ascii="Times New Roman"/>
                <w:b w:val="false"/>
                <w:i w:val="false"/>
                <w:color w:val="000000"/>
                <w:sz w:val="20"/>
              </w:rPr>
              <w:t xml:space="preserve">
в сфере образования и науки </w:t>
            </w:r>
            <w:r>
              <w:br/>
            </w:r>
            <w:r>
              <w:rPr>
                <w:rFonts w:ascii="Times New Roman"/>
                <w:b w:val="false"/>
                <w:i w:val="false"/>
                <w:color w:val="000000"/>
                <w:sz w:val="20"/>
              </w:rPr>
              <w:t>
Министерства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xml:space="preserve">
присуждена степень </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ДОКТОРА ФИЛОСОФИИ (PhD)</w:t>
            </w:r>
            <w:r>
              <w:br/>
            </w:r>
            <w:r>
              <w:rPr>
                <w:rFonts w:ascii="Times New Roman"/>
                <w:b w:val="false"/>
                <w:i w:val="false"/>
                <w:color w:val="000000"/>
                <w:sz w:val="20"/>
              </w:rPr>
              <w:t>
By the decіsіon of the Commіttee for qualіty assurance іn Educatіon and Scіence</w:t>
            </w:r>
            <w:r>
              <w:br/>
            </w:r>
            <w:r>
              <w:rPr>
                <w:rFonts w:ascii="Times New Roman"/>
                <w:b w:val="false"/>
                <w:i w:val="false"/>
                <w:color w:val="000000"/>
                <w:sz w:val="20"/>
              </w:rPr>
              <w:t>
under the Mіnіstry of Educatіon and Scіence</w:t>
            </w:r>
            <w:r>
              <w:br/>
            </w:r>
            <w:r>
              <w:rPr>
                <w:rFonts w:ascii="Times New Roman"/>
                <w:b w:val="false"/>
                <w:i w:val="false"/>
                <w:color w:val="000000"/>
                <w:sz w:val="20"/>
              </w:rPr>
              <w:t>
of the Republіc of Kazakhstan іn _______________________________</w:t>
            </w:r>
            <w:r>
              <w:br/>
            </w:r>
            <w:r>
              <w:rPr>
                <w:rFonts w:ascii="Times New Roman"/>
                <w:b w:val="false"/>
                <w:i w:val="false"/>
                <w:color w:val="000000"/>
                <w:sz w:val="20"/>
              </w:rPr>
              <w:t xml:space="preserve">
 DOCTOR of PHYLOSOPHY (PhD) </w:t>
            </w:r>
            <w:r>
              <w:br/>
            </w:r>
            <w:r>
              <w:rPr>
                <w:rFonts w:ascii="Times New Roman"/>
                <w:b w:val="false"/>
                <w:i w:val="false"/>
                <w:color w:val="000000"/>
                <w:sz w:val="20"/>
              </w:rPr>
              <w:t>
 degree іs conferred on</w:t>
            </w:r>
            <w:r>
              <w:br/>
            </w: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34- қосымша </w:t>
            </w:r>
          </w:p>
        </w:tc>
      </w:tr>
    </w:tbl>
    <w:bookmarkStart w:name="z58" w:id="27"/>
    <w:p>
      <w:pPr>
        <w:spacing w:after="0"/>
        <w:ind w:left="0"/>
        <w:jc w:val="left"/>
      </w:pPr>
      <w:r>
        <w:rPr>
          <w:rFonts w:ascii="Times New Roman"/>
          <w:b/>
          <w:i w:val="false"/>
          <w:color w:val="000000"/>
        </w:rPr>
        <w:t xml:space="preserve"> Бейіні бойынша доктор дәрежесі берілетін дипломы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7654"/>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министрлігі</w:t>
            </w:r>
            <w:r>
              <w:br/>
            </w:r>
            <w:r>
              <w:rPr>
                <w:rFonts w:ascii="Times New Roman"/>
                <w:b w:val="false"/>
                <w:i w:val="false"/>
                <w:color w:val="000000"/>
                <w:sz w:val="20"/>
              </w:rPr>
              <w:t xml:space="preserve">
Білім және ғылым саласында сапаны </w:t>
            </w:r>
            <w:r>
              <w:br/>
            </w:r>
            <w:r>
              <w:rPr>
                <w:rFonts w:ascii="Times New Roman"/>
                <w:b w:val="false"/>
                <w:i w:val="false"/>
                <w:color w:val="000000"/>
                <w:sz w:val="20"/>
              </w:rPr>
              <w:t>
қамтамасыз ету комитетінің шешімімен</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БЕЙІНІ БОЙЫНША ДОКТОРЫ</w:t>
            </w:r>
            <w:r>
              <w:br/>
            </w:r>
            <w:r>
              <w:rPr>
                <w:rFonts w:ascii="Times New Roman"/>
                <w:b w:val="false"/>
                <w:i w:val="false"/>
                <w:color w:val="000000"/>
                <w:sz w:val="20"/>
              </w:rPr>
              <w:t xml:space="preserve">
дәрежесі берілді </w:t>
            </w:r>
            <w:r>
              <w:br/>
            </w:r>
            <w:r>
              <w:rPr>
                <w:rFonts w:ascii="Times New Roman"/>
                <w:b w:val="false"/>
                <w:i w:val="false"/>
                <w:color w:val="000000"/>
                <w:sz w:val="20"/>
              </w:rPr>
              <w:t>
Төраға</w:t>
            </w:r>
            <w:r>
              <w:br/>
            </w:r>
            <w:r>
              <w:rPr>
                <w:rFonts w:ascii="Times New Roman"/>
                <w:b w:val="false"/>
                <w:i w:val="false"/>
                <w:color w:val="000000"/>
                <w:sz w:val="20"/>
              </w:rPr>
              <w:t>
ҒД № Нұр-Сұлтан қаласы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Решением</w:t>
            </w:r>
            <w:r>
              <w:br/>
            </w:r>
            <w:r>
              <w:rPr>
                <w:rFonts w:ascii="Times New Roman"/>
                <w:b w:val="false"/>
                <w:i w:val="false"/>
                <w:color w:val="000000"/>
                <w:sz w:val="20"/>
              </w:rPr>
              <w:t>
Комитета по обеспечению качества</w:t>
            </w:r>
            <w:r>
              <w:br/>
            </w:r>
            <w:r>
              <w:rPr>
                <w:rFonts w:ascii="Times New Roman"/>
                <w:b w:val="false"/>
                <w:i w:val="false"/>
                <w:color w:val="000000"/>
                <w:sz w:val="20"/>
              </w:rPr>
              <w:t>
в сфере образования и науки</w:t>
            </w:r>
            <w:r>
              <w:br/>
            </w:r>
            <w:r>
              <w:rPr>
                <w:rFonts w:ascii="Times New Roman"/>
                <w:b w:val="false"/>
                <w:i w:val="false"/>
                <w:color w:val="000000"/>
                <w:sz w:val="20"/>
              </w:rPr>
              <w:t>
Министерства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присуждена степень</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ДОКТОРА ПО ПРОФИЛЮ</w:t>
            </w:r>
            <w:r>
              <w:br/>
            </w:r>
            <w:r>
              <w:rPr>
                <w:rFonts w:ascii="Times New Roman"/>
                <w:b w:val="false"/>
                <w:i w:val="false"/>
                <w:color w:val="000000"/>
                <w:sz w:val="20"/>
              </w:rPr>
              <w:t>
By the decіsіon of the Commіttee for qualіty assurance іn Educatіon and Scіence</w:t>
            </w:r>
            <w:r>
              <w:br/>
            </w:r>
            <w:r>
              <w:rPr>
                <w:rFonts w:ascii="Times New Roman"/>
                <w:b w:val="false"/>
                <w:i w:val="false"/>
                <w:color w:val="000000"/>
                <w:sz w:val="20"/>
              </w:rPr>
              <w:t>
under the Mіnіstry of Educatіon and Scіence</w:t>
            </w:r>
            <w:r>
              <w:br/>
            </w:r>
            <w:r>
              <w:rPr>
                <w:rFonts w:ascii="Times New Roman"/>
                <w:b w:val="false"/>
                <w:i w:val="false"/>
                <w:color w:val="000000"/>
                <w:sz w:val="20"/>
              </w:rPr>
              <w:t>
of the Republіc of Kazakhstan іn</w:t>
            </w:r>
            <w:r>
              <w:br/>
            </w:r>
            <w:r>
              <w:rPr>
                <w:rFonts w:ascii="Times New Roman"/>
                <w:b w:val="false"/>
                <w:i w:val="false"/>
                <w:color w:val="000000"/>
                <w:sz w:val="20"/>
              </w:rPr>
              <w:t>
іn ______________________________</w:t>
            </w:r>
            <w:r>
              <w:br/>
            </w:r>
            <w:r>
              <w:rPr>
                <w:rFonts w:ascii="Times New Roman"/>
                <w:b w:val="false"/>
                <w:i w:val="false"/>
                <w:color w:val="000000"/>
                <w:sz w:val="20"/>
              </w:rPr>
              <w:t>
 DOCTOR OF PROFІLE degree іs</w:t>
            </w:r>
            <w:r>
              <w:br/>
            </w:r>
            <w:r>
              <w:rPr>
                <w:rFonts w:ascii="Times New Roman"/>
                <w:b w:val="false"/>
                <w:i w:val="false"/>
                <w:color w:val="000000"/>
                <w:sz w:val="20"/>
              </w:rPr>
              <w:t>
 conferred on</w:t>
            </w:r>
            <w:r>
              <w:br/>
            </w: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2020 жылғы 4 мамырдағы </w:t>
            </w:r>
            <w:r>
              <w:br/>
            </w:r>
            <w:r>
              <w:rPr>
                <w:rFonts w:ascii="Times New Roman"/>
                <w:b w:val="false"/>
                <w:i w:val="false"/>
                <w:color w:val="000000"/>
                <w:sz w:val="20"/>
              </w:rPr>
              <w:t xml:space="preserve">№ 172 бұйрығына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35-қосымша</w:t>
            </w:r>
          </w:p>
        </w:tc>
      </w:tr>
    </w:tbl>
    <w:bookmarkStart w:name="z61" w:id="28"/>
    <w:p>
      <w:pPr>
        <w:spacing w:after="0"/>
        <w:ind w:left="0"/>
        <w:jc w:val="left"/>
      </w:pPr>
      <w:r>
        <w:rPr>
          <w:rFonts w:ascii="Times New Roman"/>
          <w:b/>
          <w:i w:val="false"/>
          <w:color w:val="000000"/>
        </w:rPr>
        <w:t xml:space="preserve"> Білім туралы мемлекеттік үлгідегі құжаттарды беру қағидалары</w:t>
      </w:r>
    </w:p>
    <w:bookmarkEnd w:id="28"/>
    <w:bookmarkStart w:name="z62" w:id="29"/>
    <w:p>
      <w:pPr>
        <w:spacing w:after="0"/>
        <w:ind w:left="0"/>
        <w:jc w:val="left"/>
      </w:pPr>
      <w:r>
        <w:rPr>
          <w:rFonts w:ascii="Times New Roman"/>
          <w:b/>
          <w:i w:val="false"/>
          <w:color w:val="000000"/>
        </w:rPr>
        <w:t xml:space="preserve"> 1-тарау. Жалпы ережелер</w:t>
      </w:r>
    </w:p>
    <w:bookmarkEnd w:id="29"/>
    <w:bookmarkStart w:name="z63" w:id="30"/>
    <w:p>
      <w:pPr>
        <w:spacing w:after="0"/>
        <w:ind w:left="0"/>
        <w:jc w:val="both"/>
      </w:pPr>
      <w:r>
        <w:rPr>
          <w:rFonts w:ascii="Times New Roman"/>
          <w:b w:val="false"/>
          <w:i w:val="false"/>
          <w:color w:val="000000"/>
          <w:sz w:val="28"/>
        </w:rPr>
        <w:t xml:space="preserve">
      1. Осы Білім туралы мемлекеттік үлгідегі құжаттарды беру қағидалары "Білім туралы" 2007 жылғы 27 шілдедегі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1-тармағына сәйкес әзірленген.</w:t>
      </w:r>
    </w:p>
    <w:bookmarkEnd w:id="30"/>
    <w:bookmarkStart w:name="z64" w:id="31"/>
    <w:p>
      <w:pPr>
        <w:spacing w:after="0"/>
        <w:ind w:left="0"/>
        <w:jc w:val="both"/>
      </w:pPr>
      <w:r>
        <w:rPr>
          <w:rFonts w:ascii="Times New Roman"/>
          <w:b w:val="false"/>
          <w:i w:val="false"/>
          <w:color w:val="000000"/>
          <w:sz w:val="28"/>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bookmarkEnd w:id="31"/>
    <w:bookmarkStart w:name="z65" w:id="32"/>
    <w:p>
      <w:pPr>
        <w:spacing w:after="0"/>
        <w:ind w:left="0"/>
        <w:jc w:val="left"/>
      </w:pPr>
      <w:r>
        <w:rPr>
          <w:rFonts w:ascii="Times New Roman"/>
          <w:b/>
          <w:i w:val="false"/>
          <w:color w:val="000000"/>
        </w:rPr>
        <w:t xml:space="preserve"> 2-тарау. Мемлекеттік үлгідегі білім туралы құжаттарды беру тәртібі</w:t>
      </w:r>
    </w:p>
    <w:bookmarkEnd w:id="32"/>
    <w:bookmarkStart w:name="z66" w:id="33"/>
    <w:p>
      <w:pPr>
        <w:spacing w:after="0"/>
        <w:ind w:left="0"/>
        <w:jc w:val="both"/>
      </w:pPr>
      <w:r>
        <w:rPr>
          <w:rFonts w:ascii="Times New Roman"/>
          <w:b w:val="false"/>
          <w:i w:val="false"/>
          <w:color w:val="000000"/>
          <w:sz w:val="28"/>
        </w:rPr>
        <w:t xml:space="preserve">
      3. Білім туралы мемлекеттік үлгідегі құжаттарды білім беру ұйымдары "Білім туралы" 2007 жылғы 27 шілдедегі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3-тармағына сәйкес береді.</w:t>
      </w:r>
    </w:p>
    <w:bookmarkEnd w:id="33"/>
    <w:bookmarkStart w:name="z67" w:id="34"/>
    <w:p>
      <w:pPr>
        <w:spacing w:after="0"/>
        <w:ind w:left="0"/>
        <w:jc w:val="both"/>
      </w:pPr>
      <w:r>
        <w:rPr>
          <w:rFonts w:ascii="Times New Roman"/>
          <w:b w:val="false"/>
          <w:i w:val="false"/>
          <w:color w:val="000000"/>
          <w:sz w:val="28"/>
        </w:rPr>
        <w:t>
      4. Қорытынды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табылады.</w:t>
      </w:r>
    </w:p>
    <w:bookmarkEnd w:id="34"/>
    <w:p>
      <w:pPr>
        <w:spacing w:after="0"/>
        <w:ind w:left="0"/>
        <w:jc w:val="both"/>
      </w:pPr>
      <w:r>
        <w:rPr>
          <w:rFonts w:ascii="Times New Roman"/>
          <w:b w:val="false"/>
          <w:i w:val="false"/>
          <w:color w:val="000000"/>
          <w:sz w:val="28"/>
        </w:rPr>
        <w:t>
      Интернатураны немесе резидентураны бітіргені туралы куәлікті беру үшін аттестаттау комиссиясының шешімі негіздеме болып табылады.</w:t>
      </w:r>
    </w:p>
    <w:p>
      <w:pPr>
        <w:spacing w:after="0"/>
        <w:ind w:left="0"/>
        <w:jc w:val="both"/>
      </w:pPr>
      <w:r>
        <w:rPr>
          <w:rFonts w:ascii="Times New Roman"/>
          <w:b w:val="false"/>
          <w:i w:val="false"/>
          <w:color w:val="000000"/>
          <w:sz w:val="28"/>
        </w:rPr>
        <w:t>
      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p>
      <w:pPr>
        <w:spacing w:after="0"/>
        <w:ind w:left="0"/>
        <w:jc w:val="both"/>
      </w:pPr>
      <w:r>
        <w:rPr>
          <w:rFonts w:ascii="Times New Roman"/>
          <w:b w:val="false"/>
          <w:i w:val="false"/>
          <w:color w:val="000000"/>
          <w:sz w:val="28"/>
        </w:rPr>
        <w:t>
      Ерекше мәртебесі жоқ Қазақстан Республикасының жоғары және (немесе) жоғары оқу орнынан кейінгі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беру жөніндегі бұйрығы негіз болып табылады.</w:t>
      </w:r>
    </w:p>
    <w:p>
      <w:pPr>
        <w:spacing w:after="0"/>
        <w:ind w:left="0"/>
        <w:jc w:val="both"/>
      </w:pPr>
      <w:r>
        <w:rPr>
          <w:rFonts w:ascii="Times New Roman"/>
          <w:b w:val="false"/>
          <w:i w:val="false"/>
          <w:color w:val="000000"/>
          <w:sz w:val="28"/>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bookmarkStart w:name="z68" w:id="35"/>
    <w:p>
      <w:pPr>
        <w:spacing w:after="0"/>
        <w:ind w:left="0"/>
        <w:jc w:val="both"/>
      </w:pPr>
      <w:r>
        <w:rPr>
          <w:rFonts w:ascii="Times New Roman"/>
          <w:b w:val="false"/>
          <w:i w:val="false"/>
          <w:color w:val="000000"/>
          <w:sz w:val="28"/>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үлгілік қағидаларына сәйкес беріледі.</w:t>
      </w:r>
    </w:p>
    <w:bookmarkEnd w:id="35"/>
    <w:bookmarkStart w:name="z69" w:id="36"/>
    <w:p>
      <w:pPr>
        <w:spacing w:after="0"/>
        <w:ind w:left="0"/>
        <w:jc w:val="both"/>
      </w:pPr>
      <w:r>
        <w:rPr>
          <w:rFonts w:ascii="Times New Roman"/>
          <w:b w:val="false"/>
          <w:i w:val="false"/>
          <w:color w:val="000000"/>
          <w:sz w:val="28"/>
        </w:rPr>
        <w:t>
      6. Білім туралы құжат тиісті шешім қабылданған күннен бастап отыз жұмыс күнінен кешіктірілмей салтанатты түрде білім алушының өзіне беріледі.</w:t>
      </w:r>
    </w:p>
    <w:bookmarkEnd w:id="36"/>
    <w:p>
      <w:pPr>
        <w:spacing w:after="0"/>
        <w:ind w:left="0"/>
        <w:jc w:val="both"/>
      </w:pPr>
      <w:r>
        <w:rPr>
          <w:rFonts w:ascii="Times New Roman"/>
          <w:b w:val="false"/>
          <w:i w:val="false"/>
          <w:color w:val="000000"/>
          <w:sz w:val="28"/>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bookmarkStart w:name="z70" w:id="37"/>
    <w:p>
      <w:pPr>
        <w:spacing w:after="0"/>
        <w:ind w:left="0"/>
        <w:jc w:val="left"/>
      </w:pPr>
      <w:r>
        <w:rPr>
          <w:rFonts w:ascii="Times New Roman"/>
          <w:b/>
          <w:i w:val="false"/>
          <w:color w:val="000000"/>
        </w:rPr>
        <w:t xml:space="preserve"> 3-тарау. Білім туралы құжаттардың телнұсқаларын беру тәртібі</w:t>
      </w:r>
    </w:p>
    <w:bookmarkEnd w:id="37"/>
    <w:bookmarkStart w:name="z71" w:id="38"/>
    <w:p>
      <w:pPr>
        <w:spacing w:after="0"/>
        <w:ind w:left="0"/>
        <w:jc w:val="both"/>
      </w:pPr>
      <w:r>
        <w:rPr>
          <w:rFonts w:ascii="Times New Roman"/>
          <w:b w:val="false"/>
          <w:i w:val="false"/>
          <w:color w:val="000000"/>
          <w:sz w:val="28"/>
        </w:rPr>
        <w:t>
      7.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38"/>
    <w:p>
      <w:pPr>
        <w:spacing w:after="0"/>
        <w:ind w:left="0"/>
        <w:jc w:val="both"/>
      </w:pPr>
      <w:r>
        <w:rPr>
          <w:rFonts w:ascii="Times New Roman"/>
          <w:b w:val="false"/>
          <w:i w:val="false"/>
          <w:color w:val="000000"/>
          <w:sz w:val="28"/>
        </w:rPr>
        <w:t>
      Құжаттың телнұсқасын беру үшін мыналар негіздеме болып табылады:</w:t>
      </w:r>
    </w:p>
    <w:p>
      <w:pPr>
        <w:spacing w:after="0"/>
        <w:ind w:left="0"/>
        <w:jc w:val="both"/>
      </w:pPr>
      <w:r>
        <w:rPr>
          <w:rFonts w:ascii="Times New Roman"/>
          <w:b w:val="false"/>
          <w:i w:val="false"/>
          <w:color w:val="000000"/>
          <w:sz w:val="28"/>
        </w:rPr>
        <w:t>
      1) құжатын жоғалтқан немесе бүлдірген білім алушының немесе кәмелет жасқа толмаған баланың ата-анасының (заңды өкілінің) білім беру ұйымы басшысының атына оның мән-жайы баяндалған жазбаша өтініші;</w:t>
      </w:r>
    </w:p>
    <w:p>
      <w:pPr>
        <w:spacing w:after="0"/>
        <w:ind w:left="0"/>
        <w:jc w:val="both"/>
      </w:pPr>
      <w:r>
        <w:rPr>
          <w:rFonts w:ascii="Times New Roman"/>
          <w:b w:val="false"/>
          <w:i w:val="false"/>
          <w:color w:val="000000"/>
          <w:sz w:val="28"/>
        </w:rPr>
        <w:t xml:space="preserve">
      2) білім алушының туу туралы куәлігі немесе жеке куәлігі (паспорты) (жеке басын сәйкестендіру үшін талап етіледі); </w:t>
      </w:r>
    </w:p>
    <w:p>
      <w:pPr>
        <w:spacing w:after="0"/>
        <w:ind w:left="0"/>
        <w:jc w:val="both"/>
      </w:pPr>
      <w:r>
        <w:rPr>
          <w:rFonts w:ascii="Times New Roman"/>
          <w:b w:val="false"/>
          <w:i w:val="false"/>
          <w:color w:val="000000"/>
          <w:sz w:val="28"/>
        </w:rPr>
        <w:t>
      3) тегі (аты, әкесінің аты (болған жағдайда) өзгерген және білім туралы құжат бүлінген жағдайда білім туралы құжаттың түпнұсқасы қоса беріледі.</w:t>
      </w:r>
    </w:p>
    <w:p>
      <w:pPr>
        <w:spacing w:after="0"/>
        <w:ind w:left="0"/>
        <w:jc w:val="both"/>
      </w:pPr>
      <w:r>
        <w:rPr>
          <w:rFonts w:ascii="Times New Roman"/>
          <w:b w:val="false"/>
          <w:i w:val="false"/>
          <w:color w:val="000000"/>
          <w:sz w:val="28"/>
        </w:rPr>
        <w:t xml:space="preserve">
      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 </w:t>
      </w:r>
    </w:p>
    <w:bookmarkStart w:name="z72" w:id="39"/>
    <w:p>
      <w:pPr>
        <w:spacing w:after="0"/>
        <w:ind w:left="0"/>
        <w:jc w:val="both"/>
      </w:pPr>
      <w:r>
        <w:rPr>
          <w:rFonts w:ascii="Times New Roman"/>
          <w:b w:val="false"/>
          <w:i w:val="false"/>
          <w:color w:val="000000"/>
          <w:sz w:val="28"/>
        </w:rPr>
        <w:t>
      8. Телнұсқа өтініш берілген күннен бастап 15 жұмыс күнінен кешіктірілмей тегін негізде беріледі.</w:t>
      </w:r>
    </w:p>
    <w:bookmarkEnd w:id="39"/>
    <w:bookmarkStart w:name="z73" w:id="40"/>
    <w:p>
      <w:pPr>
        <w:spacing w:after="0"/>
        <w:ind w:left="0"/>
        <w:jc w:val="both"/>
      </w:pPr>
      <w:r>
        <w:rPr>
          <w:rFonts w:ascii="Times New Roman"/>
          <w:b w:val="false"/>
          <w:i w:val="false"/>
          <w:color w:val="000000"/>
          <w:sz w:val="28"/>
        </w:rPr>
        <w:t>
      9. Білім беру ұйымдары жабылған жағдайда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bookmarkEnd w:id="40"/>
    <w:bookmarkStart w:name="z74" w:id="41"/>
    <w:p>
      <w:pPr>
        <w:spacing w:after="0"/>
        <w:ind w:left="0"/>
        <w:jc w:val="both"/>
      </w:pPr>
      <w:r>
        <w:rPr>
          <w:rFonts w:ascii="Times New Roman"/>
          <w:b w:val="false"/>
          <w:i w:val="false"/>
          <w:color w:val="000000"/>
          <w:sz w:val="28"/>
        </w:rPr>
        <w:t>
      10.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bookmarkEnd w:id="41"/>
    <w:bookmarkStart w:name="z75" w:id="42"/>
    <w:p>
      <w:pPr>
        <w:spacing w:after="0"/>
        <w:ind w:left="0"/>
        <w:jc w:val="both"/>
      </w:pPr>
      <w:r>
        <w:rPr>
          <w:rFonts w:ascii="Times New Roman"/>
          <w:b w:val="false"/>
          <w:i w:val="false"/>
          <w:color w:val="000000"/>
          <w:sz w:val="28"/>
        </w:rPr>
        <w:t>
      11. Жоғары оқу орындарын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bookmarkEnd w:id="42"/>
    <w:bookmarkStart w:name="z76" w:id="43"/>
    <w:p>
      <w:pPr>
        <w:spacing w:after="0"/>
        <w:ind w:left="0"/>
        <w:jc w:val="both"/>
      </w:pPr>
      <w:r>
        <w:rPr>
          <w:rFonts w:ascii="Times New Roman"/>
          <w:b w:val="false"/>
          <w:i w:val="false"/>
          <w:color w:val="000000"/>
          <w:sz w:val="28"/>
        </w:rPr>
        <w:t>
      12. Берілетін құжаттың бланкісінде жоғары оң жақ бұрышында "Түпнұсқаның орнына берілген № ______ телнұсқа" деген мөртаңба қойылады.</w:t>
      </w:r>
    </w:p>
    <w:bookmarkEnd w:id="43"/>
    <w:bookmarkStart w:name="z77" w:id="44"/>
    <w:p>
      <w:pPr>
        <w:spacing w:after="0"/>
        <w:ind w:left="0"/>
        <w:jc w:val="both"/>
      </w:pPr>
      <w:r>
        <w:rPr>
          <w:rFonts w:ascii="Times New Roman"/>
          <w:b w:val="false"/>
          <w:i w:val="false"/>
          <w:color w:val="000000"/>
          <w:sz w:val="28"/>
        </w:rPr>
        <w:t>
      13. Жоғалған немесе бүлінген құжаттардың орнына "ғылым кандидаты", "ғылым докторы", "философия докторы (PhD)", "бейіні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bookmarkEnd w:id="44"/>
    <w:bookmarkStart w:name="z78" w:id="45"/>
    <w:p>
      <w:pPr>
        <w:spacing w:after="0"/>
        <w:ind w:left="0"/>
        <w:jc w:val="left"/>
      </w:pPr>
      <w:r>
        <w:rPr>
          <w:rFonts w:ascii="Times New Roman"/>
          <w:b/>
          <w:i w:val="false"/>
          <w:color w:val="000000"/>
        </w:rPr>
        <w:t xml:space="preserve"> 1-параграф. "Негізгі орта, жалпы орта білім туралы құжаттардың телнұсқаларын беру" мемлекеттік көрсетілетін қызметін көрсету тәртібі</w:t>
      </w:r>
    </w:p>
    <w:bookmarkEnd w:id="45"/>
    <w:bookmarkStart w:name="z79" w:id="46"/>
    <w:p>
      <w:pPr>
        <w:spacing w:after="0"/>
        <w:ind w:left="0"/>
        <w:jc w:val="both"/>
      </w:pPr>
      <w:r>
        <w:rPr>
          <w:rFonts w:ascii="Times New Roman"/>
          <w:b w:val="false"/>
          <w:i w:val="false"/>
          <w:color w:val="000000"/>
          <w:sz w:val="28"/>
        </w:rPr>
        <w:t>
      14.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bookmarkEnd w:id="46"/>
    <w:bookmarkStart w:name="z80" w:id="47"/>
    <w:p>
      <w:pPr>
        <w:spacing w:after="0"/>
        <w:ind w:left="0"/>
        <w:jc w:val="both"/>
      </w:pPr>
      <w:r>
        <w:rPr>
          <w:rFonts w:ascii="Times New Roman"/>
          <w:b w:val="false"/>
          <w:i w:val="false"/>
          <w:color w:val="000000"/>
          <w:sz w:val="28"/>
        </w:rPr>
        <w:t xml:space="preserve">
      15. Негізгі орта, жалпы орта білім туралы құжаттардың телнұсқасын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немесе электронды құжат нысанында осы Қағидаларға 2-қосымшаға сәйкес "Негізгі орта, жалпы орта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bookmarkEnd w:id="47"/>
    <w:bookmarkStart w:name="z81" w:id="48"/>
    <w:p>
      <w:pPr>
        <w:spacing w:after="0"/>
        <w:ind w:left="0"/>
        <w:jc w:val="both"/>
      </w:pPr>
      <w:r>
        <w:rPr>
          <w:rFonts w:ascii="Times New Roman"/>
          <w:b w:val="false"/>
          <w:i w:val="false"/>
          <w:color w:val="000000"/>
          <w:sz w:val="28"/>
        </w:rPr>
        <w:t xml:space="preserve">
      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орта, жалпы орта білім туралы құжаттардың телнұсқаларын беру" мемлекеттік көрсетілетін қызмет стандартында келтірілген.</w:t>
      </w:r>
    </w:p>
    <w:bookmarkEnd w:id="48"/>
    <w:bookmarkStart w:name="z82" w:id="49"/>
    <w:p>
      <w:pPr>
        <w:spacing w:after="0"/>
        <w:ind w:left="0"/>
        <w:jc w:val="both"/>
      </w:pPr>
      <w:r>
        <w:rPr>
          <w:rFonts w:ascii="Times New Roman"/>
          <w:b w:val="false"/>
          <w:i w:val="false"/>
          <w:color w:val="000000"/>
          <w:sz w:val="28"/>
        </w:rPr>
        <w:t>
      17.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49"/>
    <w:bookmarkStart w:name="z83" w:id="50"/>
    <w:p>
      <w:pPr>
        <w:spacing w:after="0"/>
        <w:ind w:left="0"/>
        <w:jc w:val="both"/>
      </w:pPr>
      <w:r>
        <w:rPr>
          <w:rFonts w:ascii="Times New Roman"/>
          <w:b w:val="false"/>
          <w:i w:val="false"/>
          <w:color w:val="000000"/>
          <w:sz w:val="28"/>
        </w:rPr>
        <w:t xml:space="preserve">
      18.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құжаттардың қабылданғаны туралы қолхат беріледі.</w:t>
      </w:r>
    </w:p>
    <w:bookmarkEnd w:id="50"/>
    <w:bookmarkStart w:name="z84" w:id="51"/>
    <w:p>
      <w:pPr>
        <w:spacing w:after="0"/>
        <w:ind w:left="0"/>
        <w:jc w:val="both"/>
      </w:pPr>
      <w:r>
        <w:rPr>
          <w:rFonts w:ascii="Times New Roman"/>
          <w:b w:val="false"/>
          <w:i w:val="false"/>
          <w:color w:val="000000"/>
          <w:sz w:val="28"/>
        </w:rPr>
        <w:t>
      19.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bookmarkEnd w:id="51"/>
    <w:bookmarkStart w:name="z85" w:id="52"/>
    <w:p>
      <w:pPr>
        <w:spacing w:after="0"/>
        <w:ind w:left="0"/>
        <w:jc w:val="both"/>
      </w:pPr>
      <w:r>
        <w:rPr>
          <w:rFonts w:ascii="Times New Roman"/>
          <w:b w:val="false"/>
          <w:i w:val="false"/>
          <w:color w:val="000000"/>
          <w:sz w:val="28"/>
        </w:rPr>
        <w:t xml:space="preserve">
      20.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2"/>
    <w:bookmarkStart w:name="z86" w:id="53"/>
    <w:p>
      <w:pPr>
        <w:spacing w:after="0"/>
        <w:ind w:left="0"/>
        <w:jc w:val="both"/>
      </w:pPr>
      <w:r>
        <w:rPr>
          <w:rFonts w:ascii="Times New Roman"/>
          <w:b w:val="false"/>
          <w:i w:val="false"/>
          <w:color w:val="000000"/>
          <w:sz w:val="28"/>
        </w:rPr>
        <w:t>
      21.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53"/>
    <w:bookmarkStart w:name="z87" w:id="54"/>
    <w:p>
      <w:pPr>
        <w:spacing w:after="0"/>
        <w:ind w:left="0"/>
        <w:jc w:val="both"/>
      </w:pPr>
      <w:r>
        <w:rPr>
          <w:rFonts w:ascii="Times New Roman"/>
          <w:b w:val="false"/>
          <w:i w:val="false"/>
          <w:color w:val="000000"/>
          <w:sz w:val="28"/>
        </w:rPr>
        <w:t>
      22.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bookmarkEnd w:id="54"/>
    <w:bookmarkStart w:name="z88" w:id="55"/>
    <w:p>
      <w:pPr>
        <w:spacing w:after="0"/>
        <w:ind w:left="0"/>
        <w:jc w:val="both"/>
      </w:pPr>
      <w:r>
        <w:rPr>
          <w:rFonts w:ascii="Times New Roman"/>
          <w:b w:val="false"/>
          <w:i w:val="false"/>
          <w:color w:val="000000"/>
          <w:sz w:val="28"/>
        </w:rPr>
        <w:t>
      23.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bookmarkEnd w:id="55"/>
    <w:bookmarkStart w:name="z89" w:id="56"/>
    <w:p>
      <w:pPr>
        <w:spacing w:after="0"/>
        <w:ind w:left="0"/>
        <w:jc w:val="both"/>
      </w:pPr>
      <w:r>
        <w:rPr>
          <w:rFonts w:ascii="Times New Roman"/>
          <w:b w:val="false"/>
          <w:i w:val="false"/>
          <w:color w:val="000000"/>
          <w:sz w:val="28"/>
        </w:rPr>
        <w:t>
      24. Мемлекеттік корпорацияға жүгінген кезде құжаттарды қабылдау күні мемлекеттік қызметтерді көрсету мерзіміне кірмейді.</w:t>
      </w:r>
    </w:p>
    <w:bookmarkEnd w:id="56"/>
    <w:bookmarkStart w:name="z90" w:id="57"/>
    <w:p>
      <w:pPr>
        <w:spacing w:after="0"/>
        <w:ind w:left="0"/>
        <w:jc w:val="both"/>
      </w:pPr>
      <w:r>
        <w:rPr>
          <w:rFonts w:ascii="Times New Roman"/>
          <w:b w:val="false"/>
          <w:i w:val="false"/>
          <w:color w:val="000000"/>
          <w:sz w:val="28"/>
        </w:rPr>
        <w:t>
      25. Негізгі орта және жалпы орта білім беру ұйымының қызметкері құжаттарды түскен күні тіркеуді жүзеге асырады.</w:t>
      </w:r>
    </w:p>
    <w:bookmarkEnd w:id="57"/>
    <w:bookmarkStart w:name="z91" w:id="58"/>
    <w:p>
      <w:pPr>
        <w:spacing w:after="0"/>
        <w:ind w:left="0"/>
        <w:jc w:val="both"/>
      </w:pPr>
      <w:r>
        <w:rPr>
          <w:rFonts w:ascii="Times New Roman"/>
          <w:b w:val="false"/>
          <w:i w:val="false"/>
          <w:color w:val="000000"/>
          <w:sz w:val="28"/>
        </w:rPr>
        <w:t>
      26.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58"/>
    <w:bookmarkStart w:name="z92" w:id="59"/>
    <w:p>
      <w:pPr>
        <w:spacing w:after="0"/>
        <w:ind w:left="0"/>
        <w:jc w:val="both"/>
      </w:pPr>
      <w:r>
        <w:rPr>
          <w:rFonts w:ascii="Times New Roman"/>
          <w:b w:val="false"/>
          <w:i w:val="false"/>
          <w:color w:val="000000"/>
          <w:sz w:val="28"/>
        </w:rPr>
        <w:t xml:space="preserve">
      27.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 </w:t>
      </w:r>
    </w:p>
    <w:bookmarkEnd w:id="59"/>
    <w:bookmarkStart w:name="z93" w:id="60"/>
    <w:p>
      <w:pPr>
        <w:spacing w:after="0"/>
        <w:ind w:left="0"/>
        <w:jc w:val="both"/>
      </w:pPr>
      <w:r>
        <w:rPr>
          <w:rFonts w:ascii="Times New Roman"/>
          <w:b w:val="false"/>
          <w:i w:val="false"/>
          <w:color w:val="000000"/>
          <w:sz w:val="28"/>
        </w:rPr>
        <w:t xml:space="preserve">
      28. Мемлекеттік қызмет көрсету нәтижесі – негізгі орта, жалпы орта білім туралы құжаттардың телнұсқаларын беру болып табылады. </w:t>
      </w:r>
    </w:p>
    <w:bookmarkEnd w:id="60"/>
    <w:bookmarkStart w:name="z94" w:id="61"/>
    <w:p>
      <w:pPr>
        <w:spacing w:after="0"/>
        <w:ind w:left="0"/>
        <w:jc w:val="both"/>
      </w:pPr>
      <w:r>
        <w:rPr>
          <w:rFonts w:ascii="Times New Roman"/>
          <w:b w:val="false"/>
          <w:i w:val="false"/>
          <w:color w:val="000000"/>
          <w:sz w:val="28"/>
        </w:rPr>
        <w:t>
      29.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61"/>
    <w:bookmarkStart w:name="z95" w:id="62"/>
    <w:p>
      <w:pPr>
        <w:spacing w:after="0"/>
        <w:ind w:left="0"/>
        <w:jc w:val="both"/>
      </w:pPr>
      <w:r>
        <w:rPr>
          <w:rFonts w:ascii="Times New Roman"/>
          <w:b w:val="false"/>
          <w:i w:val="false"/>
          <w:color w:val="000000"/>
          <w:sz w:val="28"/>
        </w:rPr>
        <w:t>
      30.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62"/>
    <w:bookmarkStart w:name="z96" w:id="63"/>
    <w:p>
      <w:pPr>
        <w:spacing w:after="0"/>
        <w:ind w:left="0"/>
        <w:jc w:val="both"/>
      </w:pPr>
      <w:r>
        <w:rPr>
          <w:rFonts w:ascii="Times New Roman"/>
          <w:b w:val="false"/>
          <w:i w:val="false"/>
          <w:color w:val="000000"/>
          <w:sz w:val="28"/>
        </w:rPr>
        <w:t>
      31.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жұмыс күні.</w:t>
      </w:r>
    </w:p>
    <w:bookmarkEnd w:id="63"/>
    <w:bookmarkStart w:name="z97" w:id="64"/>
    <w:p>
      <w:pPr>
        <w:spacing w:after="0"/>
        <w:ind w:left="0"/>
        <w:jc w:val="both"/>
      </w:pPr>
      <w:r>
        <w:rPr>
          <w:rFonts w:ascii="Times New Roman"/>
          <w:b w:val="false"/>
          <w:i w:val="false"/>
          <w:color w:val="000000"/>
          <w:sz w:val="28"/>
        </w:rPr>
        <w:t xml:space="preserve">
      32.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64"/>
    <w:bookmarkStart w:name="z98" w:id="65"/>
    <w:p>
      <w:pPr>
        <w:spacing w:after="0"/>
        <w:ind w:left="0"/>
        <w:jc w:val="left"/>
      </w:pPr>
      <w:r>
        <w:rPr>
          <w:rFonts w:ascii="Times New Roman"/>
          <w:b/>
          <w:i w:val="false"/>
          <w:color w:val="000000"/>
        </w:rPr>
        <w:t xml:space="preserve"> 2-параграф. "Техникалық және кәсіптік білім туралы құжаттардың телнұсқаларын беру" мемлекеттік көрсетілетін қызметін көрсету тәртібі</w:t>
      </w:r>
    </w:p>
    <w:bookmarkEnd w:id="65"/>
    <w:bookmarkStart w:name="z99" w:id="66"/>
    <w:p>
      <w:pPr>
        <w:spacing w:after="0"/>
        <w:ind w:left="0"/>
        <w:jc w:val="both"/>
      </w:pPr>
      <w:r>
        <w:rPr>
          <w:rFonts w:ascii="Times New Roman"/>
          <w:b w:val="false"/>
          <w:i w:val="false"/>
          <w:color w:val="000000"/>
          <w:sz w:val="28"/>
        </w:rPr>
        <w:t>
      33. "Техникалық және кәсіптік білім туралы құжаттардың телнұсқаларын беру" мемлекеттік көрсетілетін қызметін техникалық және кәсіптік білім беру ұйымдарымен көрсетіледі.</w:t>
      </w:r>
    </w:p>
    <w:bookmarkEnd w:id="66"/>
    <w:bookmarkStart w:name="z100" w:id="67"/>
    <w:p>
      <w:pPr>
        <w:spacing w:after="0"/>
        <w:ind w:left="0"/>
        <w:jc w:val="both"/>
      </w:pPr>
      <w:r>
        <w:rPr>
          <w:rFonts w:ascii="Times New Roman"/>
          <w:b w:val="false"/>
          <w:i w:val="false"/>
          <w:color w:val="000000"/>
          <w:sz w:val="28"/>
        </w:rPr>
        <w:t xml:space="preserve">
      34. Техникалық және кәсіптік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техникалық және кәсіптік білім беру ұйымның кеңсесі немесе "электрондық үкіметітің" www.egov.kz веб-порталы (бұдан әрі – портал) арқылы техникалық және кәсіптік білім беру ұйымы басшысының атына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немесе электронды нысанда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және кәсіптік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bookmarkEnd w:id="67"/>
    <w:bookmarkStart w:name="z101" w:id="68"/>
    <w:p>
      <w:pPr>
        <w:spacing w:after="0"/>
        <w:ind w:left="0"/>
        <w:jc w:val="both"/>
      </w:pPr>
      <w:r>
        <w:rPr>
          <w:rFonts w:ascii="Times New Roman"/>
          <w:b w:val="false"/>
          <w:i w:val="false"/>
          <w:color w:val="000000"/>
          <w:sz w:val="28"/>
        </w:rPr>
        <w:t xml:space="preserve">
      35.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және кәсіптік білім туралы құжаттардың телнұсқаларын беру" мемлекеттік көрсетілетін қызмет стандартында келтірілген.</w:t>
      </w:r>
    </w:p>
    <w:bookmarkEnd w:id="68"/>
    <w:bookmarkStart w:name="z102" w:id="69"/>
    <w:p>
      <w:pPr>
        <w:spacing w:after="0"/>
        <w:ind w:left="0"/>
        <w:jc w:val="both"/>
      </w:pPr>
      <w:r>
        <w:rPr>
          <w:rFonts w:ascii="Times New Roman"/>
          <w:b w:val="false"/>
          <w:i w:val="false"/>
          <w:color w:val="000000"/>
          <w:sz w:val="28"/>
        </w:rPr>
        <w:t>
      36.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69"/>
    <w:bookmarkStart w:name="z103" w:id="70"/>
    <w:p>
      <w:pPr>
        <w:spacing w:after="0"/>
        <w:ind w:left="0"/>
        <w:jc w:val="both"/>
      </w:pPr>
      <w:r>
        <w:rPr>
          <w:rFonts w:ascii="Times New Roman"/>
          <w:b w:val="false"/>
          <w:i w:val="false"/>
          <w:color w:val="000000"/>
          <w:sz w:val="28"/>
        </w:rPr>
        <w:t xml:space="preserve">
      37. Мемлекеттік корпорация немесе техникалық және кәсіптік білім беру ұйымының кеңсесі арқылы құжаттарды қабылдау кезінде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құжаттардың қабылданғаны туралы қолхат беріледі.</w:t>
      </w:r>
    </w:p>
    <w:bookmarkEnd w:id="70"/>
    <w:bookmarkStart w:name="z104" w:id="71"/>
    <w:p>
      <w:pPr>
        <w:spacing w:after="0"/>
        <w:ind w:left="0"/>
        <w:jc w:val="both"/>
      </w:pPr>
      <w:r>
        <w:rPr>
          <w:rFonts w:ascii="Times New Roman"/>
          <w:b w:val="false"/>
          <w:i w:val="false"/>
          <w:color w:val="000000"/>
          <w:sz w:val="28"/>
        </w:rPr>
        <w:t>
      38.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bookmarkEnd w:id="71"/>
    <w:bookmarkStart w:name="z105" w:id="72"/>
    <w:p>
      <w:pPr>
        <w:spacing w:after="0"/>
        <w:ind w:left="0"/>
        <w:jc w:val="both"/>
      </w:pPr>
      <w:r>
        <w:rPr>
          <w:rFonts w:ascii="Times New Roman"/>
          <w:b w:val="false"/>
          <w:i w:val="false"/>
          <w:color w:val="000000"/>
          <w:sz w:val="28"/>
        </w:rPr>
        <w:t xml:space="preserve">
      39.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техникалық және кәсіптік білім беру ұйымның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2"/>
    <w:bookmarkStart w:name="z106" w:id="73"/>
    <w:p>
      <w:pPr>
        <w:spacing w:after="0"/>
        <w:ind w:left="0"/>
        <w:jc w:val="both"/>
      </w:pPr>
      <w:r>
        <w:rPr>
          <w:rFonts w:ascii="Times New Roman"/>
          <w:b w:val="false"/>
          <w:i w:val="false"/>
          <w:color w:val="000000"/>
          <w:sz w:val="28"/>
        </w:rPr>
        <w:t>
      40.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73"/>
    <w:bookmarkStart w:name="z107" w:id="74"/>
    <w:p>
      <w:pPr>
        <w:spacing w:after="0"/>
        <w:ind w:left="0"/>
        <w:jc w:val="both"/>
      </w:pPr>
      <w:r>
        <w:rPr>
          <w:rFonts w:ascii="Times New Roman"/>
          <w:b w:val="false"/>
          <w:i w:val="false"/>
          <w:color w:val="000000"/>
          <w:sz w:val="28"/>
        </w:rPr>
        <w:t>
      41. Мемлекеттік корпорация тізілімнің екі данасымен қалыптастырылған өтініштерді (бар болған жағдайда құжаттар топтамасымен) техникалық және кәсіптік білім беру ұйымына кестеге сәйкес курьерлік және (немесе) пошта байланысы арқылы жібереді.</w:t>
      </w:r>
    </w:p>
    <w:bookmarkEnd w:id="74"/>
    <w:bookmarkStart w:name="z108" w:id="75"/>
    <w:p>
      <w:pPr>
        <w:spacing w:after="0"/>
        <w:ind w:left="0"/>
        <w:jc w:val="both"/>
      </w:pPr>
      <w:r>
        <w:rPr>
          <w:rFonts w:ascii="Times New Roman"/>
          <w:b w:val="false"/>
          <w:i w:val="false"/>
          <w:color w:val="000000"/>
          <w:sz w:val="28"/>
        </w:rPr>
        <w:t>
      42. Қабылданған өтініштерді қоса берілген құжаттармен бірге техникалық және кәсіптік білім беру ұйымына жеткізу осы өтініштерді қабылдаған күні кемінде екі рет жүзеге асырылады.</w:t>
      </w:r>
    </w:p>
    <w:bookmarkEnd w:id="75"/>
    <w:bookmarkStart w:name="z109" w:id="76"/>
    <w:p>
      <w:pPr>
        <w:spacing w:after="0"/>
        <w:ind w:left="0"/>
        <w:jc w:val="both"/>
      </w:pPr>
      <w:r>
        <w:rPr>
          <w:rFonts w:ascii="Times New Roman"/>
          <w:b w:val="false"/>
          <w:i w:val="false"/>
          <w:color w:val="000000"/>
          <w:sz w:val="28"/>
        </w:rPr>
        <w:t>
      43. Мемлекеттік корпорацияға жүгінген кезде құжаттарды қабылдау күні мемлекеттік қызметтерді көрсету мерзіміне кірмейді.</w:t>
      </w:r>
    </w:p>
    <w:bookmarkEnd w:id="76"/>
    <w:bookmarkStart w:name="z110" w:id="77"/>
    <w:p>
      <w:pPr>
        <w:spacing w:after="0"/>
        <w:ind w:left="0"/>
        <w:jc w:val="both"/>
      </w:pPr>
      <w:r>
        <w:rPr>
          <w:rFonts w:ascii="Times New Roman"/>
          <w:b w:val="false"/>
          <w:i w:val="false"/>
          <w:color w:val="000000"/>
          <w:sz w:val="28"/>
        </w:rPr>
        <w:t>
      44. Техникалық және кәсіптік білім беру ұйымының қызметкері құжаттарды түскен күні тіркеуді жүзеге асырады.</w:t>
      </w:r>
    </w:p>
    <w:bookmarkEnd w:id="77"/>
    <w:bookmarkStart w:name="z111" w:id="78"/>
    <w:p>
      <w:pPr>
        <w:spacing w:after="0"/>
        <w:ind w:left="0"/>
        <w:jc w:val="both"/>
      </w:pPr>
      <w:r>
        <w:rPr>
          <w:rFonts w:ascii="Times New Roman"/>
          <w:b w:val="false"/>
          <w:i w:val="false"/>
          <w:color w:val="000000"/>
          <w:sz w:val="28"/>
        </w:rPr>
        <w:t>
      45. Техникалық және кәсіптік білім беру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78"/>
    <w:bookmarkStart w:name="z112" w:id="79"/>
    <w:p>
      <w:pPr>
        <w:spacing w:after="0"/>
        <w:ind w:left="0"/>
        <w:jc w:val="both"/>
      </w:pPr>
      <w:r>
        <w:rPr>
          <w:rFonts w:ascii="Times New Roman"/>
          <w:b w:val="false"/>
          <w:i w:val="false"/>
          <w:color w:val="000000"/>
          <w:sz w:val="28"/>
        </w:rPr>
        <w:t xml:space="preserve">
      46.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техникалық және кәсіптік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 </w:t>
      </w:r>
    </w:p>
    <w:bookmarkEnd w:id="79"/>
    <w:bookmarkStart w:name="z113" w:id="80"/>
    <w:p>
      <w:pPr>
        <w:spacing w:after="0"/>
        <w:ind w:left="0"/>
        <w:jc w:val="both"/>
      </w:pPr>
      <w:r>
        <w:rPr>
          <w:rFonts w:ascii="Times New Roman"/>
          <w:b w:val="false"/>
          <w:i w:val="false"/>
          <w:color w:val="000000"/>
          <w:sz w:val="28"/>
        </w:rPr>
        <w:t xml:space="preserve">
      47. Мемлекеттік қызмет көрсету нәтижесі – техникалық және кәсіптік білім туралы құжаттардың телнұсқаларын беру болып табылады. </w:t>
      </w:r>
    </w:p>
    <w:bookmarkEnd w:id="80"/>
    <w:bookmarkStart w:name="z114" w:id="81"/>
    <w:p>
      <w:pPr>
        <w:spacing w:after="0"/>
        <w:ind w:left="0"/>
        <w:jc w:val="both"/>
      </w:pPr>
      <w:r>
        <w:rPr>
          <w:rFonts w:ascii="Times New Roman"/>
          <w:b w:val="false"/>
          <w:i w:val="false"/>
          <w:color w:val="000000"/>
          <w:sz w:val="28"/>
        </w:rPr>
        <w:t>
      48.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81"/>
    <w:bookmarkStart w:name="z115" w:id="82"/>
    <w:p>
      <w:pPr>
        <w:spacing w:after="0"/>
        <w:ind w:left="0"/>
        <w:jc w:val="both"/>
      </w:pPr>
      <w:r>
        <w:rPr>
          <w:rFonts w:ascii="Times New Roman"/>
          <w:b w:val="false"/>
          <w:i w:val="false"/>
          <w:color w:val="000000"/>
          <w:sz w:val="28"/>
        </w:rPr>
        <w:t>
      49.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82"/>
    <w:bookmarkStart w:name="z116" w:id="83"/>
    <w:p>
      <w:pPr>
        <w:spacing w:after="0"/>
        <w:ind w:left="0"/>
        <w:jc w:val="both"/>
      </w:pPr>
      <w:r>
        <w:rPr>
          <w:rFonts w:ascii="Times New Roman"/>
          <w:b w:val="false"/>
          <w:i w:val="false"/>
          <w:color w:val="000000"/>
          <w:sz w:val="28"/>
        </w:rPr>
        <w:t>
      50.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 15 жұмыс күні.</w:t>
      </w:r>
    </w:p>
    <w:bookmarkEnd w:id="83"/>
    <w:bookmarkStart w:name="z117" w:id="84"/>
    <w:p>
      <w:pPr>
        <w:spacing w:after="0"/>
        <w:ind w:left="0"/>
        <w:jc w:val="both"/>
      </w:pPr>
      <w:r>
        <w:rPr>
          <w:rFonts w:ascii="Times New Roman"/>
          <w:b w:val="false"/>
          <w:i w:val="false"/>
          <w:color w:val="000000"/>
          <w:sz w:val="28"/>
        </w:rPr>
        <w:t xml:space="preserve">
      51.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84"/>
    <w:bookmarkStart w:name="z118" w:id="85"/>
    <w:p>
      <w:pPr>
        <w:spacing w:after="0"/>
        <w:ind w:left="0"/>
        <w:jc w:val="left"/>
      </w:pPr>
      <w:r>
        <w:rPr>
          <w:rFonts w:ascii="Times New Roman"/>
          <w:b/>
          <w:i w:val="false"/>
          <w:color w:val="000000"/>
        </w:rPr>
        <w:t xml:space="preserve"> 3-параграф. "Жоғары және жоғары оқу орнынан кейінгі білім беру туралы құжаттардың телнұсқаларын беру" мемлекеттік көрсетілетін қызметтің көрсету тәртібі.</w:t>
      </w:r>
    </w:p>
    <w:bookmarkEnd w:id="85"/>
    <w:bookmarkStart w:name="z119" w:id="86"/>
    <w:p>
      <w:pPr>
        <w:spacing w:after="0"/>
        <w:ind w:left="0"/>
        <w:jc w:val="both"/>
      </w:pPr>
      <w:r>
        <w:rPr>
          <w:rFonts w:ascii="Times New Roman"/>
          <w:b w:val="false"/>
          <w:i w:val="false"/>
          <w:color w:val="000000"/>
          <w:sz w:val="28"/>
        </w:rPr>
        <w:t>
      52. "Жоғары және жоғары оқу орнынан кейінгі білім беру туралы құжаттардың телнұсқаларын беру" мемлекеттік көрсетілетін қызмет жоғары оқу орындарымен көрсетіледі.</w:t>
      </w:r>
    </w:p>
    <w:bookmarkEnd w:id="86"/>
    <w:bookmarkStart w:name="z120" w:id="87"/>
    <w:p>
      <w:pPr>
        <w:spacing w:after="0"/>
        <w:ind w:left="0"/>
        <w:jc w:val="both"/>
      </w:pPr>
      <w:r>
        <w:rPr>
          <w:rFonts w:ascii="Times New Roman"/>
          <w:b w:val="false"/>
          <w:i w:val="false"/>
          <w:color w:val="000000"/>
          <w:sz w:val="28"/>
        </w:rPr>
        <w:t xml:space="preserve">
      53. Жоғары және жоғары оқу орнынан кейінгі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үкіметітің" www.egov.kz веб-порталы (бұдан әрі – 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нысанда немесе электронды нысанда жоғары оқу орнының басшысының атына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"Жоғары және жоғары оқу орнынан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bookmarkEnd w:id="87"/>
    <w:bookmarkStart w:name="z121" w:id="88"/>
    <w:p>
      <w:pPr>
        <w:spacing w:after="0"/>
        <w:ind w:left="0"/>
        <w:jc w:val="both"/>
      </w:pPr>
      <w:r>
        <w:rPr>
          <w:rFonts w:ascii="Times New Roman"/>
          <w:b w:val="false"/>
          <w:i w:val="false"/>
          <w:color w:val="000000"/>
          <w:sz w:val="28"/>
        </w:rPr>
        <w:t xml:space="preserve">
      54.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"Жоғары және жоғары оқу орнынан кейінгі білім туралы құжаттардың телнұсқаларын беру" мемлекеттік көрсетілетін қызмет стандартында келтірілген.</w:t>
      </w:r>
    </w:p>
    <w:bookmarkEnd w:id="88"/>
    <w:bookmarkStart w:name="z122" w:id="89"/>
    <w:p>
      <w:pPr>
        <w:spacing w:after="0"/>
        <w:ind w:left="0"/>
        <w:jc w:val="both"/>
      </w:pPr>
      <w:r>
        <w:rPr>
          <w:rFonts w:ascii="Times New Roman"/>
          <w:b w:val="false"/>
          <w:i w:val="false"/>
          <w:color w:val="000000"/>
          <w:sz w:val="28"/>
        </w:rPr>
        <w:t>
      55.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89"/>
    <w:bookmarkStart w:name="z123" w:id="90"/>
    <w:p>
      <w:pPr>
        <w:spacing w:after="0"/>
        <w:ind w:left="0"/>
        <w:jc w:val="both"/>
      </w:pPr>
      <w:r>
        <w:rPr>
          <w:rFonts w:ascii="Times New Roman"/>
          <w:b w:val="false"/>
          <w:i w:val="false"/>
          <w:color w:val="000000"/>
          <w:sz w:val="28"/>
        </w:rPr>
        <w:t xml:space="preserve">
      56. Мемлекеттік корпорация арқылы құжаттарды қабылдау кезінде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құжаттардың қабылданғаны туралы қолхат беріледі.</w:t>
      </w:r>
    </w:p>
    <w:bookmarkEnd w:id="90"/>
    <w:bookmarkStart w:name="z124" w:id="91"/>
    <w:p>
      <w:pPr>
        <w:spacing w:after="0"/>
        <w:ind w:left="0"/>
        <w:jc w:val="both"/>
      </w:pPr>
      <w:r>
        <w:rPr>
          <w:rFonts w:ascii="Times New Roman"/>
          <w:b w:val="false"/>
          <w:i w:val="false"/>
          <w:color w:val="000000"/>
          <w:sz w:val="28"/>
        </w:rPr>
        <w:t>
      57.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bookmarkEnd w:id="91"/>
    <w:bookmarkStart w:name="z125" w:id="92"/>
    <w:p>
      <w:pPr>
        <w:spacing w:after="0"/>
        <w:ind w:left="0"/>
        <w:jc w:val="both"/>
      </w:pPr>
      <w:r>
        <w:rPr>
          <w:rFonts w:ascii="Times New Roman"/>
          <w:b w:val="false"/>
          <w:i w:val="false"/>
          <w:color w:val="000000"/>
          <w:sz w:val="28"/>
        </w:rPr>
        <w:t xml:space="preserve">
      58.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2"/>
    <w:bookmarkStart w:name="z126" w:id="93"/>
    <w:p>
      <w:pPr>
        <w:spacing w:after="0"/>
        <w:ind w:left="0"/>
        <w:jc w:val="both"/>
      </w:pPr>
      <w:r>
        <w:rPr>
          <w:rFonts w:ascii="Times New Roman"/>
          <w:b w:val="false"/>
          <w:i w:val="false"/>
          <w:color w:val="000000"/>
          <w:sz w:val="28"/>
        </w:rPr>
        <w:t>
      59.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93"/>
    <w:bookmarkStart w:name="z127" w:id="94"/>
    <w:p>
      <w:pPr>
        <w:spacing w:after="0"/>
        <w:ind w:left="0"/>
        <w:jc w:val="both"/>
      </w:pPr>
      <w:r>
        <w:rPr>
          <w:rFonts w:ascii="Times New Roman"/>
          <w:b w:val="false"/>
          <w:i w:val="false"/>
          <w:color w:val="000000"/>
          <w:sz w:val="28"/>
        </w:rPr>
        <w:t>
      60. Мемлекеттік корпорация тізілімнің екі данасымен қалыптастырылған өтініштерді (бар болған жағдайда құжаттар топтамасымен) жоғары оқу орынына кестеге сәйкес курьерлік және (немесе) пошта байланысы арқылы жібереді.</w:t>
      </w:r>
    </w:p>
    <w:bookmarkEnd w:id="94"/>
    <w:bookmarkStart w:name="z128" w:id="95"/>
    <w:p>
      <w:pPr>
        <w:spacing w:after="0"/>
        <w:ind w:left="0"/>
        <w:jc w:val="both"/>
      </w:pPr>
      <w:r>
        <w:rPr>
          <w:rFonts w:ascii="Times New Roman"/>
          <w:b w:val="false"/>
          <w:i w:val="false"/>
          <w:color w:val="000000"/>
          <w:sz w:val="28"/>
        </w:rPr>
        <w:t>
      61. Қабылданған өтініштерді қоса берілген құжаттармен бірге жоғары оқу орнына жеткізу осы өтініштерді қабылдаған күні кемінде екі рет жүзеге асырылады.</w:t>
      </w:r>
    </w:p>
    <w:bookmarkEnd w:id="95"/>
    <w:bookmarkStart w:name="z129" w:id="96"/>
    <w:p>
      <w:pPr>
        <w:spacing w:after="0"/>
        <w:ind w:left="0"/>
        <w:jc w:val="both"/>
      </w:pPr>
      <w:r>
        <w:rPr>
          <w:rFonts w:ascii="Times New Roman"/>
          <w:b w:val="false"/>
          <w:i w:val="false"/>
          <w:color w:val="000000"/>
          <w:sz w:val="28"/>
        </w:rPr>
        <w:t>
      62. Мемлекеттік корпорацияға жүгінген кезде құжаттарды қабылдау күні мемлекеттік қызметтерді көрсету мерзіміне кірмейді.</w:t>
      </w:r>
    </w:p>
    <w:bookmarkEnd w:id="96"/>
    <w:bookmarkStart w:name="z130" w:id="97"/>
    <w:p>
      <w:pPr>
        <w:spacing w:after="0"/>
        <w:ind w:left="0"/>
        <w:jc w:val="both"/>
      </w:pPr>
      <w:r>
        <w:rPr>
          <w:rFonts w:ascii="Times New Roman"/>
          <w:b w:val="false"/>
          <w:i w:val="false"/>
          <w:color w:val="000000"/>
          <w:sz w:val="28"/>
        </w:rPr>
        <w:t>
      63. Жоғары оқу орнының қызметкері құжаттарды түскен күні тіркеуді жүзеге асырады.</w:t>
      </w:r>
    </w:p>
    <w:bookmarkEnd w:id="97"/>
    <w:bookmarkStart w:name="z131" w:id="98"/>
    <w:p>
      <w:pPr>
        <w:spacing w:after="0"/>
        <w:ind w:left="0"/>
        <w:jc w:val="both"/>
      </w:pPr>
      <w:r>
        <w:rPr>
          <w:rFonts w:ascii="Times New Roman"/>
          <w:b w:val="false"/>
          <w:i w:val="false"/>
          <w:color w:val="000000"/>
          <w:sz w:val="28"/>
        </w:rPr>
        <w:t>
      64. Жоғары оқу орнының қызметкерлері 5 (бес) жұмыс күні ішінде қарайды, мемлекеттік көрсетілетін қызмет нәтижесін дайындайды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98"/>
    <w:bookmarkStart w:name="z132" w:id="99"/>
    <w:p>
      <w:pPr>
        <w:spacing w:after="0"/>
        <w:ind w:left="0"/>
        <w:jc w:val="both"/>
      </w:pPr>
      <w:r>
        <w:rPr>
          <w:rFonts w:ascii="Times New Roman"/>
          <w:b w:val="false"/>
          <w:i w:val="false"/>
          <w:color w:val="000000"/>
          <w:sz w:val="28"/>
        </w:rPr>
        <w:t xml:space="preserve">
      65.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жоғары оқу орнының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 </w:t>
      </w:r>
    </w:p>
    <w:bookmarkEnd w:id="99"/>
    <w:bookmarkStart w:name="z133" w:id="100"/>
    <w:p>
      <w:pPr>
        <w:spacing w:after="0"/>
        <w:ind w:left="0"/>
        <w:jc w:val="both"/>
      </w:pPr>
      <w:r>
        <w:rPr>
          <w:rFonts w:ascii="Times New Roman"/>
          <w:b w:val="false"/>
          <w:i w:val="false"/>
          <w:color w:val="000000"/>
          <w:sz w:val="28"/>
        </w:rPr>
        <w:t xml:space="preserve">
      66. Мемлекеттік қызмет көрсету нәтижесі – жоғары және жоғары оқу орнынан кейінгі білім туралы құжаттардың телнұсқаларын беру болып табылады. </w:t>
      </w:r>
    </w:p>
    <w:bookmarkEnd w:id="100"/>
    <w:bookmarkStart w:name="z134" w:id="101"/>
    <w:p>
      <w:pPr>
        <w:spacing w:after="0"/>
        <w:ind w:left="0"/>
        <w:jc w:val="both"/>
      </w:pPr>
      <w:r>
        <w:rPr>
          <w:rFonts w:ascii="Times New Roman"/>
          <w:b w:val="false"/>
          <w:i w:val="false"/>
          <w:color w:val="000000"/>
          <w:sz w:val="28"/>
        </w:rPr>
        <w:t>
      67.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101"/>
    <w:bookmarkStart w:name="z135" w:id="102"/>
    <w:p>
      <w:pPr>
        <w:spacing w:after="0"/>
        <w:ind w:left="0"/>
        <w:jc w:val="both"/>
      </w:pPr>
      <w:r>
        <w:rPr>
          <w:rFonts w:ascii="Times New Roman"/>
          <w:b w:val="false"/>
          <w:i w:val="false"/>
          <w:color w:val="000000"/>
          <w:sz w:val="28"/>
        </w:rPr>
        <w:t>
      68.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102"/>
    <w:bookmarkStart w:name="z136" w:id="103"/>
    <w:p>
      <w:pPr>
        <w:spacing w:after="0"/>
        <w:ind w:left="0"/>
        <w:jc w:val="both"/>
      </w:pPr>
      <w:r>
        <w:rPr>
          <w:rFonts w:ascii="Times New Roman"/>
          <w:b w:val="false"/>
          <w:i w:val="false"/>
          <w:color w:val="000000"/>
          <w:sz w:val="28"/>
        </w:rPr>
        <w:t xml:space="preserve">
      69. Көрсетілетін қызметті алушы Мемлекеттік корпорацияға немесе порталға құжаттарды тапсырған сәттен бастап жалпы қарау мерзімі – 15 жұмыс күні. </w:t>
      </w:r>
    </w:p>
    <w:bookmarkEnd w:id="103"/>
    <w:bookmarkStart w:name="z137" w:id="104"/>
    <w:p>
      <w:pPr>
        <w:spacing w:after="0"/>
        <w:ind w:left="0"/>
        <w:jc w:val="both"/>
      </w:pPr>
      <w:r>
        <w:rPr>
          <w:rFonts w:ascii="Times New Roman"/>
          <w:b w:val="false"/>
          <w:i w:val="false"/>
          <w:color w:val="000000"/>
          <w:sz w:val="28"/>
        </w:rPr>
        <w:t xml:space="preserve">
      70.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104"/>
    <w:bookmarkStart w:name="z138" w:id="105"/>
    <w:p>
      <w:pPr>
        <w:spacing w:after="0"/>
        <w:ind w:left="0"/>
        <w:jc w:val="left"/>
      </w:pPr>
      <w:r>
        <w:rPr>
          <w:rFonts w:ascii="Times New Roman"/>
          <w:b/>
          <w:i w:val="false"/>
          <w:color w:val="000000"/>
        </w:rPr>
        <w:t xml:space="preserve"> 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bookmarkEnd w:id="105"/>
    <w:bookmarkStart w:name="z139" w:id="106"/>
    <w:p>
      <w:pPr>
        <w:spacing w:after="0"/>
        <w:ind w:left="0"/>
        <w:jc w:val="both"/>
      </w:pPr>
      <w:r>
        <w:rPr>
          <w:rFonts w:ascii="Times New Roman"/>
          <w:b w:val="false"/>
          <w:i w:val="false"/>
          <w:color w:val="000000"/>
          <w:sz w:val="28"/>
        </w:rPr>
        <w:t>
      71.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көлік саласындағы басшылықты жүзеге асыратын уәкілетті орган (бұдан әрі –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106"/>
    <w:bookmarkStart w:name="z140" w:id="107"/>
    <w:p>
      <w:pPr>
        <w:spacing w:after="0"/>
        <w:ind w:left="0"/>
        <w:jc w:val="both"/>
      </w:pPr>
      <w:r>
        <w:rPr>
          <w:rFonts w:ascii="Times New Roman"/>
          <w:b w:val="false"/>
          <w:i w:val="false"/>
          <w:color w:val="000000"/>
          <w:sz w:val="28"/>
        </w:rPr>
        <w:t>
      72. Мемлекеттік корпорация қызметкерінің әрекеттеріне (әрекетсіздігіне) шағым Мемлекеттік корпорация филиалының басшысына Мемлекеттік корпорацияның www.gov4c.kz. интернет-ресурсында көрсетілген мекенжайлар мен телефондар бойынша жіберіледі.</w:t>
      </w:r>
    </w:p>
    <w:bookmarkEnd w:id="107"/>
    <w:p>
      <w:pPr>
        <w:spacing w:after="0"/>
        <w:ind w:left="0"/>
        <w:jc w:val="both"/>
      </w:pPr>
      <w:r>
        <w:rPr>
          <w:rFonts w:ascii="Times New Roman"/>
          <w:b w:val="false"/>
          <w:i w:val="false"/>
          <w:color w:val="000000"/>
          <w:sz w:val="28"/>
        </w:rPr>
        <w:t>
      Мемлекеттік корпорацияға қолма-қол,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bookmarkStart w:name="z141" w:id="108"/>
    <w:p>
      <w:pPr>
        <w:spacing w:after="0"/>
        <w:ind w:left="0"/>
        <w:jc w:val="both"/>
      </w:pPr>
      <w:r>
        <w:rPr>
          <w:rFonts w:ascii="Times New Roman"/>
          <w:b w:val="false"/>
          <w:i w:val="false"/>
          <w:color w:val="000000"/>
          <w:sz w:val="28"/>
        </w:rPr>
        <w:t xml:space="preserve">
      73.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08"/>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он бес жұмыс күні ішінде қарауға тиіс.</w:t>
      </w:r>
    </w:p>
    <w:bookmarkStart w:name="z142" w:id="109"/>
    <w:p>
      <w:pPr>
        <w:spacing w:after="0"/>
        <w:ind w:left="0"/>
        <w:jc w:val="both"/>
      </w:pPr>
      <w:r>
        <w:rPr>
          <w:rFonts w:ascii="Times New Roman"/>
          <w:b w:val="false"/>
          <w:i w:val="false"/>
          <w:color w:val="000000"/>
          <w:sz w:val="28"/>
        </w:rPr>
        <w:t xml:space="preserve">
      74.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10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(оқу орнының атауы)</w:t>
            </w:r>
            <w:r>
              <w:br/>
            </w:r>
            <w:r>
              <w:rPr>
                <w:rFonts w:ascii="Times New Roman"/>
                <w:b w:val="false"/>
                <w:i w:val="false"/>
                <w:color w:val="000000"/>
                <w:sz w:val="20"/>
              </w:rPr>
              <w:t>азамат(ша)__________________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 және</w:t>
            </w:r>
            <w:r>
              <w:br/>
            </w:r>
            <w:r>
              <w:rPr>
                <w:rFonts w:ascii="Times New Roman"/>
                <w:b w:val="false"/>
                <w:i w:val="false"/>
                <w:color w:val="000000"/>
                <w:sz w:val="20"/>
              </w:rPr>
              <w:t>жеке сәйкестендіру нөмері)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(аяқталу жылы)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оқу орнының атауы мен </w:t>
            </w:r>
            <w:r>
              <w:br/>
            </w:r>
            <w:r>
              <w:rPr>
                <w:rFonts w:ascii="Times New Roman"/>
                <w:b w:val="false"/>
                <w:i w:val="false"/>
                <w:color w:val="000000"/>
                <w:sz w:val="20"/>
              </w:rPr>
              <w:t xml:space="preserve">мекенжайы өзгерістер болған </w:t>
            </w:r>
            <w:r>
              <w:br/>
            </w:r>
            <w:r>
              <w:rPr>
                <w:rFonts w:ascii="Times New Roman"/>
                <w:b w:val="false"/>
                <w:i w:val="false"/>
                <w:color w:val="000000"/>
                <w:sz w:val="20"/>
              </w:rPr>
              <w:t>жағдайда</w:t>
            </w:r>
          </w:p>
        </w:tc>
      </w:tr>
    </w:tbl>
    <w:bookmarkStart w:name="z144" w:id="110"/>
    <w:p>
      <w:pPr>
        <w:spacing w:after="0"/>
        <w:ind w:left="0"/>
        <w:jc w:val="left"/>
      </w:pPr>
      <w:r>
        <w:rPr>
          <w:rFonts w:ascii="Times New Roman"/>
          <w:b/>
          <w:i w:val="false"/>
          <w:color w:val="000000"/>
        </w:rPr>
        <w:t xml:space="preserve"> Өтініш</w:t>
      </w:r>
    </w:p>
    <w:bookmarkEnd w:id="110"/>
    <w:p>
      <w:pPr>
        <w:spacing w:after="0"/>
        <w:ind w:left="0"/>
        <w:jc w:val="both"/>
      </w:pPr>
      <w:r>
        <w:rPr>
          <w:rFonts w:ascii="Times New Roman"/>
          <w:b w:val="false"/>
          <w:i w:val="false"/>
          <w:color w:val="000000"/>
          <w:sz w:val="28"/>
        </w:rPr>
        <w:t xml:space="preserve">
      Сізден ____________________________________________________________________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__________________________________________________________ маған аттестаттың </w:t>
      </w:r>
    </w:p>
    <w:p>
      <w:pPr>
        <w:spacing w:after="0"/>
        <w:ind w:left="0"/>
        <w:jc w:val="both"/>
      </w:pPr>
      <w:r>
        <w:rPr>
          <w:rFonts w:ascii="Times New Roman"/>
          <w:b w:val="false"/>
          <w:i w:val="false"/>
          <w:color w:val="000000"/>
          <w:sz w:val="28"/>
        </w:rPr>
        <w:t>
      (куәліктің) телнұсқасын беруіңізді сұраймын (қажетті құжаттың астын сызу қажет) байланысты</w:t>
      </w:r>
    </w:p>
    <w:p>
      <w:pPr>
        <w:spacing w:after="0"/>
        <w:ind w:left="0"/>
        <w:jc w:val="both"/>
      </w:pPr>
      <w:r>
        <w:rPr>
          <w:rFonts w:ascii="Times New Roman"/>
          <w:b w:val="false"/>
          <w:i w:val="false"/>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xml:space="preserve">
      "___" ____________20___ жыл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144"/>
        <w:gridCol w:w="95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туралы құжаттардың телнұсқаларын беру" мемлекеттік қызмет стандарты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ұйымдары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негізгі орта және жалпы орта білім беру ұйымдарының кеңсесі;</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3) "электрондық үкімет" "www.egov.kz веб-порталы (бұдан әрі - портал) арқылы жүзеге асырылады.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r>
              <w:br/>
            </w:r>
            <w:r>
              <w:rPr>
                <w:rFonts w:ascii="Times New Roman"/>
                <w:b w:val="false"/>
                <w:i w:val="false"/>
                <w:color w:val="000000"/>
                <w:sz w:val="20"/>
              </w:rPr>
              <w:t>
қызмет көрсету мерзімі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r>
              <w:br/>
            </w: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жалпы орта білім туралы құжаттардың телнұсқасы не мемлекеттік қызметті көрсетуден бас тарту туралы дәлелді жауап. </w:t>
            </w:r>
            <w:r>
              <w:br/>
            </w:r>
            <w:r>
              <w:rPr>
                <w:rFonts w:ascii="Times New Roman"/>
                <w:b w:val="false"/>
                <w:i w:val="false"/>
                <w:color w:val="000000"/>
                <w:sz w:val="20"/>
              </w:rPr>
              <w:t>
Мемлекеттік қызметті көрсету нәтижесін беру нысаны: қағаз түрінде.</w:t>
            </w:r>
            <w:r>
              <w:br/>
            </w:r>
            <w:r>
              <w:rPr>
                <w:rFonts w:ascii="Times New Roman"/>
                <w:b w:val="false"/>
                <w:i w:val="false"/>
                <w:color w:val="000000"/>
                <w:sz w:val="20"/>
              </w:rPr>
              <w:t>
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rFonts w:ascii="Times New Roman"/>
                <w:b w:val="false"/>
                <w:i w:val="false"/>
                <w:color w:val="000000"/>
                <w:sz w:val="20"/>
              </w:rPr>
              <w:t>
Портал арқылы жүгінген кезде мемлекеттік қызметті көрсету нәтижесін сұрау салуда көрсетілген Мемлекеттік корпорацияның мекенжайы бойынша алады.</w:t>
            </w:r>
            <w:r>
              <w:br/>
            </w:r>
            <w:r>
              <w:rPr>
                <w:rFonts w:ascii="Times New Roman"/>
                <w:b w:val="false"/>
                <w:i w:val="false"/>
                <w:color w:val="000000"/>
                <w:sz w:val="20"/>
              </w:rPr>
              <w:t>
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br/>
            </w:r>
            <w:r>
              <w:rPr>
                <w:rFonts w:ascii="Times New Roman"/>
                <w:b w:val="false"/>
                <w:i w:val="false"/>
                <w:color w:val="000000"/>
                <w:sz w:val="20"/>
              </w:rPr>
              <w:t>
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Мемлекеттік корпорацияның: www.gov4c.kz интернет-ресурсында;</w:t>
            </w:r>
            <w:r>
              <w:br/>
            </w:r>
            <w:r>
              <w:rPr>
                <w:rFonts w:ascii="Times New Roman"/>
                <w:b w:val="false"/>
                <w:i w:val="false"/>
                <w:color w:val="000000"/>
                <w:sz w:val="20"/>
              </w:rPr>
              <w:t>
3) www.egov.kz порталында.</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Мемлекеттік корпорацияға жүгінген кезде:</w:t>
            </w:r>
            <w:r>
              <w:br/>
            </w:r>
            <w:r>
              <w:rPr>
                <w:rFonts w:ascii="Times New Roman"/>
                <w:b w:val="false"/>
                <w:i w:val="false"/>
                <w:color w:val="000000"/>
                <w:sz w:val="20"/>
              </w:rPr>
              <w:t>
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r>
              <w:br/>
            </w:r>
            <w:r>
              <w:rPr>
                <w:rFonts w:ascii="Times New Roman"/>
                <w:b w:val="false"/>
                <w:i w:val="false"/>
                <w:color w:val="000000"/>
                <w:sz w:val="20"/>
              </w:rPr>
              <w:t>
2) білім алушының туу туралы куәлігі немесе жеке куәлігі (паспорты) (жеке басын сәйкестендіру үшін талап етіледі);</w:t>
            </w:r>
            <w:r>
              <w:br/>
            </w: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туралы құжаттың түпнұсқасы қоса беріледі.</w:t>
            </w:r>
            <w:r>
              <w:br/>
            </w:r>
            <w:r>
              <w:rPr>
                <w:rFonts w:ascii="Times New Roman"/>
                <w:b w:val="false"/>
                <w:i w:val="false"/>
                <w:color w:val="000000"/>
                <w:sz w:val="20"/>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rFonts w:ascii="Times New Roman"/>
                <w:b w:val="false"/>
                <w:i w:val="false"/>
                <w:color w:val="000000"/>
                <w:sz w:val="20"/>
              </w:rPr>
              <w:t>
порталда:</w:t>
            </w:r>
            <w:r>
              <w:br/>
            </w:r>
            <w:r>
              <w:rPr>
                <w:rFonts w:ascii="Times New Roman"/>
                <w:b w:val="false"/>
                <w:i w:val="false"/>
                <w:color w:val="000000"/>
                <w:sz w:val="20"/>
              </w:rPr>
              <w:t>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rFonts w:ascii="Times New Roman"/>
                <w:b w:val="false"/>
                <w:i w:val="false"/>
                <w:color w:val="000000"/>
                <w:sz w:val="20"/>
              </w:rPr>
              <w:t xml:space="preserve">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47" w:id="111"/>
    <w:p>
      <w:pPr>
        <w:spacing w:after="0"/>
        <w:ind w:left="0"/>
        <w:jc w:val="left"/>
      </w:pPr>
      <w:r>
        <w:rPr>
          <w:rFonts w:ascii="Times New Roman"/>
          <w:b/>
          <w:i w:val="false"/>
          <w:color w:val="000000"/>
        </w:rPr>
        <w:t xml:space="preserve"> Құжаттардың қабылданғаны туралы қолхат № ___________</w:t>
      </w:r>
    </w:p>
    <w:bookmarkEnd w:id="111"/>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w:t>
      </w:r>
    </w:p>
    <w:p>
      <w:pPr>
        <w:spacing w:after="0"/>
        <w:ind w:left="0"/>
        <w:jc w:val="both"/>
      </w:pPr>
      <w:r>
        <w:rPr>
          <w:rFonts w:ascii="Times New Roman"/>
          <w:b w:val="false"/>
          <w:i w:val="false"/>
          <w:color w:val="000000"/>
          <w:sz w:val="28"/>
        </w:rPr>
        <w:t xml:space="preserve">
      емес акционерлік қоғамы филиалының № __________ бөлімі/ білім беру ұйымы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 мынадай құжаттар алынды: </w:t>
      </w:r>
    </w:p>
    <w:p>
      <w:pPr>
        <w:spacing w:after="0"/>
        <w:ind w:left="0"/>
        <w:jc w:val="both"/>
      </w:pPr>
      <w:r>
        <w:rPr>
          <w:rFonts w:ascii="Times New Roman"/>
          <w:b w:val="false"/>
          <w:i w:val="false"/>
          <w:color w:val="000000"/>
          <w:sz w:val="28"/>
        </w:rPr>
        <w:t xml:space="preserve">
      (көрсетілетін қызметті алушының Т.А.Ә. (бар болған жағдайда) </w:t>
      </w:r>
    </w:p>
    <w:p>
      <w:pPr>
        <w:spacing w:after="0"/>
        <w:ind w:left="0"/>
        <w:jc w:val="both"/>
      </w:pPr>
      <w:r>
        <w:rPr>
          <w:rFonts w:ascii="Times New Roman"/>
          <w:b w:val="false"/>
          <w:i w:val="false"/>
          <w:color w:val="000000"/>
          <w:sz w:val="28"/>
        </w:rPr>
        <w:t xml:space="preserve">
      1. Өтініш </w:t>
      </w:r>
    </w:p>
    <w:p>
      <w:pPr>
        <w:spacing w:after="0"/>
        <w:ind w:left="0"/>
        <w:jc w:val="both"/>
      </w:pPr>
      <w:r>
        <w:rPr>
          <w:rFonts w:ascii="Times New Roman"/>
          <w:b w:val="false"/>
          <w:i w:val="false"/>
          <w:color w:val="000000"/>
          <w:sz w:val="28"/>
        </w:rPr>
        <w:t xml:space="preserve">
      2. Басқа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білім беру ұйымы қызметкерінің Т.А.Ә. </w:t>
      </w:r>
    </w:p>
    <w:p>
      <w:pPr>
        <w:spacing w:after="0"/>
        <w:ind w:left="0"/>
        <w:jc w:val="both"/>
      </w:pPr>
      <w:r>
        <w:rPr>
          <w:rFonts w:ascii="Times New Roman"/>
          <w:b w:val="false"/>
          <w:i w:val="false"/>
          <w:color w:val="000000"/>
          <w:sz w:val="28"/>
        </w:rPr>
        <w:t xml:space="preserve">
      (бар болған жағдайда)                   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Алдым: көрсетілетін қызметті алушының 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 беру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Т.А.Ә. (бар болған </w:t>
            </w:r>
            <w:r>
              <w:br/>
            </w:r>
            <w:r>
              <w:rPr>
                <w:rFonts w:ascii="Times New Roman"/>
                <w:b w:val="false"/>
                <w:i w:val="false"/>
                <w:color w:val="000000"/>
                <w:sz w:val="20"/>
              </w:rPr>
              <w:t xml:space="preserve">жағдайда) немесе көрсетілетін </w:t>
            </w:r>
            <w:r>
              <w:br/>
            </w:r>
            <w:r>
              <w:rPr>
                <w:rFonts w:ascii="Times New Roman"/>
                <w:b w:val="false"/>
                <w:i w:val="false"/>
                <w:color w:val="000000"/>
                <w:sz w:val="20"/>
              </w:rPr>
              <w:t xml:space="preserve">қызметті алушы ұйымының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 мекенжайы)</w:t>
            </w:r>
          </w:p>
        </w:tc>
      </w:tr>
    </w:tbl>
    <w:bookmarkStart w:name="z149" w:id="112"/>
    <w:p>
      <w:pPr>
        <w:spacing w:after="0"/>
        <w:ind w:left="0"/>
        <w:jc w:val="left"/>
      </w:pPr>
      <w:r>
        <w:rPr>
          <w:rFonts w:ascii="Times New Roman"/>
          <w:b/>
          <w:i w:val="false"/>
          <w:color w:val="000000"/>
        </w:rPr>
        <w:t xml:space="preserve"> Құжаттарды қабылдаудан бас тартылғаны туралы қолхат</w:t>
      </w:r>
    </w:p>
    <w:bookmarkEnd w:id="11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3)_____________________;....</w:t>
      </w:r>
    </w:p>
    <w:p>
      <w:pPr>
        <w:spacing w:after="0"/>
        <w:ind w:left="0"/>
        <w:jc w:val="both"/>
      </w:pPr>
      <w:r>
        <w:rPr>
          <w:rFonts w:ascii="Times New Roman"/>
          <w:b w:val="false"/>
          <w:i w:val="false"/>
          <w:color w:val="000000"/>
          <w:sz w:val="28"/>
        </w:rPr>
        <w:t>
      Осы қолхат әр тарапқа бір-бірден 2 данада жасалды. Мемлекеттік корпорация қызметкерінің/ білім беру ұйымы қызметкерінің Т.А.Ә. (бар болған жағдайда) ______________ (қолы)</w:t>
      </w:r>
    </w:p>
    <w:p>
      <w:pPr>
        <w:spacing w:after="0"/>
        <w:ind w:left="0"/>
        <w:jc w:val="both"/>
      </w:pPr>
      <w:r>
        <w:rPr>
          <w:rFonts w:ascii="Times New Roman"/>
          <w:b w:val="false"/>
          <w:i w:val="false"/>
          <w:color w:val="000000"/>
          <w:sz w:val="28"/>
        </w:rPr>
        <w:t>
      Орындаушының Т.А.Ә.</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/көрсетілетін қызметті алушының қолы</w:t>
      </w:r>
    </w:p>
    <w:p>
      <w:pPr>
        <w:spacing w:after="0"/>
        <w:ind w:left="0"/>
        <w:jc w:val="both"/>
      </w:pPr>
      <w:r>
        <w:rPr>
          <w:rFonts w:ascii="Times New Roman"/>
          <w:b w:val="false"/>
          <w:i w:val="false"/>
          <w:color w:val="000000"/>
          <w:sz w:val="28"/>
        </w:rPr>
        <w:t>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(ұйым басшысының Т.А.Ә. </w:t>
            </w:r>
            <w:r>
              <w:br/>
            </w:r>
            <w:r>
              <w:rPr>
                <w:rFonts w:ascii="Times New Roman"/>
                <w:b w:val="false"/>
                <w:i w:val="false"/>
                <w:color w:val="000000"/>
                <w:sz w:val="20"/>
              </w:rPr>
              <w:t>( бар 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Т.А.Ә. </w:t>
            </w:r>
            <w:r>
              <w:br/>
            </w:r>
            <w:r>
              <w:rPr>
                <w:rFonts w:ascii="Times New Roman"/>
                <w:b w:val="false"/>
                <w:i w:val="false"/>
                <w:color w:val="000000"/>
                <w:sz w:val="20"/>
              </w:rPr>
              <w:t>(бар 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 xml:space="preserve">(оқу орнының атауы, </w:t>
            </w:r>
            <w:r>
              <w:br/>
            </w:r>
            <w:r>
              <w:rPr>
                <w:rFonts w:ascii="Times New Roman"/>
                <w:b w:val="false"/>
                <w:i w:val="false"/>
                <w:color w:val="000000"/>
                <w:sz w:val="20"/>
              </w:rPr>
              <w:t>бітірген жылы)</w:t>
            </w:r>
            <w:r>
              <w:br/>
            </w:r>
            <w:r>
              <w:rPr>
                <w:rFonts w:ascii="Times New Roman"/>
                <w:b w:val="false"/>
                <w:i w:val="false"/>
                <w:color w:val="000000"/>
                <w:sz w:val="20"/>
              </w:rPr>
              <w:t>____________________________</w:t>
            </w:r>
            <w:r>
              <w:br/>
            </w:r>
            <w:r>
              <w:rPr>
                <w:rFonts w:ascii="Times New Roman"/>
                <w:b w:val="false"/>
                <w:i w:val="false"/>
                <w:color w:val="000000"/>
                <w:sz w:val="20"/>
              </w:rPr>
              <w:t>(мамандық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____________________ </w:t>
            </w:r>
            <w:r>
              <w:br/>
            </w:r>
            <w:r>
              <w:rPr>
                <w:rFonts w:ascii="Times New Roman"/>
                <w:b w:val="false"/>
                <w:i w:val="false"/>
                <w:color w:val="000000"/>
                <w:sz w:val="20"/>
              </w:rPr>
              <w:t>мамандығы бойынша</w:t>
            </w:r>
            <w:r>
              <w:br/>
            </w:r>
            <w:r>
              <w:rPr>
                <w:rFonts w:ascii="Times New Roman"/>
                <w:b w:val="false"/>
                <w:i w:val="false"/>
                <w:color w:val="000000"/>
                <w:sz w:val="20"/>
              </w:rPr>
              <w:t>____________________________</w:t>
            </w:r>
            <w:r>
              <w:br/>
            </w:r>
            <w:r>
              <w:rPr>
                <w:rFonts w:ascii="Times New Roman"/>
                <w:b w:val="false"/>
                <w:i w:val="false"/>
                <w:color w:val="000000"/>
                <w:sz w:val="20"/>
              </w:rPr>
              <w:t xml:space="preserve">өзгерген жағдайда оқу орнының </w:t>
            </w:r>
            <w:r>
              <w:br/>
            </w:r>
            <w:r>
              <w:rPr>
                <w:rFonts w:ascii="Times New Roman"/>
                <w:b w:val="false"/>
                <w:i w:val="false"/>
                <w:color w:val="000000"/>
                <w:sz w:val="20"/>
              </w:rPr>
              <w:t>атауы және мекенжайы</w:t>
            </w:r>
          </w:p>
        </w:tc>
      </w:tr>
    </w:tbl>
    <w:bookmarkStart w:name="z151" w:id="113"/>
    <w:p>
      <w:pPr>
        <w:spacing w:after="0"/>
        <w:ind w:left="0"/>
        <w:jc w:val="left"/>
      </w:pPr>
      <w:r>
        <w:rPr>
          <w:rFonts w:ascii="Times New Roman"/>
          <w:b/>
          <w:i w:val="false"/>
          <w:color w:val="000000"/>
        </w:rPr>
        <w:t xml:space="preserve"> Өтініш</w:t>
      </w:r>
    </w:p>
    <w:bookmarkEnd w:id="113"/>
    <w:p>
      <w:pPr>
        <w:spacing w:after="0"/>
        <w:ind w:left="0"/>
        <w:jc w:val="both"/>
      </w:pPr>
      <w:r>
        <w:rPr>
          <w:rFonts w:ascii="Times New Roman"/>
          <w:b w:val="false"/>
          <w:i w:val="false"/>
          <w:color w:val="000000"/>
          <w:sz w:val="28"/>
        </w:rPr>
        <w:t xml:space="preserve">
      Маған____________________________________________________________________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байланысты дипломның </w:t>
      </w:r>
    </w:p>
    <w:p>
      <w:pPr>
        <w:spacing w:after="0"/>
        <w:ind w:left="0"/>
        <w:jc w:val="both"/>
      </w:pPr>
      <w:r>
        <w:rPr>
          <w:rFonts w:ascii="Times New Roman"/>
          <w:b w:val="false"/>
          <w:i w:val="false"/>
          <w:color w:val="000000"/>
          <w:sz w:val="28"/>
        </w:rPr>
        <w:t xml:space="preserve">
      телнұсқасын (қосымшасымен бірге дипломның телнұсқасын, дипломның телнұсқасын, </w:t>
      </w:r>
    </w:p>
    <w:p>
      <w:pPr>
        <w:spacing w:after="0"/>
        <w:ind w:left="0"/>
        <w:jc w:val="both"/>
      </w:pPr>
      <w:r>
        <w:rPr>
          <w:rFonts w:ascii="Times New Roman"/>
          <w:b w:val="false"/>
          <w:i w:val="false"/>
          <w:color w:val="000000"/>
          <w:sz w:val="28"/>
        </w:rPr>
        <w:t xml:space="preserve">
      қосымшаның телнұсқасын) беруіңізді сұраймын. </w:t>
      </w:r>
    </w:p>
    <w:p>
      <w:pPr>
        <w:spacing w:after="0"/>
        <w:ind w:left="0"/>
        <w:jc w:val="both"/>
      </w:pPr>
      <w:r>
        <w:rPr>
          <w:rFonts w:ascii="Times New Roman"/>
          <w:b w:val="false"/>
          <w:i w:val="false"/>
          <w:color w:val="000000"/>
          <w:sz w:val="28"/>
        </w:rPr>
        <w:t xml:space="preserve">
      Ақпараттық жүйелерде қамтылған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 </w:t>
      </w:r>
    </w:p>
    <w:p>
      <w:pPr>
        <w:spacing w:after="0"/>
        <w:ind w:left="0"/>
        <w:jc w:val="both"/>
      </w:pPr>
      <w:r>
        <w:rPr>
          <w:rFonts w:ascii="Times New Roman"/>
          <w:b w:val="false"/>
          <w:i w:val="false"/>
          <w:color w:val="000000"/>
          <w:sz w:val="28"/>
        </w:rPr>
        <w:t xml:space="preserve">
      "___" ______________ 20 ж.                         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233"/>
        <w:gridCol w:w="94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 құжаттардың телнұсқаларын беру" мемлекеттік қызмет стандарты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 ұйымдары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ттәсілдері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xml:space="preserve">
1) техникалық және кәсіптік білім беру ұйымдарының кеңсесі </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3) "www.egov.kz "электрондық үкімет" веб-порталы (бұдан әрі - портал) арқылы жүзеге асырылады.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 15 (он бес) жұмыс күні;</w:t>
            </w:r>
            <w:r>
              <w:br/>
            </w:r>
            <w:r>
              <w:rPr>
                <w:rFonts w:ascii="Times New Roman"/>
                <w:b w:val="false"/>
                <w:i w:val="false"/>
                <w:color w:val="000000"/>
                <w:sz w:val="20"/>
              </w:rPr>
              <w:t>
2) Мемлекеттік корпорацияға құжаттарды тапсыру үшін күтудің рұқсат етілген ең ұзақ уақыты – 15 минут;</w:t>
            </w:r>
            <w:r>
              <w:br/>
            </w:r>
            <w:r>
              <w:rPr>
                <w:rFonts w:ascii="Times New Roman"/>
                <w:b w:val="false"/>
                <w:i w:val="false"/>
                <w:color w:val="000000"/>
                <w:sz w:val="20"/>
              </w:rPr>
              <w:t>
3) Мемлекеттік корпорацияда қызмет көрсетудің рұқсат етілген ең ұзақ уақыты – 15 минут.</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туралы құжаттардың телнұсқасы не мемлекеттік қызметті көрсетуден бас тарту туралы дәлелді жауап. </w:t>
            </w:r>
            <w:r>
              <w:br/>
            </w:r>
            <w:r>
              <w:rPr>
                <w:rFonts w:ascii="Times New Roman"/>
                <w:b w:val="false"/>
                <w:i w:val="false"/>
                <w:color w:val="000000"/>
                <w:sz w:val="20"/>
              </w:rPr>
              <w:t>
Мемлекеттік қызметті көрсету нәтижесін беру нысаны: электрондық/қағаз түрінде.</w:t>
            </w:r>
            <w:r>
              <w:br/>
            </w:r>
            <w:r>
              <w:rPr>
                <w:rFonts w:ascii="Times New Roman"/>
                <w:b w:val="false"/>
                <w:i w:val="false"/>
                <w:color w:val="000000"/>
                <w:sz w:val="20"/>
              </w:rPr>
              <w:t>
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rFonts w:ascii="Times New Roman"/>
                <w:b w:val="false"/>
                <w:i w:val="false"/>
                <w:color w:val="000000"/>
                <w:sz w:val="20"/>
              </w:rPr>
              <w:t>
Портал арқылы жүгінген кезде мемлекеттік қызметті көрсету нәтижесін сұрау салуда көрсетілген Мемлекеттік корпорацияның мекенжайы бойынша алады.</w:t>
            </w:r>
            <w:r>
              <w:br/>
            </w:r>
            <w:r>
              <w:rPr>
                <w:rFonts w:ascii="Times New Roman"/>
                <w:b w:val="false"/>
                <w:i w:val="false"/>
                <w:color w:val="000000"/>
                <w:sz w:val="20"/>
              </w:rPr>
              <w:t>
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br/>
            </w: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ақысыз негізде жеке тұлғаларға көрсетіледі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br/>
            </w:r>
            <w:r>
              <w:rPr>
                <w:rFonts w:ascii="Times New Roman"/>
                <w:b w:val="false"/>
                <w:i w:val="false"/>
                <w:color w:val="000000"/>
                <w:sz w:val="20"/>
              </w:rPr>
              <w:t>
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Мемлекеттік корпорацияның: www.gov4c.kz интернет-ресурсында;</w:t>
            </w:r>
            <w:r>
              <w:br/>
            </w:r>
            <w:r>
              <w:rPr>
                <w:rFonts w:ascii="Times New Roman"/>
                <w:b w:val="false"/>
                <w:i w:val="false"/>
                <w:color w:val="000000"/>
                <w:sz w:val="20"/>
              </w:rPr>
              <w:t>
3) www.egov.kz порталында.</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көрсетуге </w:t>
            </w:r>
            <w:r>
              <w:br/>
            </w:r>
            <w:r>
              <w:rPr>
                <w:rFonts w:ascii="Times New Roman"/>
                <w:b w:val="false"/>
                <w:i w:val="false"/>
                <w:color w:val="000000"/>
                <w:sz w:val="20"/>
              </w:rPr>
              <w:t xml:space="preserve">
қажетті құжаттар тізімі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Мемлекеттік корпорацияға жүгінген кезде:</w:t>
            </w:r>
            <w:r>
              <w:br/>
            </w:r>
            <w:r>
              <w:rPr>
                <w:rFonts w:ascii="Times New Roman"/>
                <w:b w:val="false"/>
                <w:i w:val="false"/>
                <w:color w:val="000000"/>
                <w:sz w:val="20"/>
              </w:rPr>
              <w:t>
1) құжатын жоғалтқан немесе бүлдірген білім алушының немесе кәмелет жасқа толмаған баланың ата-анасының (заңды өкілінің) техникалық және кәсіптік білім беру ұйымы басшысының атына оның мән-жайы баяндалған осы Қағидалардың 5-тармағына сәйкес өтініші;</w:t>
            </w:r>
            <w:r>
              <w:br/>
            </w:r>
            <w:r>
              <w:rPr>
                <w:rFonts w:ascii="Times New Roman"/>
                <w:b w:val="false"/>
                <w:i w:val="false"/>
                <w:color w:val="000000"/>
                <w:sz w:val="20"/>
              </w:rPr>
              <w:t>
2) білім алушының туу туралы куәлігі немесе жеке куәлігі (паспорты) (жеке басын сәйкестендіру үшін талап етіледі);</w:t>
            </w:r>
            <w:r>
              <w:br/>
            </w: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беру туралы құжаттың түпнұсқасы қоса беріледі.</w:t>
            </w:r>
            <w:r>
              <w:br/>
            </w:r>
            <w:r>
              <w:rPr>
                <w:rFonts w:ascii="Times New Roman"/>
                <w:b w:val="false"/>
                <w:i w:val="false"/>
                <w:color w:val="000000"/>
                <w:sz w:val="20"/>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rFonts w:ascii="Times New Roman"/>
                <w:b w:val="false"/>
                <w:i w:val="false"/>
                <w:color w:val="000000"/>
                <w:sz w:val="20"/>
              </w:rPr>
              <w:t>
порталда:</w:t>
            </w:r>
            <w:r>
              <w:br/>
            </w:r>
            <w:r>
              <w:rPr>
                <w:rFonts w:ascii="Times New Roman"/>
                <w:b w:val="false"/>
                <w:i w:val="false"/>
                <w:color w:val="000000"/>
                <w:sz w:val="20"/>
              </w:rPr>
              <w:t xml:space="preserve">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басшысының атына өтініш.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rFonts w:ascii="Times New Roman"/>
                <w:b w:val="false"/>
                <w:i w:val="false"/>
                <w:color w:val="000000"/>
                <w:sz w:val="20"/>
              </w:rPr>
              <w:t>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/жоғары оқу орнының (бұдан </w:t>
            </w:r>
            <w:r>
              <w:br/>
            </w:r>
            <w:r>
              <w:rPr>
                <w:rFonts w:ascii="Times New Roman"/>
                <w:b w:val="false"/>
                <w:i w:val="false"/>
                <w:color w:val="000000"/>
                <w:sz w:val="20"/>
              </w:rPr>
              <w:t xml:space="preserve">әрі- ЖОО) басшысының тегі, </w:t>
            </w:r>
            <w:r>
              <w:br/>
            </w:r>
            <w:r>
              <w:rPr>
                <w:rFonts w:ascii="Times New Roman"/>
                <w:b w:val="false"/>
                <w:i w:val="false"/>
                <w:color w:val="000000"/>
                <w:sz w:val="20"/>
              </w:rPr>
              <w:t xml:space="preserve">аты, әкесінің аты (бар болған </w:t>
            </w:r>
            <w:r>
              <w:br/>
            </w:r>
            <w:r>
              <w:rPr>
                <w:rFonts w:ascii="Times New Roman"/>
                <w:b w:val="false"/>
                <w:i w:val="false"/>
                <w:color w:val="000000"/>
                <w:sz w:val="20"/>
              </w:rPr>
              <w:t>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/мамандығы (білім беру </w:t>
            </w:r>
            <w:r>
              <w:br/>
            </w:r>
            <w:r>
              <w:rPr>
                <w:rFonts w:ascii="Times New Roman"/>
                <w:b w:val="false"/>
                <w:i w:val="false"/>
                <w:color w:val="000000"/>
                <w:sz w:val="20"/>
              </w:rPr>
              <w:t>бағдарламасы) бойынша/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/ЖОО атауы, бітірген жылы/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w:t>
            </w:r>
            <w:r>
              <w:br/>
            </w:r>
            <w:r>
              <w:rPr>
                <w:rFonts w:ascii="Times New Roman"/>
                <w:b w:val="false"/>
                <w:i w:val="false"/>
                <w:color w:val="000000"/>
                <w:sz w:val="20"/>
              </w:rPr>
              <w:t>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w:t>
            </w:r>
            <w:r>
              <w:br/>
            </w:r>
            <w:r>
              <w:rPr>
                <w:rFonts w:ascii="Times New Roman"/>
                <w:b w:val="false"/>
                <w:i w:val="false"/>
                <w:color w:val="000000"/>
                <w:sz w:val="20"/>
              </w:rPr>
              <w:t xml:space="preserve">болған жағдайда) ағылшын </w:t>
            </w:r>
            <w:r>
              <w:br/>
            </w:r>
            <w:r>
              <w:rPr>
                <w:rFonts w:ascii="Times New Roman"/>
                <w:b w:val="false"/>
                <w:i w:val="false"/>
                <w:color w:val="000000"/>
                <w:sz w:val="20"/>
              </w:rPr>
              <w:t>тілінде толық/</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(бар </w:t>
            </w:r>
            <w:r>
              <w:br/>
            </w:r>
            <w:r>
              <w:rPr>
                <w:rFonts w:ascii="Times New Roman"/>
                <w:b w:val="false"/>
                <w:i w:val="false"/>
                <w:color w:val="000000"/>
                <w:sz w:val="20"/>
              </w:rPr>
              <w:t xml:space="preserve">болған жағдайда) өзгерген </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 /көрсетілетін қызметті </w:t>
            </w:r>
            <w:r>
              <w:br/>
            </w:r>
            <w:r>
              <w:rPr>
                <w:rFonts w:ascii="Times New Roman"/>
                <w:b w:val="false"/>
                <w:i w:val="false"/>
                <w:color w:val="000000"/>
                <w:sz w:val="20"/>
              </w:rPr>
              <w:t>алушының байланыс деректері/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/ЖОО атауы және мекенжайы, </w:t>
            </w:r>
            <w:r>
              <w:br/>
            </w:r>
            <w:r>
              <w:rPr>
                <w:rFonts w:ascii="Times New Roman"/>
                <w:b w:val="false"/>
                <w:i w:val="false"/>
                <w:color w:val="000000"/>
                <w:sz w:val="20"/>
              </w:rPr>
              <w:t>өзгерген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14"/>
    <w:p>
      <w:pPr>
        <w:spacing w:after="0"/>
        <w:ind w:left="0"/>
        <w:jc w:val="left"/>
      </w:pPr>
      <w:r>
        <w:rPr>
          <w:rFonts w:ascii="Times New Roman"/>
          <w:b/>
          <w:i w:val="false"/>
          <w:color w:val="000000"/>
        </w:rPr>
        <w:t xml:space="preserve"> Өтініш</w:t>
      </w:r>
    </w:p>
    <w:bookmarkEnd w:id="114"/>
    <w:p>
      <w:pPr>
        <w:spacing w:after="0"/>
        <w:ind w:left="0"/>
        <w:jc w:val="both"/>
      </w:pPr>
      <w:r>
        <w:rPr>
          <w:rFonts w:ascii="Times New Roman"/>
          <w:b w:val="false"/>
          <w:i w:val="false"/>
          <w:color w:val="000000"/>
          <w:sz w:val="28"/>
        </w:rPr>
        <w:t xml:space="preserve">
      Маған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_____________________________байланысты дипломның телнұсқасын </w:t>
      </w:r>
    </w:p>
    <w:p>
      <w:pPr>
        <w:spacing w:after="0"/>
        <w:ind w:left="0"/>
        <w:jc w:val="both"/>
      </w:pPr>
      <w:r>
        <w:rPr>
          <w:rFonts w:ascii="Times New Roman"/>
          <w:b w:val="false"/>
          <w:i w:val="false"/>
          <w:color w:val="000000"/>
          <w:sz w:val="28"/>
        </w:rPr>
        <w:t xml:space="preserve">
      (қосымшасымен бірге дипломның телнұсқасын, дипломның телнұсқасын, </w:t>
      </w:r>
    </w:p>
    <w:p>
      <w:pPr>
        <w:spacing w:after="0"/>
        <w:ind w:left="0"/>
        <w:jc w:val="both"/>
      </w:pPr>
      <w:r>
        <w:rPr>
          <w:rFonts w:ascii="Times New Roman"/>
          <w:b w:val="false"/>
          <w:i w:val="false"/>
          <w:color w:val="000000"/>
          <w:sz w:val="28"/>
        </w:rPr>
        <w:t xml:space="preserve">
      қосымшаның телнұсқасын) беруіңізді сұраймын. </w:t>
      </w:r>
    </w:p>
    <w:p>
      <w:pPr>
        <w:spacing w:after="0"/>
        <w:ind w:left="0"/>
        <w:jc w:val="both"/>
      </w:pPr>
      <w:r>
        <w:rPr>
          <w:rFonts w:ascii="Times New Roman"/>
          <w:b w:val="false"/>
          <w:i w:val="false"/>
          <w:color w:val="000000"/>
          <w:sz w:val="28"/>
        </w:rPr>
        <w:t xml:space="preserve">
      Ақпараттық жүйелерде қамтылған </w:t>
      </w:r>
    </w:p>
    <w:p>
      <w:pPr>
        <w:spacing w:after="0"/>
        <w:ind w:left="0"/>
        <w:jc w:val="both"/>
      </w:pPr>
      <w:r>
        <w:rPr>
          <w:rFonts w:ascii="Times New Roman"/>
          <w:b w:val="false"/>
          <w:i w:val="false"/>
          <w:color w:val="000000"/>
          <w:sz w:val="28"/>
        </w:rPr>
        <w:t xml:space="preserve">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 </w:t>
      </w:r>
    </w:p>
    <w:p>
      <w:pPr>
        <w:spacing w:after="0"/>
        <w:ind w:left="0"/>
        <w:jc w:val="both"/>
      </w:pPr>
      <w:r>
        <w:rPr>
          <w:rFonts w:ascii="Times New Roman"/>
          <w:b w:val="false"/>
          <w:i w:val="false"/>
          <w:color w:val="000000"/>
          <w:sz w:val="28"/>
        </w:rPr>
        <w:t xml:space="preserve">
      "____"_______________20 __ж.                   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мемлекеттік көрсетілетін қызмет алушының тегі, аты, әкесінің аты (бар болған жағдайда) жеке басын куәландыратын құжатқа сәйкес баспа әріптермен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туралы мемлекеттік </w:t>
            </w:r>
            <w:r>
              <w:br/>
            </w:r>
            <w:r>
              <w:rPr>
                <w:rFonts w:ascii="Times New Roman"/>
                <w:b w:val="false"/>
                <w:i w:val="false"/>
                <w:color w:val="000000"/>
                <w:sz w:val="20"/>
              </w:rPr>
              <w:t xml:space="preserve">үлгідегі құжаттарды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233"/>
        <w:gridCol w:w="94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w:t>
            </w:r>
            <w:r>
              <w:br/>
            </w:r>
            <w:r>
              <w:rPr>
                <w:rFonts w:ascii="Times New Roman"/>
                <w:b w:val="false"/>
                <w:i w:val="false"/>
                <w:color w:val="000000"/>
                <w:sz w:val="20"/>
              </w:rPr>
              <w:t>
туралы құжаттардың телнұсқаларын беру" мемлекеттік қызмет стандарты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өтініштерді қабылдау және нәтижелерін беру:</w:t>
            </w:r>
            <w:r>
              <w:br/>
            </w: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корпорацияға немесе порталға құжаттарды тапсырған сәттен бастап жалпы қарау мерзімі – 15 жұмыс күні;</w:t>
            </w:r>
            <w:r>
              <w:br/>
            </w: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 беру туралы құжаттардың телнұсқасы не мемлекеттік қызметті көрсетуден бас тарту туралы дәлелді жауап. </w:t>
            </w:r>
            <w:r>
              <w:br/>
            </w:r>
            <w:r>
              <w:rPr>
                <w:rFonts w:ascii="Times New Roman"/>
                <w:b w:val="false"/>
                <w:i w:val="false"/>
                <w:color w:val="000000"/>
                <w:sz w:val="20"/>
              </w:rPr>
              <w:t>
Мемлекеттік қызметті көрсету нәтижесін беру нысаны: қағаз түрінде.</w:t>
            </w:r>
            <w:r>
              <w:br/>
            </w:r>
            <w:r>
              <w:rPr>
                <w:rFonts w:ascii="Times New Roman"/>
                <w:b w:val="false"/>
                <w:i w:val="false"/>
                <w:color w:val="000000"/>
                <w:sz w:val="20"/>
              </w:rPr>
              <w:t>
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br/>
            </w:r>
            <w:r>
              <w:rPr>
                <w:rFonts w:ascii="Times New Roman"/>
                <w:b w:val="false"/>
                <w:i w:val="false"/>
                <w:color w:val="000000"/>
                <w:sz w:val="20"/>
              </w:rPr>
              <w:t>
Портал арқылы жүгінген кезде мемлекеттік қызметті көрсету нәтижесін сұрау салуда көрсетілген мекенжайы бойынша алады.</w:t>
            </w:r>
            <w:r>
              <w:br/>
            </w:r>
            <w:r>
              <w:rPr>
                <w:rFonts w:ascii="Times New Roman"/>
                <w:b w:val="false"/>
                <w:i w:val="false"/>
                <w:color w:val="000000"/>
                <w:sz w:val="20"/>
              </w:rPr>
              <w:t xml:space="preserve">
Мемлекеттік корпорация 1 (бір) ай ішінде құжаттарды сақтауды қамтамасыз етеді, одан кейін оларды көрсетілетін қызметті алушыға одан әрі сақтауға береді. </w:t>
            </w:r>
            <w:r>
              <w:br/>
            </w: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br/>
            </w:r>
            <w:r>
              <w:rPr>
                <w:rFonts w:ascii="Times New Roman"/>
                <w:b w:val="false"/>
                <w:i w:val="false"/>
                <w:color w:val="000000"/>
                <w:sz w:val="20"/>
              </w:rPr>
              <w:t>
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Мемлекеттік корпорацияның: www.gov4c.kz интернет-ресурсында;</w:t>
            </w:r>
            <w:r>
              <w:br/>
            </w:r>
            <w:r>
              <w:rPr>
                <w:rFonts w:ascii="Times New Roman"/>
                <w:b w:val="false"/>
                <w:i w:val="false"/>
                <w:color w:val="000000"/>
                <w:sz w:val="20"/>
              </w:rPr>
              <w:t>
3) www.egov.kz порталында.</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көрсетуге </w:t>
            </w:r>
            <w:r>
              <w:br/>
            </w:r>
            <w:r>
              <w:rPr>
                <w:rFonts w:ascii="Times New Roman"/>
                <w:b w:val="false"/>
                <w:i w:val="false"/>
                <w:color w:val="000000"/>
                <w:sz w:val="20"/>
              </w:rPr>
              <w:t xml:space="preserve">
қажетті құжаттар тізімі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жүгінген кезде:</w:t>
            </w:r>
            <w:r>
              <w:br/>
            </w:r>
            <w:r>
              <w:rPr>
                <w:rFonts w:ascii="Times New Roman"/>
                <w:b w:val="false"/>
                <w:i w:val="false"/>
                <w:color w:val="000000"/>
                <w:sz w:val="20"/>
              </w:rPr>
              <w:t>
1) Қағидаларға 7-қосымшаға сәйкес нысан бойынша жоғары оқу орны басшысының атына көрсетілетін қызметті алушының немесе оның өкілінің (көрсетілетін қызметті алушыдан нотариалды куәландырылған сенімхат) өтініші;</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туралы құжаттың түпнұсқасы қоса беріледі.</w:t>
            </w:r>
            <w:r>
              <w:br/>
            </w:r>
            <w:r>
              <w:rPr>
                <w:rFonts w:ascii="Times New Roman"/>
                <w:b w:val="false"/>
                <w:i w:val="false"/>
                <w:color w:val="000000"/>
                <w:sz w:val="20"/>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br/>
            </w:r>
            <w:r>
              <w:rPr>
                <w:rFonts w:ascii="Times New Roman"/>
                <w:b w:val="false"/>
                <w:i w:val="false"/>
                <w:color w:val="000000"/>
                <w:sz w:val="20"/>
              </w:rPr>
              <w:t>
порталда:</w:t>
            </w:r>
            <w:r>
              <w:br/>
            </w:r>
            <w:r>
              <w:rPr>
                <w:rFonts w:ascii="Times New Roman"/>
                <w:b w:val="false"/>
                <w:i w:val="false"/>
                <w:color w:val="000000"/>
                <w:sz w:val="20"/>
              </w:rPr>
              <w:t>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7-қосымшаға сәйкес жоғары оқу орны басшысының атына өтініш.</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br/>
            </w: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br/>
            </w:r>
            <w:r>
              <w:rPr>
                <w:rFonts w:ascii="Times New Roman"/>
                <w:b w:val="false"/>
                <w:i w:val="false"/>
                <w:color w:val="000000"/>
                <w:sz w:val="20"/>
              </w:rPr>
              <w:t>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